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d197" w14:textId="671d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2022 года № 923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научную, творческую, общественную деятельность, а также высокие спортивные достижения присудить Государственную молодежную премию "Дарын" Правительства Республики Казахстан в 2022 году: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"Эстрада"</w:t>
            </w:r>
          </w:p>
          <w:bookmarkEnd w:id="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Құснадин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Ақбота Маратқызы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артистке государственного коммунального казенного предприятия "Государственная академическая филармония имени Е. Рахмадиева" акимата города Астаны;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Нұртас Омарұлы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художественному руководителю государственного коммунального казенного предприятия "Актюбинская областная филармония имени Газизы Жубановой" государственного учреждения "Управление культуры, архивов и документации Актюбинской области";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"Классическая музыка"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Расылхан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 Абылханұлы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оперному солисту некоммерческого акционерного общества "Государственный театр оперы и балета "Астана Опера" Комитета культуры Министерства культуры и спорта Республики Казахстан;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Айгерім Алтынбекқызы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артистке республиканского государственного казенного предприятия "Государственная концертная организация "Қазақконцерт имени Розы Баглановой" Комитета культуры Министерства культуры и спорта Республики Казахстан;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"Народное творчество"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Танату Серикулы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преподавателю республиканского государственного учреждения "Казахская национальная консерватория имени Курмангазы" Комитета культуры Министерства культуры и спорта Республики Казахстан;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Қамажан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Аяулым Қарифуллақызы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солистке республиканского государственного казенного предприятия "Государственная концертная организация "Қазақконцерт имени Розы Баглановой" Комитета культуры Министерства культуры и спорта Республики Казахстан;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"Литература"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Талапов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Шерхан Талапұлы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научному сотруднику государственного учреждения "Библиотека Первого Президента Республики Казахстан – Елбасы";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Төлтай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Файзулла Елубайұлы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главному редактору газеты "Jana Bastau";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"Театр и кино"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Серікболова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Назерке Серікболқызы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актрисе государственного коммунального казенного предприятия "Жастар театры" акимата города Астаны;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Мирас Әбілұлы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отдела "Художественная литература и научный фонд" республиканского государственного казенного предприятия "Государственный академический казахский музыкально-драматический театр имени Калибека Куанышбаева" Комитета культуры Министерства культуры и спорта Республики Казахстан;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"Спорт"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Бибисара Ерханқызы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члену женской национальной сборной Республики Казахстан по шахматам;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Абдумалик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Жансае Данияровне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члену женской национальной сборной Республики Казахстан по шахматам;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"Дизайн и изобразительное искусство"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 Ерболұлы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ассистенту некоммерческого акционерного общества "Казахский национальный исследовательский технический университет имени К.И. Сатпаева" Министерства науки и высшего образования Республики Казахстан;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Жабагин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Арнұр Жайлауұлы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учителю коммунального государственного учреждения "Специализированная гимназия № 199" управления образования города Алматы;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"Журналистика"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Абделиев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Шерхан Жамбылұлы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редактору – ведущему акционерного общества "Республиканская телерадиокорпорация "Казахстан";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"Общественная деятельность"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Набиевой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Оксане Павловне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клуба "Қазақша сөйлейік";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Джумурбаеву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Тимуру Габдуловичу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председателю республиканского общественного объединения "Ассамблея жастары";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"Наука"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Егізбек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Камила Бахытжанқызы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магистранту некоммерческого акционерного общества "Евразийский национальный университет имени Л.Н. Гумилева" Министерства науки и высшего образования Республики Казахстан;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Машурову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Фаруху Аркиновичу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старшему преподавателю учреждения "Университет имени Сулеймана Демиреля".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 Государственной молодежной премии "Дарын" Правительства Республики Казахстан на 2022 год по каждой номинации в сумме 600000 (шестьсот тысяч) тенге.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