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ae82" w14:textId="753a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августа 2014 года № 954 "Об утверждении Концепции развития финансового сектора Республики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2022 года № 922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2014 года № 954 "Об утверждении Концепции развития финансового сектора Республики Казахстан до 2030 года".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