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71b3" w14:textId="c007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корректировке показателей республиканского бюджета на 2022 год и внесении изменений и дополнений в постановление Правительства Республики Казахстан от 9 декабря 2021 года № 872 "О реализации Закона Республики Казахстан "О республиканском бюджете на 2022 – 2024 годы"</w:t>
      </w:r>
    </w:p>
    <w:p>
      <w:pPr>
        <w:spacing w:after="0"/>
        <w:ind w:left="0"/>
        <w:jc w:val="both"/>
      </w:pPr>
      <w:r>
        <w:rPr>
          <w:rFonts w:ascii="Times New Roman"/>
          <w:b w:val="false"/>
          <w:i w:val="false"/>
          <w:color w:val="000000"/>
          <w:sz w:val="28"/>
        </w:rPr>
        <w:t>Постановление Правительства Республики Казахстан от 17 ноября 2022 года № 921.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01.01.2022.</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Бюджетного кодекса Республики Казахстан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Осуществить корректировку показателей республиканского бюджета на 2022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0"/>
    <w:bookmarkStart w:name="z6" w:id="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декабря 2021 года № 872 "О реализации Закона Республики Казахстан "О республиканском бюджете на 2022 – 2024 годы"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"1. Принять к исполнению республиканский бюджет на 2022 – 2024 годы, в том числе на 2022 год в следующих объемах:</w:t>
      </w:r>
    </w:p>
    <w:bookmarkEnd w:id="2"/>
    <w:bookmarkStart w:name="z9" w:id="3"/>
    <w:p>
      <w:pPr>
        <w:spacing w:after="0"/>
        <w:ind w:left="0"/>
        <w:jc w:val="both"/>
      </w:pPr>
      <w:r>
        <w:rPr>
          <w:rFonts w:ascii="Times New Roman"/>
          <w:b w:val="false"/>
          <w:i w:val="false"/>
          <w:color w:val="000000"/>
          <w:sz w:val="28"/>
        </w:rPr>
        <w:t>
      доходы – 15 664 981 259 тысяч тенге, в том числе по:</w:t>
      </w:r>
    </w:p>
    <w:bookmarkEnd w:id="3"/>
    <w:bookmarkStart w:name="z10" w:id="4"/>
    <w:p>
      <w:pPr>
        <w:spacing w:after="0"/>
        <w:ind w:left="0"/>
        <w:jc w:val="both"/>
      </w:pPr>
      <w:r>
        <w:rPr>
          <w:rFonts w:ascii="Times New Roman"/>
          <w:b w:val="false"/>
          <w:i w:val="false"/>
          <w:color w:val="000000"/>
          <w:sz w:val="28"/>
        </w:rPr>
        <w:t>
      налоговым поступлениям – 9 816 780 519 тысяч тенге;</w:t>
      </w:r>
    </w:p>
    <w:bookmarkEnd w:id="4"/>
    <w:bookmarkStart w:name="z11" w:id="5"/>
    <w:p>
      <w:pPr>
        <w:spacing w:after="0"/>
        <w:ind w:left="0"/>
        <w:jc w:val="both"/>
      </w:pPr>
      <w:r>
        <w:rPr>
          <w:rFonts w:ascii="Times New Roman"/>
          <w:b w:val="false"/>
          <w:i w:val="false"/>
          <w:color w:val="000000"/>
          <w:sz w:val="28"/>
        </w:rPr>
        <w:t>
      неналоговым поступлениям – 343 224 400 тысяч тенге;</w:t>
      </w:r>
    </w:p>
    <w:bookmarkEnd w:id="5"/>
    <w:bookmarkStart w:name="z12" w:id="6"/>
    <w:p>
      <w:pPr>
        <w:spacing w:after="0"/>
        <w:ind w:left="0"/>
        <w:jc w:val="both"/>
      </w:pPr>
      <w:r>
        <w:rPr>
          <w:rFonts w:ascii="Times New Roman"/>
          <w:b w:val="false"/>
          <w:i w:val="false"/>
          <w:color w:val="000000"/>
          <w:sz w:val="28"/>
        </w:rPr>
        <w:t>
      поступлениям от продажи основного капитала – 2 251 000 тысяча тенге;</w:t>
      </w:r>
    </w:p>
    <w:bookmarkEnd w:id="6"/>
    <w:bookmarkStart w:name="z13" w:id="7"/>
    <w:p>
      <w:pPr>
        <w:spacing w:after="0"/>
        <w:ind w:left="0"/>
        <w:jc w:val="both"/>
      </w:pPr>
      <w:r>
        <w:rPr>
          <w:rFonts w:ascii="Times New Roman"/>
          <w:b w:val="false"/>
          <w:i w:val="false"/>
          <w:color w:val="000000"/>
          <w:sz w:val="28"/>
        </w:rPr>
        <w:t>
      поступлениям трансфертов – 5 502 725 340 тысяч тенге;</w:t>
      </w:r>
    </w:p>
    <w:bookmarkEnd w:id="7"/>
    <w:bookmarkStart w:name="z14" w:id="8"/>
    <w:p>
      <w:pPr>
        <w:spacing w:after="0"/>
        <w:ind w:left="0"/>
        <w:jc w:val="both"/>
      </w:pPr>
      <w:r>
        <w:rPr>
          <w:rFonts w:ascii="Times New Roman"/>
          <w:b w:val="false"/>
          <w:i w:val="false"/>
          <w:color w:val="000000"/>
          <w:sz w:val="28"/>
        </w:rPr>
        <w:t>
      2) затраты – 18 054 570 930 тысяч тенге;</w:t>
      </w:r>
    </w:p>
    <w:bookmarkEnd w:id="8"/>
    <w:bookmarkStart w:name="z15" w:id="9"/>
    <w:p>
      <w:pPr>
        <w:spacing w:after="0"/>
        <w:ind w:left="0"/>
        <w:jc w:val="both"/>
      </w:pPr>
      <w:r>
        <w:rPr>
          <w:rFonts w:ascii="Times New Roman"/>
          <w:b w:val="false"/>
          <w:i w:val="false"/>
          <w:color w:val="000000"/>
          <w:sz w:val="28"/>
        </w:rPr>
        <w:t>
      3) чистое бюджетное кредитование – 503 599 870 тысяч тенге, в том числе:</w:t>
      </w:r>
    </w:p>
    <w:bookmarkEnd w:id="9"/>
    <w:bookmarkStart w:name="z16" w:id="10"/>
    <w:p>
      <w:pPr>
        <w:spacing w:after="0"/>
        <w:ind w:left="0"/>
        <w:jc w:val="both"/>
      </w:pPr>
      <w:r>
        <w:rPr>
          <w:rFonts w:ascii="Times New Roman"/>
          <w:b w:val="false"/>
          <w:i w:val="false"/>
          <w:color w:val="000000"/>
          <w:sz w:val="28"/>
        </w:rPr>
        <w:t>
      бюджетные кредиты – 655 415 982 тысячи тенге;</w:t>
      </w:r>
    </w:p>
    <w:bookmarkEnd w:id="10"/>
    <w:bookmarkStart w:name="z17" w:id="11"/>
    <w:p>
      <w:pPr>
        <w:spacing w:after="0"/>
        <w:ind w:left="0"/>
        <w:jc w:val="both"/>
      </w:pPr>
      <w:r>
        <w:rPr>
          <w:rFonts w:ascii="Times New Roman"/>
          <w:b w:val="false"/>
          <w:i w:val="false"/>
          <w:color w:val="000000"/>
          <w:sz w:val="28"/>
        </w:rPr>
        <w:t>
      погашение бюджетных кредитов – 151 816 112 тысяч тенге;</w:t>
      </w:r>
    </w:p>
    <w:bookmarkEnd w:id="11"/>
    <w:bookmarkStart w:name="z18" w:id="12"/>
    <w:p>
      <w:pPr>
        <w:spacing w:after="0"/>
        <w:ind w:left="0"/>
        <w:jc w:val="both"/>
      </w:pPr>
      <w:r>
        <w:rPr>
          <w:rFonts w:ascii="Times New Roman"/>
          <w:b w:val="false"/>
          <w:i w:val="false"/>
          <w:color w:val="000000"/>
          <w:sz w:val="28"/>
        </w:rPr>
        <w:t>
      4) сальдо по операциям с финансовыми активами – 85 073 291 тысяча тенге, в том числе:</w:t>
      </w:r>
    </w:p>
    <w:bookmarkEnd w:id="12"/>
    <w:bookmarkStart w:name="z19" w:id="13"/>
    <w:p>
      <w:pPr>
        <w:spacing w:after="0"/>
        <w:ind w:left="0"/>
        <w:jc w:val="both"/>
      </w:pPr>
      <w:r>
        <w:rPr>
          <w:rFonts w:ascii="Times New Roman"/>
          <w:b w:val="false"/>
          <w:i w:val="false"/>
          <w:color w:val="000000"/>
          <w:sz w:val="28"/>
        </w:rPr>
        <w:t>
      приобретение финансовых активов – 85 073 291 тысяча тенге;</w:t>
      </w:r>
    </w:p>
    <w:bookmarkEnd w:id="13"/>
    <w:bookmarkStart w:name="z20" w:id="14"/>
    <w:p>
      <w:pPr>
        <w:spacing w:after="0"/>
        <w:ind w:left="0"/>
        <w:jc w:val="both"/>
      </w:pPr>
      <w:r>
        <w:rPr>
          <w:rFonts w:ascii="Times New Roman"/>
          <w:b w:val="false"/>
          <w:i w:val="false"/>
          <w:color w:val="000000"/>
          <w:sz w:val="28"/>
        </w:rPr>
        <w:t>
      5) дефицит бюджета – -2 978 262 832 тысячи тенге, или 3,3 процента к валовому внутреннему продукту страны;</w:t>
      </w:r>
    </w:p>
    <w:bookmarkEnd w:id="14"/>
    <w:bookmarkStart w:name="z21" w:id="15"/>
    <w:p>
      <w:pPr>
        <w:spacing w:after="0"/>
        <w:ind w:left="0"/>
        <w:jc w:val="both"/>
      </w:pPr>
      <w:r>
        <w:rPr>
          <w:rFonts w:ascii="Times New Roman"/>
          <w:b w:val="false"/>
          <w:i w:val="false"/>
          <w:color w:val="000000"/>
          <w:sz w:val="28"/>
        </w:rPr>
        <w:t>
      6) ненефтяной дефицит бюджета – -9 342 602 832 тысячи тенге, или 10,2 процента к валовому внутреннему продукту страны;</w:t>
      </w:r>
    </w:p>
    <w:bookmarkEnd w:id="15"/>
    <w:bookmarkStart w:name="z22" w:id="16"/>
    <w:p>
      <w:pPr>
        <w:spacing w:after="0"/>
        <w:ind w:left="0"/>
        <w:jc w:val="both"/>
      </w:pPr>
      <w:r>
        <w:rPr>
          <w:rFonts w:ascii="Times New Roman"/>
          <w:b w:val="false"/>
          <w:i w:val="false"/>
          <w:color w:val="000000"/>
          <w:sz w:val="28"/>
        </w:rPr>
        <w:t>
      7) финансирование дефицита бюджета – 2 978 262 832 тысячи тенге.";</w:t>
      </w:r>
    </w:p>
    <w:bookmarkEnd w:id="16"/>
    <w:bookmarkStart w:name="z23"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3 к настоящему постановлению;</w:t>
      </w:r>
    </w:p>
    <w:bookmarkStart w:name="z26"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постановлению:</w:t>
      </w:r>
    </w:p>
    <w:bookmarkEnd w:id="18"/>
    <w:bookmarkStart w:name="z27" w:id="19"/>
    <w:p>
      <w:pPr>
        <w:spacing w:after="0"/>
        <w:ind w:left="0"/>
        <w:jc w:val="both"/>
      </w:pPr>
      <w:r>
        <w:rPr>
          <w:rFonts w:ascii="Times New Roman"/>
          <w:b w:val="false"/>
          <w:i w:val="false"/>
          <w:color w:val="000000"/>
          <w:sz w:val="28"/>
        </w:rPr>
        <w:t>
      строки:</w:t>
      </w:r>
    </w:p>
    <w:bookmarkEnd w:id="19"/>
    <w:bookmarkStart w:name="z28"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17 208 360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807 410</w:t>
            </w:r>
          </w:p>
        </w:tc>
      </w:tr>
    </w:tbl>
    <w:bookmarkStart w:name="z29" w:id="21"/>
    <w:p>
      <w:pPr>
        <w:spacing w:after="0"/>
        <w:ind w:left="0"/>
        <w:jc w:val="both"/>
      </w:pPr>
      <w:r>
        <w:rPr>
          <w:rFonts w:ascii="Times New Roman"/>
          <w:b w:val="false"/>
          <w:i w:val="false"/>
          <w:color w:val="000000"/>
          <w:sz w:val="28"/>
        </w:rPr>
        <w:t>
      "</w:t>
      </w:r>
    </w:p>
    <w:bookmarkEnd w:id="21"/>
    <w:bookmarkStart w:name="z30" w:id="22"/>
    <w:p>
      <w:pPr>
        <w:spacing w:after="0"/>
        <w:ind w:left="0"/>
        <w:jc w:val="both"/>
      </w:pPr>
      <w:r>
        <w:rPr>
          <w:rFonts w:ascii="Times New Roman"/>
          <w:b w:val="false"/>
          <w:i w:val="false"/>
          <w:color w:val="000000"/>
          <w:sz w:val="28"/>
        </w:rPr>
        <w:t>
      изложить в следующей редакции:</w:t>
      </w:r>
    </w:p>
    <w:bookmarkEnd w:id="22"/>
    <w:bookmarkStart w:name="z31"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17 079 447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790 777</w:t>
            </w:r>
          </w:p>
        </w:tc>
      </w:tr>
    </w:tbl>
    <w:bookmarkStart w:name="z32" w:id="24"/>
    <w:p>
      <w:pPr>
        <w:spacing w:after="0"/>
        <w:ind w:left="0"/>
        <w:jc w:val="both"/>
      </w:pPr>
      <w:r>
        <w:rPr>
          <w:rFonts w:ascii="Times New Roman"/>
          <w:b w:val="false"/>
          <w:i w:val="false"/>
          <w:color w:val="000000"/>
          <w:sz w:val="28"/>
        </w:rPr>
        <w:t>
      ";</w:t>
      </w:r>
    </w:p>
    <w:bookmarkEnd w:id="24"/>
    <w:bookmarkStart w:name="z33"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указанному постановлению:</w:t>
      </w:r>
    </w:p>
    <w:bookmarkEnd w:id="25"/>
    <w:bookmarkStart w:name="z34" w:id="26"/>
    <w:p>
      <w:pPr>
        <w:spacing w:after="0"/>
        <w:ind w:left="0"/>
        <w:jc w:val="both"/>
      </w:pPr>
      <w:r>
        <w:rPr>
          <w:rFonts w:ascii="Times New Roman"/>
          <w:b w:val="false"/>
          <w:i w:val="false"/>
          <w:color w:val="000000"/>
          <w:sz w:val="28"/>
        </w:rPr>
        <w:t>
      строки:</w:t>
      </w:r>
    </w:p>
    <w:bookmarkEnd w:id="26"/>
    <w:bookmarkStart w:name="z35" w:id="27"/>
    <w:p>
      <w:pPr>
        <w:spacing w:after="0"/>
        <w:ind w:left="0"/>
        <w:jc w:val="both"/>
      </w:pP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101 436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w:t>
            </w:r>
          </w:p>
        </w:tc>
      </w:tr>
    </w:tbl>
    <w:bookmarkStart w:name="z36" w:id="28"/>
    <w:p>
      <w:pPr>
        <w:spacing w:after="0"/>
        <w:ind w:left="0"/>
        <w:jc w:val="both"/>
      </w:pPr>
      <w:r>
        <w:rPr>
          <w:rFonts w:ascii="Times New Roman"/>
          <w:b w:val="false"/>
          <w:i w:val="false"/>
          <w:color w:val="000000"/>
          <w:sz w:val="28"/>
        </w:rPr>
        <w:t>
      "</w:t>
      </w:r>
    </w:p>
    <w:bookmarkEnd w:id="28"/>
    <w:bookmarkStart w:name="z37" w:id="29"/>
    <w:p>
      <w:pPr>
        <w:spacing w:after="0"/>
        <w:ind w:left="0"/>
        <w:jc w:val="both"/>
      </w:pPr>
      <w:r>
        <w:rPr>
          <w:rFonts w:ascii="Times New Roman"/>
          <w:b w:val="false"/>
          <w:i w:val="false"/>
          <w:color w:val="000000"/>
          <w:sz w:val="28"/>
        </w:rPr>
        <w:t>
      изложить в следующей редакции:</w:t>
      </w:r>
    </w:p>
    <w:bookmarkEnd w:id="29"/>
    <w:bookmarkStart w:name="z38"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99 480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w:t>
            </w:r>
          </w:p>
        </w:tc>
      </w:tr>
    </w:tbl>
    <w:bookmarkStart w:name="z39" w:id="31"/>
    <w:p>
      <w:pPr>
        <w:spacing w:after="0"/>
        <w:ind w:left="0"/>
        <w:jc w:val="both"/>
      </w:pPr>
      <w:r>
        <w:rPr>
          <w:rFonts w:ascii="Times New Roman"/>
          <w:b w:val="false"/>
          <w:i w:val="false"/>
          <w:color w:val="000000"/>
          <w:sz w:val="28"/>
        </w:rPr>
        <w:t>
      ";</w:t>
      </w:r>
    </w:p>
    <w:bookmarkEnd w:id="31"/>
    <w:bookmarkStart w:name="z40"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указанному постановлению:</w:t>
      </w:r>
    </w:p>
    <w:bookmarkEnd w:id="32"/>
    <w:bookmarkStart w:name="z41" w:id="33"/>
    <w:p>
      <w:pPr>
        <w:spacing w:after="0"/>
        <w:ind w:left="0"/>
        <w:jc w:val="both"/>
      </w:pPr>
      <w:r>
        <w:rPr>
          <w:rFonts w:ascii="Times New Roman"/>
          <w:b w:val="false"/>
          <w:i w:val="false"/>
          <w:color w:val="000000"/>
          <w:sz w:val="28"/>
        </w:rPr>
        <w:t>
      строки:</w:t>
      </w:r>
    </w:p>
    <w:bookmarkEnd w:id="33"/>
    <w:bookmarkStart w:name="z42"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208 636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bl>
    <w:bookmarkStart w:name="z43" w:id="35"/>
    <w:p>
      <w:pPr>
        <w:spacing w:after="0"/>
        <w:ind w:left="0"/>
        <w:jc w:val="both"/>
      </w:pPr>
      <w:r>
        <w:rPr>
          <w:rFonts w:ascii="Times New Roman"/>
          <w:b w:val="false"/>
          <w:i w:val="false"/>
          <w:color w:val="000000"/>
          <w:sz w:val="28"/>
        </w:rPr>
        <w:t>
      "</w:t>
      </w:r>
    </w:p>
    <w:bookmarkEnd w:id="35"/>
    <w:bookmarkStart w:name="z44" w:id="36"/>
    <w:p>
      <w:pPr>
        <w:spacing w:after="0"/>
        <w:ind w:left="0"/>
        <w:jc w:val="both"/>
      </w:pPr>
      <w:r>
        <w:rPr>
          <w:rFonts w:ascii="Times New Roman"/>
          <w:b w:val="false"/>
          <w:i w:val="false"/>
          <w:color w:val="000000"/>
          <w:sz w:val="28"/>
        </w:rPr>
        <w:t>
      изложить в следующей редакции:</w:t>
      </w:r>
    </w:p>
    <w:bookmarkEnd w:id="36"/>
    <w:bookmarkStart w:name="z45"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206 056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bl>
    <w:bookmarkStart w:name="z46" w:id="38"/>
    <w:p>
      <w:pPr>
        <w:spacing w:after="0"/>
        <w:ind w:left="0"/>
        <w:jc w:val="both"/>
      </w:pPr>
      <w:r>
        <w:rPr>
          <w:rFonts w:ascii="Times New Roman"/>
          <w:b w:val="false"/>
          <w:i w:val="false"/>
          <w:color w:val="000000"/>
          <w:sz w:val="28"/>
        </w:rPr>
        <w:t>
      ";</w:t>
      </w:r>
    </w:p>
    <w:bookmarkEnd w:id="38"/>
    <w:bookmarkStart w:name="z47"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8-2</w:t>
      </w:r>
      <w:r>
        <w:rPr>
          <w:rFonts w:ascii="Times New Roman"/>
          <w:b w:val="false"/>
          <w:i w:val="false"/>
          <w:color w:val="000000"/>
          <w:sz w:val="28"/>
        </w:rPr>
        <w:t xml:space="preserve"> к указанному постановлению:</w:t>
      </w:r>
    </w:p>
    <w:bookmarkEnd w:id="39"/>
    <w:bookmarkStart w:name="z48" w:id="40"/>
    <w:p>
      <w:pPr>
        <w:spacing w:after="0"/>
        <w:ind w:left="0"/>
        <w:jc w:val="both"/>
      </w:pPr>
      <w:r>
        <w:rPr>
          <w:rFonts w:ascii="Times New Roman"/>
          <w:b w:val="false"/>
          <w:i w:val="false"/>
          <w:color w:val="000000"/>
          <w:sz w:val="28"/>
        </w:rPr>
        <w:t>
      строки:</w:t>
      </w:r>
    </w:p>
    <w:bookmarkEnd w:id="40"/>
    <w:bookmarkStart w:name="z49"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24 491 606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5 004 404</w:t>
            </w:r>
          </w:p>
        </w:tc>
      </w:tr>
    </w:tbl>
    <w:bookmarkStart w:name="z50" w:id="42"/>
    <w:p>
      <w:pPr>
        <w:spacing w:after="0"/>
        <w:ind w:left="0"/>
        <w:jc w:val="both"/>
      </w:pPr>
      <w:r>
        <w:rPr>
          <w:rFonts w:ascii="Times New Roman"/>
          <w:b w:val="false"/>
          <w:i w:val="false"/>
          <w:color w:val="000000"/>
          <w:sz w:val="28"/>
        </w:rPr>
        <w:t>
      "</w:t>
      </w:r>
    </w:p>
    <w:bookmarkEnd w:id="42"/>
    <w:bookmarkStart w:name="z51" w:id="43"/>
    <w:p>
      <w:pPr>
        <w:spacing w:after="0"/>
        <w:ind w:left="0"/>
        <w:jc w:val="both"/>
      </w:pPr>
      <w:r>
        <w:rPr>
          <w:rFonts w:ascii="Times New Roman"/>
          <w:b w:val="false"/>
          <w:i w:val="false"/>
          <w:color w:val="000000"/>
          <w:sz w:val="28"/>
        </w:rPr>
        <w:t>
      изложить в следующей редакции:</w:t>
      </w:r>
    </w:p>
    <w:bookmarkEnd w:id="43"/>
    <w:bookmarkStart w:name="z52"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24 491 606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4 004 404</w:t>
            </w:r>
          </w:p>
        </w:tc>
      </w:tr>
    </w:tbl>
    <w:bookmarkStart w:name="z53" w:id="45"/>
    <w:p>
      <w:pPr>
        <w:spacing w:after="0"/>
        <w:ind w:left="0"/>
        <w:jc w:val="both"/>
      </w:pPr>
      <w:r>
        <w:rPr>
          <w:rFonts w:ascii="Times New Roman"/>
          <w:b w:val="false"/>
          <w:i w:val="false"/>
          <w:color w:val="000000"/>
          <w:sz w:val="28"/>
        </w:rPr>
        <w:t>
      ";</w:t>
      </w:r>
    </w:p>
    <w:bookmarkEnd w:id="45"/>
    <w:bookmarkStart w:name="z54"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11</w:t>
      </w:r>
      <w:r>
        <w:rPr>
          <w:rFonts w:ascii="Times New Roman"/>
          <w:b w:val="false"/>
          <w:i w:val="false"/>
          <w:color w:val="000000"/>
          <w:sz w:val="28"/>
        </w:rPr>
        <w:t xml:space="preserve"> к указанному постановлению:</w:t>
      </w:r>
    </w:p>
    <w:bookmarkEnd w:id="46"/>
    <w:bookmarkStart w:name="z55" w:id="47"/>
    <w:p>
      <w:pPr>
        <w:spacing w:after="0"/>
        <w:ind w:left="0"/>
        <w:jc w:val="both"/>
      </w:pPr>
      <w:r>
        <w:rPr>
          <w:rFonts w:ascii="Times New Roman"/>
          <w:b w:val="false"/>
          <w:i w:val="false"/>
          <w:color w:val="000000"/>
          <w:sz w:val="28"/>
        </w:rPr>
        <w:t>
      строки:</w:t>
      </w:r>
    </w:p>
    <w:bookmarkEnd w:id="47"/>
    <w:bookmarkStart w:name="z56"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366 495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w:t>
            </w:r>
          </w:p>
        </w:tc>
      </w:tr>
    </w:tbl>
    <w:bookmarkStart w:name="z57" w:id="49"/>
    <w:p>
      <w:pPr>
        <w:spacing w:after="0"/>
        <w:ind w:left="0"/>
        <w:jc w:val="both"/>
      </w:pPr>
      <w:r>
        <w:rPr>
          <w:rFonts w:ascii="Times New Roman"/>
          <w:b w:val="false"/>
          <w:i w:val="false"/>
          <w:color w:val="000000"/>
          <w:sz w:val="28"/>
        </w:rPr>
        <w:t>
      "</w:t>
      </w:r>
    </w:p>
    <w:bookmarkEnd w:id="49"/>
    <w:bookmarkStart w:name="z58" w:id="50"/>
    <w:p>
      <w:pPr>
        <w:spacing w:after="0"/>
        <w:ind w:left="0"/>
        <w:jc w:val="both"/>
      </w:pPr>
      <w:r>
        <w:rPr>
          <w:rFonts w:ascii="Times New Roman"/>
          <w:b w:val="false"/>
          <w:i w:val="false"/>
          <w:color w:val="000000"/>
          <w:sz w:val="28"/>
        </w:rPr>
        <w:t>
      изложить в следующей редакции:</w:t>
      </w:r>
    </w:p>
    <w:bookmarkEnd w:id="50"/>
    <w:bookmarkStart w:name="z59"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365 230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60 136</w:t>
            </w:r>
          </w:p>
        </w:tc>
      </w:tr>
    </w:tbl>
    <w:bookmarkStart w:name="z60" w:id="52"/>
    <w:p>
      <w:pPr>
        <w:spacing w:after="0"/>
        <w:ind w:left="0"/>
        <w:jc w:val="both"/>
      </w:pPr>
      <w:r>
        <w:rPr>
          <w:rFonts w:ascii="Times New Roman"/>
          <w:b w:val="false"/>
          <w:i w:val="false"/>
          <w:color w:val="000000"/>
          <w:sz w:val="28"/>
        </w:rPr>
        <w:t>
      ";</w:t>
      </w:r>
    </w:p>
    <w:bookmarkEnd w:id="52"/>
    <w:bookmarkStart w:name="z61"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12</w:t>
      </w:r>
      <w:r>
        <w:rPr>
          <w:rFonts w:ascii="Times New Roman"/>
          <w:b w:val="false"/>
          <w:i w:val="false"/>
          <w:color w:val="000000"/>
          <w:sz w:val="28"/>
        </w:rPr>
        <w:t xml:space="preserve"> к указанному постановлению:</w:t>
      </w:r>
    </w:p>
    <w:bookmarkEnd w:id="53"/>
    <w:bookmarkStart w:name="z62" w:id="54"/>
    <w:p>
      <w:pPr>
        <w:spacing w:after="0"/>
        <w:ind w:left="0"/>
        <w:jc w:val="both"/>
      </w:pPr>
      <w:r>
        <w:rPr>
          <w:rFonts w:ascii="Times New Roman"/>
          <w:b w:val="false"/>
          <w:i w:val="false"/>
          <w:color w:val="000000"/>
          <w:sz w:val="28"/>
        </w:rPr>
        <w:t>
      строки:</w:t>
      </w:r>
    </w:p>
    <w:bookmarkEnd w:id="54"/>
    <w:bookmarkStart w:name="z63"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79 325 666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bl>
    <w:bookmarkStart w:name="z64" w:id="56"/>
    <w:p>
      <w:pPr>
        <w:spacing w:after="0"/>
        <w:ind w:left="0"/>
        <w:jc w:val="both"/>
      </w:pPr>
      <w:r>
        <w:rPr>
          <w:rFonts w:ascii="Times New Roman"/>
          <w:b w:val="false"/>
          <w:i w:val="false"/>
          <w:color w:val="000000"/>
          <w:sz w:val="28"/>
        </w:rPr>
        <w:t>
      "</w:t>
      </w:r>
    </w:p>
    <w:bookmarkEnd w:id="56"/>
    <w:bookmarkStart w:name="z65" w:id="57"/>
    <w:p>
      <w:pPr>
        <w:spacing w:after="0"/>
        <w:ind w:left="0"/>
        <w:jc w:val="both"/>
      </w:pPr>
      <w:r>
        <w:rPr>
          <w:rFonts w:ascii="Times New Roman"/>
          <w:b w:val="false"/>
          <w:i w:val="false"/>
          <w:color w:val="000000"/>
          <w:sz w:val="28"/>
        </w:rPr>
        <w:t>
      изложить в следующей редакции:</w:t>
      </w:r>
    </w:p>
    <w:bookmarkEnd w:id="57"/>
    <w:bookmarkStart w:name="z66"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78 126 549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w:t>
            </w:r>
          </w:p>
        </w:tc>
      </w:tr>
    </w:tbl>
    <w:bookmarkStart w:name="z67" w:id="59"/>
    <w:p>
      <w:pPr>
        <w:spacing w:after="0"/>
        <w:ind w:left="0"/>
        <w:jc w:val="both"/>
      </w:pPr>
      <w:r>
        <w:rPr>
          <w:rFonts w:ascii="Times New Roman"/>
          <w:b w:val="false"/>
          <w:i w:val="false"/>
          <w:color w:val="000000"/>
          <w:sz w:val="28"/>
        </w:rPr>
        <w:t>
      ";</w:t>
      </w:r>
    </w:p>
    <w:bookmarkEnd w:id="59"/>
    <w:bookmarkStart w:name="z68"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13</w:t>
      </w:r>
      <w:r>
        <w:rPr>
          <w:rFonts w:ascii="Times New Roman"/>
          <w:b w:val="false"/>
          <w:i w:val="false"/>
          <w:color w:val="000000"/>
          <w:sz w:val="28"/>
        </w:rPr>
        <w:t xml:space="preserve"> к указанному постановлению:</w:t>
      </w:r>
    </w:p>
    <w:bookmarkEnd w:id="60"/>
    <w:bookmarkStart w:name="z69" w:id="61"/>
    <w:p>
      <w:pPr>
        <w:spacing w:after="0"/>
        <w:ind w:left="0"/>
        <w:jc w:val="both"/>
      </w:pPr>
      <w:r>
        <w:rPr>
          <w:rFonts w:ascii="Times New Roman"/>
          <w:b w:val="false"/>
          <w:i w:val="false"/>
          <w:color w:val="000000"/>
          <w:sz w:val="28"/>
        </w:rPr>
        <w:t>
      строки:</w:t>
      </w:r>
    </w:p>
    <w:bookmarkEnd w:id="61"/>
    <w:bookmarkStart w:name="z70"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12 341 341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171 410</w:t>
            </w:r>
          </w:p>
        </w:tc>
      </w:tr>
    </w:tbl>
    <w:bookmarkStart w:name="z71" w:id="63"/>
    <w:p>
      <w:pPr>
        <w:spacing w:after="0"/>
        <w:ind w:left="0"/>
        <w:jc w:val="both"/>
      </w:pPr>
      <w:r>
        <w:rPr>
          <w:rFonts w:ascii="Times New Roman"/>
          <w:b w:val="false"/>
          <w:i w:val="false"/>
          <w:color w:val="000000"/>
          <w:sz w:val="28"/>
        </w:rPr>
        <w:t>
      "</w:t>
      </w:r>
    </w:p>
    <w:bookmarkEnd w:id="63"/>
    <w:bookmarkStart w:name="z72" w:id="64"/>
    <w:p>
      <w:pPr>
        <w:spacing w:after="0"/>
        <w:ind w:left="0"/>
        <w:jc w:val="both"/>
      </w:pPr>
      <w:r>
        <w:rPr>
          <w:rFonts w:ascii="Times New Roman"/>
          <w:b w:val="false"/>
          <w:i w:val="false"/>
          <w:color w:val="000000"/>
          <w:sz w:val="28"/>
        </w:rPr>
        <w:t>
      изложить в следующей редакции:</w:t>
      </w:r>
    </w:p>
    <w:bookmarkEnd w:id="64"/>
    <w:bookmarkStart w:name="z73"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13 313 356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bl>
    <w:bookmarkStart w:name="z74" w:id="66"/>
    <w:p>
      <w:pPr>
        <w:spacing w:after="0"/>
        <w:ind w:left="0"/>
        <w:jc w:val="both"/>
      </w:pPr>
      <w:r>
        <w:rPr>
          <w:rFonts w:ascii="Times New Roman"/>
          <w:b w:val="false"/>
          <w:i w:val="false"/>
          <w:color w:val="000000"/>
          <w:sz w:val="28"/>
        </w:rPr>
        <w:t>
      ";</w:t>
      </w:r>
    </w:p>
    <w:bookmarkEnd w:id="66"/>
    <w:bookmarkStart w:name="z75"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14-2</w:t>
      </w:r>
      <w:r>
        <w:rPr>
          <w:rFonts w:ascii="Times New Roman"/>
          <w:b w:val="false"/>
          <w:i w:val="false"/>
          <w:color w:val="000000"/>
          <w:sz w:val="28"/>
        </w:rPr>
        <w:t xml:space="preserve"> к указанному постановлению:</w:t>
      </w:r>
    </w:p>
    <w:bookmarkEnd w:id="67"/>
    <w:bookmarkStart w:name="z76" w:id="68"/>
    <w:p>
      <w:pPr>
        <w:spacing w:after="0"/>
        <w:ind w:left="0"/>
        <w:jc w:val="both"/>
      </w:pPr>
      <w:r>
        <w:rPr>
          <w:rFonts w:ascii="Times New Roman"/>
          <w:b w:val="false"/>
          <w:i w:val="false"/>
          <w:color w:val="000000"/>
          <w:sz w:val="28"/>
        </w:rPr>
        <w:t>
      строки:</w:t>
      </w:r>
    </w:p>
    <w:bookmarkEnd w:id="68"/>
    <w:bookmarkStart w:name="z77"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11 611 800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4 682 000</w:t>
            </w:r>
          </w:p>
        </w:tc>
      </w:tr>
    </w:tbl>
    <w:bookmarkStart w:name="z78" w:id="70"/>
    <w:p>
      <w:pPr>
        <w:spacing w:after="0"/>
        <w:ind w:left="0"/>
        <w:jc w:val="both"/>
      </w:pPr>
      <w:r>
        <w:rPr>
          <w:rFonts w:ascii="Times New Roman"/>
          <w:b w:val="false"/>
          <w:i w:val="false"/>
          <w:color w:val="000000"/>
          <w:sz w:val="28"/>
        </w:rPr>
        <w:t>
      "</w:t>
      </w:r>
    </w:p>
    <w:bookmarkEnd w:id="70"/>
    <w:bookmarkStart w:name="z79" w:id="71"/>
    <w:p>
      <w:pPr>
        <w:spacing w:after="0"/>
        <w:ind w:left="0"/>
        <w:jc w:val="both"/>
      </w:pPr>
      <w:r>
        <w:rPr>
          <w:rFonts w:ascii="Times New Roman"/>
          <w:b w:val="false"/>
          <w:i w:val="false"/>
          <w:color w:val="000000"/>
          <w:sz w:val="28"/>
        </w:rPr>
        <w:t>
      изложить в следующей редакции:</w:t>
      </w:r>
    </w:p>
    <w:bookmarkEnd w:id="71"/>
    <w:bookmarkStart w:name="z80"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12 111 800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5 182 000</w:t>
            </w:r>
          </w:p>
        </w:tc>
      </w:tr>
    </w:tbl>
    <w:bookmarkStart w:name="z81" w:id="73"/>
    <w:p>
      <w:pPr>
        <w:spacing w:after="0"/>
        <w:ind w:left="0"/>
        <w:jc w:val="both"/>
      </w:pPr>
      <w:r>
        <w:rPr>
          <w:rFonts w:ascii="Times New Roman"/>
          <w:b w:val="false"/>
          <w:i w:val="false"/>
          <w:color w:val="000000"/>
          <w:sz w:val="28"/>
        </w:rPr>
        <w:t>
      ";</w:t>
      </w:r>
    </w:p>
    <w:bookmarkEnd w:id="73"/>
    <w:bookmarkStart w:name="z82"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14-3</w:t>
      </w:r>
      <w:r>
        <w:rPr>
          <w:rFonts w:ascii="Times New Roman"/>
          <w:b w:val="false"/>
          <w:i w:val="false"/>
          <w:color w:val="000000"/>
          <w:sz w:val="28"/>
        </w:rPr>
        <w:t xml:space="preserve"> к указанному постановлению:</w:t>
      </w:r>
    </w:p>
    <w:bookmarkEnd w:id="74"/>
    <w:bookmarkStart w:name="z83" w:id="75"/>
    <w:p>
      <w:pPr>
        <w:spacing w:after="0"/>
        <w:ind w:left="0"/>
        <w:jc w:val="both"/>
      </w:pPr>
      <w:r>
        <w:rPr>
          <w:rFonts w:ascii="Times New Roman"/>
          <w:b w:val="false"/>
          <w:i w:val="false"/>
          <w:color w:val="000000"/>
          <w:sz w:val="28"/>
        </w:rPr>
        <w:t>
      строки:</w:t>
      </w:r>
    </w:p>
    <w:bookmarkEnd w:id="75"/>
    <w:bookmarkStart w:name="z84"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5 616 235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2 098 425</w:t>
            </w:r>
          </w:p>
        </w:tc>
      </w:tr>
    </w:tbl>
    <w:bookmarkStart w:name="z85" w:id="77"/>
    <w:p>
      <w:pPr>
        <w:spacing w:after="0"/>
        <w:ind w:left="0"/>
        <w:jc w:val="both"/>
      </w:pPr>
      <w:r>
        <w:rPr>
          <w:rFonts w:ascii="Times New Roman"/>
          <w:b w:val="false"/>
          <w:i w:val="false"/>
          <w:color w:val="000000"/>
          <w:sz w:val="28"/>
        </w:rPr>
        <w:t>
      "</w:t>
      </w:r>
    </w:p>
    <w:bookmarkEnd w:id="77"/>
    <w:bookmarkStart w:name="z86" w:id="78"/>
    <w:p>
      <w:pPr>
        <w:spacing w:after="0"/>
        <w:ind w:left="0"/>
        <w:jc w:val="both"/>
      </w:pPr>
      <w:r>
        <w:rPr>
          <w:rFonts w:ascii="Times New Roman"/>
          <w:b w:val="false"/>
          <w:i w:val="false"/>
          <w:color w:val="000000"/>
          <w:sz w:val="28"/>
        </w:rPr>
        <w:t>
      изложить в следующей редакции:</w:t>
      </w:r>
    </w:p>
    <w:bookmarkEnd w:id="78"/>
    <w:bookmarkStart w:name="z87"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3 117 810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bookmarkStart w:name="z88" w:id="80"/>
    <w:p>
      <w:pPr>
        <w:spacing w:after="0"/>
        <w:ind w:left="0"/>
        <w:jc w:val="both"/>
      </w:pPr>
      <w:r>
        <w:rPr>
          <w:rFonts w:ascii="Times New Roman"/>
          <w:b w:val="false"/>
          <w:i w:val="false"/>
          <w:color w:val="000000"/>
          <w:sz w:val="28"/>
        </w:rPr>
        <w:t>
      ";</w:t>
      </w:r>
    </w:p>
    <w:bookmarkEnd w:id="80"/>
    <w:bookmarkStart w:name="z89"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w:t>
      </w:r>
      <w:r>
        <w:rPr>
          <w:rFonts w:ascii="Times New Roman"/>
          <w:b w:val="false"/>
          <w:i w:val="false"/>
          <w:color w:val="000000"/>
          <w:sz w:val="28"/>
        </w:rPr>
        <w:t xml:space="preserve"> к указанному постановлению:</w:t>
      </w:r>
    </w:p>
    <w:bookmarkEnd w:id="81"/>
    <w:bookmarkStart w:name="z90" w:id="82"/>
    <w:p>
      <w:pPr>
        <w:spacing w:after="0"/>
        <w:ind w:left="0"/>
        <w:jc w:val="both"/>
      </w:pPr>
      <w:r>
        <w:rPr>
          <w:rFonts w:ascii="Times New Roman"/>
          <w:b w:val="false"/>
          <w:i w:val="false"/>
          <w:color w:val="000000"/>
          <w:sz w:val="28"/>
        </w:rPr>
        <w:t>
      строки:</w:t>
      </w:r>
    </w:p>
    <w:bookmarkEnd w:id="82"/>
    <w:bookmarkStart w:name="z91"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59 316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w:t>
            </w:r>
          </w:p>
        </w:tc>
      </w:tr>
    </w:tbl>
    <w:bookmarkStart w:name="z92" w:id="84"/>
    <w:p>
      <w:pPr>
        <w:spacing w:after="0"/>
        <w:ind w:left="0"/>
        <w:jc w:val="both"/>
      </w:pPr>
      <w:r>
        <w:rPr>
          <w:rFonts w:ascii="Times New Roman"/>
          <w:b w:val="false"/>
          <w:i w:val="false"/>
          <w:color w:val="000000"/>
          <w:sz w:val="28"/>
        </w:rPr>
        <w:t>
      "</w:t>
      </w:r>
    </w:p>
    <w:bookmarkEnd w:id="84"/>
    <w:bookmarkStart w:name="z93" w:id="85"/>
    <w:p>
      <w:pPr>
        <w:spacing w:after="0"/>
        <w:ind w:left="0"/>
        <w:jc w:val="both"/>
      </w:pPr>
      <w:r>
        <w:rPr>
          <w:rFonts w:ascii="Times New Roman"/>
          <w:b w:val="false"/>
          <w:i w:val="false"/>
          <w:color w:val="000000"/>
          <w:sz w:val="28"/>
        </w:rPr>
        <w:t>
      изложить в следующей редакции:</w:t>
      </w:r>
    </w:p>
    <w:bookmarkEnd w:id="85"/>
    <w:bookmarkStart w:name="z94"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53 384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w:t>
            </w:r>
          </w:p>
        </w:tc>
      </w:tr>
    </w:tbl>
    <w:bookmarkStart w:name="z95" w:id="87"/>
    <w:p>
      <w:pPr>
        <w:spacing w:after="0"/>
        <w:ind w:left="0"/>
        <w:jc w:val="both"/>
      </w:pPr>
      <w:r>
        <w:rPr>
          <w:rFonts w:ascii="Times New Roman"/>
          <w:b w:val="false"/>
          <w:i w:val="false"/>
          <w:color w:val="000000"/>
          <w:sz w:val="28"/>
        </w:rPr>
        <w:t>
      ";</w:t>
      </w:r>
    </w:p>
    <w:bookmarkEnd w:id="87"/>
    <w:bookmarkStart w:name="z96"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24</w:t>
      </w:r>
      <w:r>
        <w:rPr>
          <w:rFonts w:ascii="Times New Roman"/>
          <w:b w:val="false"/>
          <w:i w:val="false"/>
          <w:color w:val="000000"/>
          <w:sz w:val="28"/>
        </w:rPr>
        <w:t xml:space="preserve"> к указанному постановлению:</w:t>
      </w:r>
    </w:p>
    <w:bookmarkEnd w:id="88"/>
    <w:bookmarkStart w:name="z97" w:id="89"/>
    <w:p>
      <w:pPr>
        <w:spacing w:after="0"/>
        <w:ind w:left="0"/>
        <w:jc w:val="both"/>
      </w:pPr>
      <w:r>
        <w:rPr>
          <w:rFonts w:ascii="Times New Roman"/>
          <w:b w:val="false"/>
          <w:i w:val="false"/>
          <w:color w:val="000000"/>
          <w:sz w:val="28"/>
        </w:rPr>
        <w:t>
      строки:</w:t>
      </w:r>
    </w:p>
    <w:bookmarkEnd w:id="89"/>
    <w:bookmarkStart w:name="z98" w:id="90"/>
    <w:p>
      <w:pPr>
        <w:spacing w:after="0"/>
        <w:ind w:left="0"/>
        <w:jc w:val="both"/>
      </w:pPr>
      <w:r>
        <w:rPr>
          <w:rFonts w:ascii="Times New Roman"/>
          <w:b w:val="false"/>
          <w:i w:val="false"/>
          <w:color w:val="000000"/>
          <w:sz w:val="28"/>
        </w:rPr>
        <w:t>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106 150 957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2 878 580</w:t>
            </w:r>
          </w:p>
        </w:tc>
      </w:tr>
    </w:tbl>
    <w:bookmarkStart w:name="z99" w:id="91"/>
    <w:p>
      <w:pPr>
        <w:spacing w:after="0"/>
        <w:ind w:left="0"/>
        <w:jc w:val="both"/>
      </w:pPr>
      <w:r>
        <w:rPr>
          <w:rFonts w:ascii="Times New Roman"/>
          <w:b w:val="false"/>
          <w:i w:val="false"/>
          <w:color w:val="000000"/>
          <w:sz w:val="28"/>
        </w:rPr>
        <w:t>
      "</w:t>
      </w:r>
    </w:p>
    <w:bookmarkEnd w:id="91"/>
    <w:bookmarkStart w:name="z100" w:id="92"/>
    <w:p>
      <w:pPr>
        <w:spacing w:after="0"/>
        <w:ind w:left="0"/>
        <w:jc w:val="both"/>
      </w:pPr>
      <w:r>
        <w:rPr>
          <w:rFonts w:ascii="Times New Roman"/>
          <w:b w:val="false"/>
          <w:i w:val="false"/>
          <w:color w:val="000000"/>
          <w:sz w:val="28"/>
        </w:rPr>
        <w:t>
      изложить в следующей редакции:</w:t>
      </w:r>
    </w:p>
    <w:bookmarkEnd w:id="92"/>
    <w:bookmarkStart w:name="z101" w:id="93"/>
    <w:p>
      <w:pPr>
        <w:spacing w:after="0"/>
        <w:ind w:left="0"/>
        <w:jc w:val="both"/>
      </w:pPr>
      <w:r>
        <w:rPr>
          <w:rFonts w:ascii="Times New Roman"/>
          <w:b w:val="false"/>
          <w:i w:val="false"/>
          <w:color w:val="000000"/>
          <w:sz w:val="28"/>
        </w:rPr>
        <w:t>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104 615 508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2 721 883</w:t>
            </w:r>
          </w:p>
        </w:tc>
      </w:tr>
    </w:tbl>
    <w:bookmarkStart w:name="z102" w:id="94"/>
    <w:p>
      <w:pPr>
        <w:spacing w:after="0"/>
        <w:ind w:left="0"/>
        <w:jc w:val="both"/>
      </w:pPr>
      <w:r>
        <w:rPr>
          <w:rFonts w:ascii="Times New Roman"/>
          <w:b w:val="false"/>
          <w:i w:val="false"/>
          <w:color w:val="000000"/>
          <w:sz w:val="28"/>
        </w:rPr>
        <w:t>
      ";</w:t>
      </w:r>
    </w:p>
    <w:bookmarkEnd w:id="94"/>
    <w:bookmarkStart w:name="z103"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25</w:t>
      </w:r>
      <w:r>
        <w:rPr>
          <w:rFonts w:ascii="Times New Roman"/>
          <w:b w:val="false"/>
          <w:i w:val="false"/>
          <w:color w:val="000000"/>
          <w:sz w:val="28"/>
        </w:rPr>
        <w:t xml:space="preserve"> к указанному постановлению:</w:t>
      </w:r>
    </w:p>
    <w:bookmarkEnd w:id="95"/>
    <w:bookmarkStart w:name="z104" w:id="96"/>
    <w:p>
      <w:pPr>
        <w:spacing w:after="0"/>
        <w:ind w:left="0"/>
        <w:jc w:val="both"/>
      </w:pPr>
      <w:r>
        <w:rPr>
          <w:rFonts w:ascii="Times New Roman"/>
          <w:b w:val="false"/>
          <w:i w:val="false"/>
          <w:color w:val="000000"/>
          <w:sz w:val="28"/>
        </w:rPr>
        <w:t>
      строки:</w:t>
      </w:r>
    </w:p>
    <w:bookmarkEnd w:id="96"/>
    <w:bookmarkStart w:name="z105"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606 444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51 406</w:t>
            </w:r>
          </w:p>
        </w:tc>
      </w:tr>
    </w:tbl>
    <w:bookmarkStart w:name="z106" w:id="98"/>
    <w:p>
      <w:pPr>
        <w:spacing w:after="0"/>
        <w:ind w:left="0"/>
        <w:jc w:val="both"/>
      </w:pPr>
      <w:r>
        <w:rPr>
          <w:rFonts w:ascii="Times New Roman"/>
          <w:b w:val="false"/>
          <w:i w:val="false"/>
          <w:color w:val="000000"/>
          <w:sz w:val="28"/>
        </w:rPr>
        <w:t>
      "</w:t>
      </w:r>
    </w:p>
    <w:bookmarkEnd w:id="98"/>
    <w:bookmarkStart w:name="z107" w:id="99"/>
    <w:p>
      <w:pPr>
        <w:spacing w:after="0"/>
        <w:ind w:left="0"/>
        <w:jc w:val="both"/>
      </w:pPr>
      <w:r>
        <w:rPr>
          <w:rFonts w:ascii="Times New Roman"/>
          <w:b w:val="false"/>
          <w:i w:val="false"/>
          <w:color w:val="000000"/>
          <w:sz w:val="28"/>
        </w:rPr>
        <w:t>
      изложить в следующей редакции:</w:t>
      </w:r>
    </w:p>
    <w:bookmarkEnd w:id="99"/>
    <w:bookmarkStart w:name="z108"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486 114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w:t>
            </w:r>
          </w:p>
        </w:tc>
      </w:tr>
    </w:tbl>
    <w:bookmarkStart w:name="z109" w:id="101"/>
    <w:p>
      <w:pPr>
        <w:spacing w:after="0"/>
        <w:ind w:left="0"/>
        <w:jc w:val="both"/>
      </w:pPr>
      <w:r>
        <w:rPr>
          <w:rFonts w:ascii="Times New Roman"/>
          <w:b w:val="false"/>
          <w:i w:val="false"/>
          <w:color w:val="000000"/>
          <w:sz w:val="28"/>
        </w:rPr>
        <w:t>
      ";</w:t>
      </w:r>
    </w:p>
    <w:bookmarkEnd w:id="101"/>
    <w:bookmarkStart w:name="z110"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26</w:t>
      </w:r>
      <w:r>
        <w:rPr>
          <w:rFonts w:ascii="Times New Roman"/>
          <w:b w:val="false"/>
          <w:i w:val="false"/>
          <w:color w:val="000000"/>
          <w:sz w:val="28"/>
        </w:rPr>
        <w:t xml:space="preserve"> к указанному постановлению:</w:t>
      </w:r>
    </w:p>
    <w:bookmarkEnd w:id="102"/>
    <w:bookmarkStart w:name="z111" w:id="103"/>
    <w:p>
      <w:pPr>
        <w:spacing w:after="0"/>
        <w:ind w:left="0"/>
        <w:jc w:val="both"/>
      </w:pPr>
      <w:r>
        <w:rPr>
          <w:rFonts w:ascii="Times New Roman"/>
          <w:b w:val="false"/>
          <w:i w:val="false"/>
          <w:color w:val="000000"/>
          <w:sz w:val="28"/>
        </w:rPr>
        <w:t>
      строки:</w:t>
      </w:r>
    </w:p>
    <w:bookmarkEnd w:id="103"/>
    <w:bookmarkStart w:name="z112"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16 089 899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1 180 794</w:t>
            </w:r>
          </w:p>
        </w:tc>
      </w:tr>
    </w:tbl>
    <w:bookmarkStart w:name="z113" w:id="105"/>
    <w:p>
      <w:pPr>
        <w:spacing w:after="0"/>
        <w:ind w:left="0"/>
        <w:jc w:val="both"/>
      </w:pPr>
      <w:r>
        <w:rPr>
          <w:rFonts w:ascii="Times New Roman"/>
          <w:b w:val="false"/>
          <w:i w:val="false"/>
          <w:color w:val="000000"/>
          <w:sz w:val="28"/>
        </w:rPr>
        <w:t>
      "</w:t>
      </w:r>
    </w:p>
    <w:bookmarkEnd w:id="105"/>
    <w:bookmarkStart w:name="z114" w:id="106"/>
    <w:p>
      <w:pPr>
        <w:spacing w:after="0"/>
        <w:ind w:left="0"/>
        <w:jc w:val="both"/>
      </w:pPr>
      <w:r>
        <w:rPr>
          <w:rFonts w:ascii="Times New Roman"/>
          <w:b w:val="false"/>
          <w:i w:val="false"/>
          <w:color w:val="000000"/>
          <w:sz w:val="28"/>
        </w:rPr>
        <w:t>
      изложить в следующей редакции:</w:t>
      </w:r>
    </w:p>
    <w:bookmarkEnd w:id="106"/>
    <w:bookmarkStart w:name="z115"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12 258 117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538 192</w:t>
            </w:r>
          </w:p>
        </w:tc>
      </w:tr>
    </w:tbl>
    <w:bookmarkStart w:name="z116" w:id="108"/>
    <w:p>
      <w:pPr>
        <w:spacing w:after="0"/>
        <w:ind w:left="0"/>
        <w:jc w:val="both"/>
      </w:pPr>
      <w:r>
        <w:rPr>
          <w:rFonts w:ascii="Times New Roman"/>
          <w:b w:val="false"/>
          <w:i w:val="false"/>
          <w:color w:val="000000"/>
          <w:sz w:val="28"/>
        </w:rPr>
        <w:t>
      ";</w:t>
      </w:r>
    </w:p>
    <w:bookmarkEnd w:id="108"/>
    <w:bookmarkStart w:name="z117"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27</w:t>
      </w:r>
      <w:r>
        <w:rPr>
          <w:rFonts w:ascii="Times New Roman"/>
          <w:b w:val="false"/>
          <w:i w:val="false"/>
          <w:color w:val="000000"/>
          <w:sz w:val="28"/>
        </w:rPr>
        <w:t xml:space="preserve"> к указанному постановлению:</w:t>
      </w:r>
    </w:p>
    <w:bookmarkEnd w:id="109"/>
    <w:bookmarkStart w:name="z118" w:id="110"/>
    <w:p>
      <w:pPr>
        <w:spacing w:after="0"/>
        <w:ind w:left="0"/>
        <w:jc w:val="both"/>
      </w:pPr>
      <w:r>
        <w:rPr>
          <w:rFonts w:ascii="Times New Roman"/>
          <w:b w:val="false"/>
          <w:i w:val="false"/>
          <w:color w:val="000000"/>
          <w:sz w:val="28"/>
        </w:rPr>
        <w:t>
      строки:</w:t>
      </w:r>
    </w:p>
    <w:bookmarkEnd w:id="110"/>
    <w:bookmarkStart w:name="z119" w:id="111"/>
    <w:p>
      <w:pPr>
        <w:spacing w:after="0"/>
        <w:ind w:left="0"/>
        <w:jc w:val="both"/>
      </w:pPr>
      <w:r>
        <w:rPr>
          <w:rFonts w:ascii="Times New Roman"/>
          <w:b w:val="false"/>
          <w:i w:val="false"/>
          <w:color w:val="000000"/>
          <w:sz w:val="28"/>
        </w:rPr>
        <w:t>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16 561 138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786 060</w:t>
            </w:r>
          </w:p>
        </w:tc>
      </w:tr>
    </w:tbl>
    <w:bookmarkStart w:name="z120" w:id="112"/>
    <w:p>
      <w:pPr>
        <w:spacing w:after="0"/>
        <w:ind w:left="0"/>
        <w:jc w:val="both"/>
      </w:pPr>
      <w:r>
        <w:rPr>
          <w:rFonts w:ascii="Times New Roman"/>
          <w:b w:val="false"/>
          <w:i w:val="false"/>
          <w:color w:val="000000"/>
          <w:sz w:val="28"/>
        </w:rPr>
        <w:t>
      "</w:t>
      </w:r>
    </w:p>
    <w:bookmarkEnd w:id="112"/>
    <w:bookmarkStart w:name="z121" w:id="113"/>
    <w:p>
      <w:pPr>
        <w:spacing w:after="0"/>
        <w:ind w:left="0"/>
        <w:jc w:val="both"/>
      </w:pPr>
      <w:r>
        <w:rPr>
          <w:rFonts w:ascii="Times New Roman"/>
          <w:b w:val="false"/>
          <w:i w:val="false"/>
          <w:color w:val="000000"/>
          <w:sz w:val="28"/>
        </w:rPr>
        <w:t>
      изложить в следующей редакции:</w:t>
      </w:r>
    </w:p>
    <w:bookmarkEnd w:id="113"/>
    <w:bookmarkStart w:name="z122" w:id="114"/>
    <w:p>
      <w:pPr>
        <w:spacing w:after="0"/>
        <w:ind w:left="0"/>
        <w:jc w:val="both"/>
      </w:pPr>
      <w:r>
        <w:rPr>
          <w:rFonts w:ascii="Times New Roman"/>
          <w:b w:val="false"/>
          <w:i w:val="false"/>
          <w:color w:val="000000"/>
          <w:sz w:val="28"/>
        </w:rPr>
        <w:t>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15 816 402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765 622</w:t>
            </w:r>
          </w:p>
        </w:tc>
      </w:tr>
    </w:tbl>
    <w:bookmarkStart w:name="z123" w:id="115"/>
    <w:p>
      <w:pPr>
        <w:spacing w:after="0"/>
        <w:ind w:left="0"/>
        <w:jc w:val="both"/>
      </w:pPr>
      <w:r>
        <w:rPr>
          <w:rFonts w:ascii="Times New Roman"/>
          <w:b w:val="false"/>
          <w:i w:val="false"/>
          <w:color w:val="000000"/>
          <w:sz w:val="28"/>
        </w:rPr>
        <w:t>
      ";</w:t>
      </w:r>
    </w:p>
    <w:bookmarkEnd w:id="115"/>
    <w:bookmarkStart w:name="z124"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28</w:t>
      </w:r>
      <w:r>
        <w:rPr>
          <w:rFonts w:ascii="Times New Roman"/>
          <w:b w:val="false"/>
          <w:i w:val="false"/>
          <w:color w:val="000000"/>
          <w:sz w:val="28"/>
        </w:rPr>
        <w:t xml:space="preserve"> к указанному постановлению:</w:t>
      </w:r>
    </w:p>
    <w:bookmarkEnd w:id="116"/>
    <w:bookmarkStart w:name="z125" w:id="117"/>
    <w:p>
      <w:pPr>
        <w:spacing w:after="0"/>
        <w:ind w:left="0"/>
        <w:jc w:val="both"/>
      </w:pPr>
      <w:r>
        <w:rPr>
          <w:rFonts w:ascii="Times New Roman"/>
          <w:b w:val="false"/>
          <w:i w:val="false"/>
          <w:color w:val="000000"/>
          <w:sz w:val="28"/>
        </w:rPr>
        <w:t>
      строки:</w:t>
      </w:r>
    </w:p>
    <w:bookmarkEnd w:id="117"/>
    <w:bookmarkStart w:name="z126" w:id="118"/>
    <w:p>
      <w:pPr>
        <w:spacing w:after="0"/>
        <w:ind w:left="0"/>
        <w:jc w:val="both"/>
      </w:pPr>
      <w:r>
        <w:rPr>
          <w:rFonts w:ascii="Times New Roman"/>
          <w:b w:val="false"/>
          <w:i w:val="false"/>
          <w:color w:val="000000"/>
          <w:sz w:val="28"/>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5 826 420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429 597</w:t>
            </w:r>
          </w:p>
        </w:tc>
      </w:tr>
    </w:tbl>
    <w:bookmarkStart w:name="z127" w:id="119"/>
    <w:p>
      <w:pPr>
        <w:spacing w:after="0"/>
        <w:ind w:left="0"/>
        <w:jc w:val="both"/>
      </w:pPr>
      <w:r>
        <w:rPr>
          <w:rFonts w:ascii="Times New Roman"/>
          <w:b w:val="false"/>
          <w:i w:val="false"/>
          <w:color w:val="000000"/>
          <w:sz w:val="28"/>
        </w:rPr>
        <w:t>
      "</w:t>
      </w:r>
    </w:p>
    <w:bookmarkEnd w:id="119"/>
    <w:bookmarkStart w:name="z128" w:id="120"/>
    <w:p>
      <w:pPr>
        <w:spacing w:after="0"/>
        <w:ind w:left="0"/>
        <w:jc w:val="both"/>
      </w:pPr>
      <w:r>
        <w:rPr>
          <w:rFonts w:ascii="Times New Roman"/>
          <w:b w:val="false"/>
          <w:i w:val="false"/>
          <w:color w:val="000000"/>
          <w:sz w:val="28"/>
        </w:rPr>
        <w:t>
      изложить в следующей редакции:</w:t>
      </w:r>
    </w:p>
    <w:bookmarkEnd w:id="120"/>
    <w:bookmarkStart w:name="z129" w:id="121"/>
    <w:p>
      <w:pPr>
        <w:spacing w:after="0"/>
        <w:ind w:left="0"/>
        <w:jc w:val="both"/>
      </w:pP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5 156 389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339 301</w:t>
            </w:r>
          </w:p>
        </w:tc>
      </w:tr>
    </w:tbl>
    <w:bookmarkStart w:name="z130" w:id="122"/>
    <w:p>
      <w:pPr>
        <w:spacing w:after="0"/>
        <w:ind w:left="0"/>
        <w:jc w:val="both"/>
      </w:pPr>
      <w:r>
        <w:rPr>
          <w:rFonts w:ascii="Times New Roman"/>
          <w:b w:val="false"/>
          <w:i w:val="false"/>
          <w:color w:val="000000"/>
          <w:sz w:val="28"/>
        </w:rPr>
        <w:t>
      ";</w:t>
      </w:r>
    </w:p>
    <w:bookmarkEnd w:id="122"/>
    <w:bookmarkStart w:name="z131"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30</w:t>
      </w:r>
      <w:r>
        <w:rPr>
          <w:rFonts w:ascii="Times New Roman"/>
          <w:b w:val="false"/>
          <w:i w:val="false"/>
          <w:color w:val="000000"/>
          <w:sz w:val="28"/>
        </w:rPr>
        <w:t xml:space="preserve"> к указанному постановлению:</w:t>
      </w:r>
    </w:p>
    <w:bookmarkEnd w:id="123"/>
    <w:bookmarkStart w:name="z132" w:id="124"/>
    <w:p>
      <w:pPr>
        <w:spacing w:after="0"/>
        <w:ind w:left="0"/>
        <w:jc w:val="both"/>
      </w:pPr>
      <w:r>
        <w:rPr>
          <w:rFonts w:ascii="Times New Roman"/>
          <w:b w:val="false"/>
          <w:i w:val="false"/>
          <w:color w:val="000000"/>
          <w:sz w:val="28"/>
        </w:rPr>
        <w:t>
      строки:</w:t>
      </w:r>
    </w:p>
    <w:bookmarkEnd w:id="124"/>
    <w:bookmarkStart w:name="z133"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691 793 508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21 725 545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30 190 820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63 598 602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23 886 288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25 165 971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44 898 931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19 787 812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26 382 483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126 727 458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40 964 251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29 637 960</w:t>
            </w:r>
          </w:p>
        </w:tc>
      </w:tr>
    </w:tbl>
    <w:bookmarkStart w:name="z134" w:id="126"/>
    <w:p>
      <w:pPr>
        <w:spacing w:after="0"/>
        <w:ind w:left="0"/>
        <w:jc w:val="both"/>
      </w:pPr>
      <w:r>
        <w:rPr>
          <w:rFonts w:ascii="Times New Roman"/>
          <w:b w:val="false"/>
          <w:i w:val="false"/>
          <w:color w:val="000000"/>
          <w:sz w:val="28"/>
        </w:rPr>
        <w:t>
      "</w:t>
      </w:r>
    </w:p>
    <w:bookmarkEnd w:id="126"/>
    <w:bookmarkStart w:name="z135" w:id="127"/>
    <w:p>
      <w:pPr>
        <w:spacing w:after="0"/>
        <w:ind w:left="0"/>
        <w:jc w:val="both"/>
      </w:pPr>
      <w:r>
        <w:rPr>
          <w:rFonts w:ascii="Times New Roman"/>
          <w:b w:val="false"/>
          <w:i w:val="false"/>
          <w:color w:val="000000"/>
          <w:sz w:val="28"/>
        </w:rPr>
        <w:t>
      изложить в следующей редакции:</w:t>
      </w:r>
    </w:p>
    <w:bookmarkEnd w:id="127"/>
    <w:bookmarkStart w:name="z136" w:id="128"/>
    <w:p>
      <w:pPr>
        <w:spacing w:after="0"/>
        <w:ind w:left="0"/>
        <w:jc w:val="both"/>
      </w:pPr>
      <w:r>
        <w:rPr>
          <w:rFonts w:ascii="Times New Roman"/>
          <w:b w:val="false"/>
          <w:i w:val="false"/>
          <w:color w:val="000000"/>
          <w:sz w:val="28"/>
        </w:rPr>
        <w:t>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714 233 889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62 106 521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25 839 735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46 065 242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26 398 150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137 013 945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42 038 881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30 974 170</w:t>
            </w:r>
          </w:p>
        </w:tc>
      </w:tr>
    </w:tbl>
    <w:bookmarkStart w:name="z137" w:id="129"/>
    <w:p>
      <w:pPr>
        <w:spacing w:after="0"/>
        <w:ind w:left="0"/>
        <w:jc w:val="both"/>
      </w:pPr>
      <w:r>
        <w:rPr>
          <w:rFonts w:ascii="Times New Roman"/>
          <w:b w:val="false"/>
          <w:i w:val="false"/>
          <w:color w:val="000000"/>
          <w:sz w:val="28"/>
        </w:rPr>
        <w:t>
      ";</w:t>
      </w:r>
    </w:p>
    <w:bookmarkEnd w:id="129"/>
    <w:bookmarkStart w:name="z138"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31</w:t>
      </w:r>
      <w:r>
        <w:rPr>
          <w:rFonts w:ascii="Times New Roman"/>
          <w:b w:val="false"/>
          <w:i w:val="false"/>
          <w:color w:val="000000"/>
          <w:sz w:val="28"/>
        </w:rPr>
        <w:t xml:space="preserve"> к указанному постановлению:</w:t>
      </w:r>
    </w:p>
    <w:bookmarkEnd w:id="130"/>
    <w:bookmarkStart w:name="z139" w:id="131"/>
    <w:p>
      <w:pPr>
        <w:spacing w:after="0"/>
        <w:ind w:left="0"/>
        <w:jc w:val="both"/>
      </w:pPr>
      <w:r>
        <w:rPr>
          <w:rFonts w:ascii="Times New Roman"/>
          <w:b w:val="false"/>
          <w:i w:val="false"/>
          <w:color w:val="000000"/>
          <w:sz w:val="28"/>
        </w:rPr>
        <w:t>
      строки:</w:t>
      </w:r>
    </w:p>
    <w:bookmarkEnd w:id="131"/>
    <w:bookmarkStart w:name="z140"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242 241 647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12 202 967</w:t>
            </w:r>
          </w:p>
        </w:tc>
      </w:tr>
    </w:tbl>
    <w:bookmarkStart w:name="z141" w:id="133"/>
    <w:p>
      <w:pPr>
        <w:spacing w:after="0"/>
        <w:ind w:left="0"/>
        <w:jc w:val="both"/>
      </w:pPr>
      <w:r>
        <w:rPr>
          <w:rFonts w:ascii="Times New Roman"/>
          <w:b w:val="false"/>
          <w:i w:val="false"/>
          <w:color w:val="000000"/>
          <w:sz w:val="28"/>
        </w:rPr>
        <w:t>
      "</w:t>
      </w:r>
    </w:p>
    <w:bookmarkEnd w:id="133"/>
    <w:bookmarkStart w:name="z142" w:id="134"/>
    <w:p>
      <w:pPr>
        <w:spacing w:after="0"/>
        <w:ind w:left="0"/>
        <w:jc w:val="both"/>
      </w:pPr>
      <w:r>
        <w:rPr>
          <w:rFonts w:ascii="Times New Roman"/>
          <w:b w:val="false"/>
          <w:i w:val="false"/>
          <w:color w:val="000000"/>
          <w:sz w:val="28"/>
        </w:rPr>
        <w:t>
      изложить в следующей редакции:</w:t>
      </w:r>
    </w:p>
    <w:bookmarkEnd w:id="134"/>
    <w:bookmarkStart w:name="z143"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240 000 873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11 137 895</w:t>
            </w:r>
          </w:p>
        </w:tc>
      </w:tr>
    </w:tbl>
    <w:bookmarkStart w:name="z144" w:id="136"/>
    <w:p>
      <w:pPr>
        <w:spacing w:after="0"/>
        <w:ind w:left="0"/>
        <w:jc w:val="both"/>
      </w:pPr>
      <w:r>
        <w:rPr>
          <w:rFonts w:ascii="Times New Roman"/>
          <w:b w:val="false"/>
          <w:i w:val="false"/>
          <w:color w:val="000000"/>
          <w:sz w:val="28"/>
        </w:rPr>
        <w:t>
      ";</w:t>
      </w:r>
    </w:p>
    <w:bookmarkEnd w:id="136"/>
    <w:bookmarkStart w:name="z145"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32</w:t>
      </w:r>
      <w:r>
        <w:rPr>
          <w:rFonts w:ascii="Times New Roman"/>
          <w:b w:val="false"/>
          <w:i w:val="false"/>
          <w:color w:val="000000"/>
          <w:sz w:val="28"/>
        </w:rPr>
        <w:t xml:space="preserve"> к указанному постановлению:</w:t>
      </w:r>
    </w:p>
    <w:bookmarkEnd w:id="137"/>
    <w:bookmarkStart w:name="z146" w:id="138"/>
    <w:p>
      <w:pPr>
        <w:spacing w:after="0"/>
        <w:ind w:left="0"/>
        <w:jc w:val="both"/>
      </w:pPr>
      <w:r>
        <w:rPr>
          <w:rFonts w:ascii="Times New Roman"/>
          <w:b w:val="false"/>
          <w:i w:val="false"/>
          <w:color w:val="000000"/>
          <w:sz w:val="28"/>
        </w:rPr>
        <w:t>
      строки:</w:t>
      </w:r>
    </w:p>
    <w:bookmarkEnd w:id="138"/>
    <w:bookmarkStart w:name="z147" w:id="139"/>
    <w:p>
      <w:pPr>
        <w:spacing w:after="0"/>
        <w:ind w:left="0"/>
        <w:jc w:val="both"/>
      </w:pPr>
      <w:r>
        <w:rPr>
          <w:rFonts w:ascii="Times New Roman"/>
          <w:b w:val="false"/>
          <w:i w:val="false"/>
          <w:color w:val="000000"/>
          <w:sz w:val="28"/>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7 281 788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332 597</w:t>
            </w:r>
          </w:p>
        </w:tc>
      </w:tr>
    </w:tbl>
    <w:bookmarkStart w:name="z148" w:id="140"/>
    <w:p>
      <w:pPr>
        <w:spacing w:after="0"/>
        <w:ind w:left="0"/>
        <w:jc w:val="both"/>
      </w:pPr>
      <w:r>
        <w:rPr>
          <w:rFonts w:ascii="Times New Roman"/>
          <w:b w:val="false"/>
          <w:i w:val="false"/>
          <w:color w:val="000000"/>
          <w:sz w:val="28"/>
        </w:rPr>
        <w:t>
      "</w:t>
      </w:r>
    </w:p>
    <w:bookmarkEnd w:id="140"/>
    <w:bookmarkStart w:name="z149" w:id="141"/>
    <w:p>
      <w:pPr>
        <w:spacing w:after="0"/>
        <w:ind w:left="0"/>
        <w:jc w:val="both"/>
      </w:pPr>
      <w:r>
        <w:rPr>
          <w:rFonts w:ascii="Times New Roman"/>
          <w:b w:val="false"/>
          <w:i w:val="false"/>
          <w:color w:val="000000"/>
          <w:sz w:val="28"/>
        </w:rPr>
        <w:t>
      изложить в следующей редакции:</w:t>
      </w:r>
    </w:p>
    <w:bookmarkEnd w:id="141"/>
    <w:bookmarkStart w:name="z150" w:id="142"/>
    <w:p>
      <w:pPr>
        <w:spacing w:after="0"/>
        <w:ind w:left="0"/>
        <w:jc w:val="both"/>
      </w:pPr>
      <w:r>
        <w:rPr>
          <w:rFonts w:ascii="Times New Roman"/>
          <w:b w:val="false"/>
          <w:i w:val="false"/>
          <w:color w:val="000000"/>
          <w:sz w:val="28"/>
        </w:rPr>
        <w:t>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6 971 634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246 096</w:t>
            </w:r>
          </w:p>
        </w:tc>
      </w:tr>
    </w:tbl>
    <w:bookmarkStart w:name="z151" w:id="143"/>
    <w:p>
      <w:pPr>
        <w:spacing w:after="0"/>
        <w:ind w:left="0"/>
        <w:jc w:val="both"/>
      </w:pPr>
      <w:r>
        <w:rPr>
          <w:rFonts w:ascii="Times New Roman"/>
          <w:b w:val="false"/>
          <w:i w:val="false"/>
          <w:color w:val="000000"/>
          <w:sz w:val="28"/>
        </w:rPr>
        <w:t>
      ";</w:t>
      </w:r>
    </w:p>
    <w:bookmarkEnd w:id="143"/>
    <w:bookmarkStart w:name="z152"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33</w:t>
      </w:r>
      <w:r>
        <w:rPr>
          <w:rFonts w:ascii="Times New Roman"/>
          <w:b w:val="false"/>
          <w:i w:val="false"/>
          <w:color w:val="000000"/>
          <w:sz w:val="28"/>
        </w:rPr>
        <w:t xml:space="preserve"> к указанному постановлению:</w:t>
      </w:r>
    </w:p>
    <w:bookmarkEnd w:id="144"/>
    <w:bookmarkStart w:name="z153" w:id="145"/>
    <w:p>
      <w:pPr>
        <w:spacing w:after="0"/>
        <w:ind w:left="0"/>
        <w:jc w:val="both"/>
      </w:pPr>
      <w:r>
        <w:rPr>
          <w:rFonts w:ascii="Times New Roman"/>
          <w:b w:val="false"/>
          <w:i w:val="false"/>
          <w:color w:val="000000"/>
          <w:sz w:val="28"/>
        </w:rPr>
        <w:t>
      строки:</w:t>
      </w:r>
    </w:p>
    <w:bookmarkEnd w:id="145"/>
    <w:bookmarkStart w:name="z154" w:id="146"/>
    <w:p>
      <w:pPr>
        <w:spacing w:after="0"/>
        <w:ind w:left="0"/>
        <w:jc w:val="both"/>
      </w:pPr>
      <w:r>
        <w:rPr>
          <w:rFonts w:ascii="Times New Roman"/>
          <w:b w:val="false"/>
          <w:i w:val="false"/>
          <w:color w:val="000000"/>
          <w:sz w:val="28"/>
        </w:rPr>
        <w:t>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148 151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Жетicу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bl>
    <w:bookmarkStart w:name="z155" w:id="147"/>
    <w:p>
      <w:pPr>
        <w:spacing w:after="0"/>
        <w:ind w:left="0"/>
        <w:jc w:val="both"/>
      </w:pPr>
      <w:r>
        <w:rPr>
          <w:rFonts w:ascii="Times New Roman"/>
          <w:b w:val="false"/>
          <w:i w:val="false"/>
          <w:color w:val="000000"/>
          <w:sz w:val="28"/>
        </w:rPr>
        <w:t>
      "</w:t>
      </w:r>
    </w:p>
    <w:bookmarkEnd w:id="147"/>
    <w:bookmarkStart w:name="z156" w:id="148"/>
    <w:p>
      <w:pPr>
        <w:spacing w:after="0"/>
        <w:ind w:left="0"/>
        <w:jc w:val="both"/>
      </w:pPr>
      <w:r>
        <w:rPr>
          <w:rFonts w:ascii="Times New Roman"/>
          <w:b w:val="false"/>
          <w:i w:val="false"/>
          <w:color w:val="000000"/>
          <w:sz w:val="28"/>
        </w:rPr>
        <w:t>
      изложить в следующей редакции:</w:t>
      </w:r>
    </w:p>
    <w:bookmarkEnd w:id="148"/>
    <w:bookmarkStart w:name="z157" w:id="149"/>
    <w:p>
      <w:pPr>
        <w:spacing w:after="0"/>
        <w:ind w:left="0"/>
        <w:jc w:val="both"/>
      </w:pPr>
      <w:r>
        <w:rPr>
          <w:rFonts w:ascii="Times New Roman"/>
          <w:b w:val="false"/>
          <w:i w:val="false"/>
          <w:color w:val="000000"/>
          <w:sz w:val="28"/>
        </w:rPr>
        <w:t>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156 277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Жетicу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w:t>
            </w:r>
          </w:p>
        </w:tc>
      </w:tr>
    </w:tbl>
    <w:bookmarkStart w:name="z158" w:id="150"/>
    <w:p>
      <w:pPr>
        <w:spacing w:after="0"/>
        <w:ind w:left="0"/>
        <w:jc w:val="both"/>
      </w:pPr>
      <w:r>
        <w:rPr>
          <w:rFonts w:ascii="Times New Roman"/>
          <w:b w:val="false"/>
          <w:i w:val="false"/>
          <w:color w:val="000000"/>
          <w:sz w:val="28"/>
        </w:rPr>
        <w:t>
      ";</w:t>
      </w:r>
    </w:p>
    <w:bookmarkEnd w:id="150"/>
    <w:bookmarkStart w:name="z159"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34</w:t>
      </w:r>
      <w:r>
        <w:rPr>
          <w:rFonts w:ascii="Times New Roman"/>
          <w:b w:val="false"/>
          <w:i w:val="false"/>
          <w:color w:val="000000"/>
          <w:sz w:val="28"/>
        </w:rPr>
        <w:t xml:space="preserve"> к указанному постановлению:</w:t>
      </w:r>
    </w:p>
    <w:bookmarkEnd w:id="151"/>
    <w:bookmarkStart w:name="z160" w:id="152"/>
    <w:p>
      <w:pPr>
        <w:spacing w:after="0"/>
        <w:ind w:left="0"/>
        <w:jc w:val="both"/>
      </w:pPr>
      <w:r>
        <w:rPr>
          <w:rFonts w:ascii="Times New Roman"/>
          <w:b w:val="false"/>
          <w:i w:val="false"/>
          <w:color w:val="000000"/>
          <w:sz w:val="28"/>
        </w:rPr>
        <w:t>
      строки:</w:t>
      </w:r>
    </w:p>
    <w:bookmarkEnd w:id="152"/>
    <w:bookmarkStart w:name="z161"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2 969 302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159 328</w:t>
            </w:r>
          </w:p>
        </w:tc>
      </w:tr>
    </w:tbl>
    <w:bookmarkStart w:name="z162" w:id="154"/>
    <w:p>
      <w:pPr>
        <w:spacing w:after="0"/>
        <w:ind w:left="0"/>
        <w:jc w:val="both"/>
      </w:pPr>
      <w:r>
        <w:rPr>
          <w:rFonts w:ascii="Times New Roman"/>
          <w:b w:val="false"/>
          <w:i w:val="false"/>
          <w:color w:val="000000"/>
          <w:sz w:val="28"/>
        </w:rPr>
        <w:t>
      "</w:t>
      </w:r>
    </w:p>
    <w:bookmarkEnd w:id="154"/>
    <w:bookmarkStart w:name="z163" w:id="155"/>
    <w:p>
      <w:pPr>
        <w:spacing w:after="0"/>
        <w:ind w:left="0"/>
        <w:jc w:val="both"/>
      </w:pPr>
      <w:r>
        <w:rPr>
          <w:rFonts w:ascii="Times New Roman"/>
          <w:b w:val="false"/>
          <w:i w:val="false"/>
          <w:color w:val="000000"/>
          <w:sz w:val="28"/>
        </w:rPr>
        <w:t>
      изложить в следующей редакции:</w:t>
      </w:r>
    </w:p>
    <w:bookmarkEnd w:id="155"/>
    <w:bookmarkStart w:name="z164" w:id="156"/>
    <w:p>
      <w:pPr>
        <w:spacing w:after="0"/>
        <w:ind w:left="0"/>
        <w:jc w:val="both"/>
      </w:pPr>
      <w:r>
        <w:rPr>
          <w:rFonts w:ascii="Times New Roman"/>
          <w:b w:val="false"/>
          <w:i w:val="false"/>
          <w:color w:val="000000"/>
          <w:sz w:val="28"/>
        </w:rPr>
        <w:t>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2 926 139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154 216</w:t>
            </w:r>
          </w:p>
        </w:tc>
      </w:tr>
    </w:tbl>
    <w:bookmarkStart w:name="z165" w:id="157"/>
    <w:p>
      <w:pPr>
        <w:spacing w:after="0"/>
        <w:ind w:left="0"/>
        <w:jc w:val="both"/>
      </w:pPr>
      <w:r>
        <w:rPr>
          <w:rFonts w:ascii="Times New Roman"/>
          <w:b w:val="false"/>
          <w:i w:val="false"/>
          <w:color w:val="000000"/>
          <w:sz w:val="28"/>
        </w:rPr>
        <w:t>
      ";</w:t>
      </w:r>
    </w:p>
    <w:bookmarkEnd w:id="157"/>
    <w:bookmarkStart w:name="z166"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36</w:t>
      </w:r>
      <w:r>
        <w:rPr>
          <w:rFonts w:ascii="Times New Roman"/>
          <w:b w:val="false"/>
          <w:i w:val="false"/>
          <w:color w:val="000000"/>
          <w:sz w:val="28"/>
        </w:rPr>
        <w:t xml:space="preserve"> к указанному постановлению:</w:t>
      </w:r>
    </w:p>
    <w:bookmarkEnd w:id="158"/>
    <w:bookmarkStart w:name="z167" w:id="159"/>
    <w:p>
      <w:pPr>
        <w:spacing w:after="0"/>
        <w:ind w:left="0"/>
        <w:jc w:val="both"/>
      </w:pPr>
      <w:r>
        <w:rPr>
          <w:rFonts w:ascii="Times New Roman"/>
          <w:b w:val="false"/>
          <w:i w:val="false"/>
          <w:color w:val="000000"/>
          <w:sz w:val="28"/>
        </w:rPr>
        <w:t>
      строки:</w:t>
      </w:r>
    </w:p>
    <w:bookmarkEnd w:id="159"/>
    <w:bookmarkStart w:name="z168" w:id="160"/>
    <w:p>
      <w:pPr>
        <w:spacing w:after="0"/>
        <w:ind w:left="0"/>
        <w:jc w:val="both"/>
      </w:pPr>
      <w:r>
        <w:rPr>
          <w:rFonts w:ascii="Times New Roman"/>
          <w:b w:val="false"/>
          <w:i w:val="false"/>
          <w:color w:val="000000"/>
          <w:sz w:val="28"/>
        </w:rPr>
        <w:t>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367 348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Жетicу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bl>
    <w:bookmarkStart w:name="z169" w:id="161"/>
    <w:p>
      <w:pPr>
        <w:spacing w:after="0"/>
        <w:ind w:left="0"/>
        <w:jc w:val="both"/>
      </w:pPr>
      <w:r>
        <w:rPr>
          <w:rFonts w:ascii="Times New Roman"/>
          <w:b w:val="false"/>
          <w:i w:val="false"/>
          <w:color w:val="000000"/>
          <w:sz w:val="28"/>
        </w:rPr>
        <w:t>
      "</w:t>
      </w:r>
    </w:p>
    <w:bookmarkEnd w:id="161"/>
    <w:bookmarkStart w:name="z170" w:id="162"/>
    <w:p>
      <w:pPr>
        <w:spacing w:after="0"/>
        <w:ind w:left="0"/>
        <w:jc w:val="both"/>
      </w:pPr>
      <w:r>
        <w:rPr>
          <w:rFonts w:ascii="Times New Roman"/>
          <w:b w:val="false"/>
          <w:i w:val="false"/>
          <w:color w:val="000000"/>
          <w:sz w:val="28"/>
        </w:rPr>
        <w:t>
      изложить в следующей редакции:</w:t>
      </w:r>
    </w:p>
    <w:bookmarkEnd w:id="162"/>
    <w:bookmarkStart w:name="z171" w:id="163"/>
    <w:p>
      <w:pPr>
        <w:spacing w:after="0"/>
        <w:ind w:left="0"/>
        <w:jc w:val="both"/>
      </w:pPr>
      <w:r>
        <w:rPr>
          <w:rFonts w:ascii="Times New Roman"/>
          <w:b w:val="false"/>
          <w:i w:val="false"/>
          <w:color w:val="000000"/>
          <w:sz w:val="28"/>
        </w:rPr>
        <w:t>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321 265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Жетicу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w:t>
            </w:r>
          </w:p>
        </w:tc>
      </w:tr>
    </w:tbl>
    <w:bookmarkStart w:name="z172" w:id="164"/>
    <w:p>
      <w:pPr>
        <w:spacing w:after="0"/>
        <w:ind w:left="0"/>
        <w:jc w:val="both"/>
      </w:pPr>
      <w:r>
        <w:rPr>
          <w:rFonts w:ascii="Times New Roman"/>
          <w:b w:val="false"/>
          <w:i w:val="false"/>
          <w:color w:val="000000"/>
          <w:sz w:val="28"/>
        </w:rPr>
        <w:t>
      ";</w:t>
      </w:r>
    </w:p>
    <w:bookmarkEnd w:id="164"/>
    <w:bookmarkStart w:name="z173" w:id="1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36-1</w:t>
      </w:r>
      <w:r>
        <w:rPr>
          <w:rFonts w:ascii="Times New Roman"/>
          <w:b w:val="false"/>
          <w:i w:val="false"/>
          <w:color w:val="000000"/>
          <w:sz w:val="28"/>
        </w:rPr>
        <w:t xml:space="preserve"> к указанному постановлению:</w:t>
      </w:r>
    </w:p>
    <w:bookmarkEnd w:id="165"/>
    <w:bookmarkStart w:name="z174" w:id="166"/>
    <w:p>
      <w:pPr>
        <w:spacing w:after="0"/>
        <w:ind w:left="0"/>
        <w:jc w:val="both"/>
      </w:pPr>
      <w:r>
        <w:rPr>
          <w:rFonts w:ascii="Times New Roman"/>
          <w:b w:val="false"/>
          <w:i w:val="false"/>
          <w:color w:val="000000"/>
          <w:sz w:val="28"/>
        </w:rPr>
        <w:t>
      строки:</w:t>
      </w:r>
    </w:p>
    <w:bookmarkEnd w:id="166"/>
    <w:bookmarkStart w:name="z175" w:id="167"/>
    <w:p>
      <w:pPr>
        <w:spacing w:after="0"/>
        <w:ind w:left="0"/>
        <w:jc w:val="both"/>
      </w:pPr>
      <w:r>
        <w:rPr>
          <w:rFonts w:ascii="Times New Roman"/>
          <w:b w:val="false"/>
          <w:i w:val="false"/>
          <w:color w:val="000000"/>
          <w:sz w:val="28"/>
        </w:rPr>
        <w:t>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10 938 050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Жетicу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1 421 420</w:t>
            </w:r>
          </w:p>
        </w:tc>
      </w:tr>
    </w:tbl>
    <w:bookmarkStart w:name="z176" w:id="168"/>
    <w:p>
      <w:pPr>
        <w:spacing w:after="0"/>
        <w:ind w:left="0"/>
        <w:jc w:val="both"/>
      </w:pPr>
      <w:r>
        <w:rPr>
          <w:rFonts w:ascii="Times New Roman"/>
          <w:b w:val="false"/>
          <w:i w:val="false"/>
          <w:color w:val="000000"/>
          <w:sz w:val="28"/>
        </w:rPr>
        <w:t>
      "</w:t>
      </w:r>
    </w:p>
    <w:bookmarkEnd w:id="168"/>
    <w:bookmarkStart w:name="z177" w:id="169"/>
    <w:p>
      <w:pPr>
        <w:spacing w:after="0"/>
        <w:ind w:left="0"/>
        <w:jc w:val="both"/>
      </w:pPr>
      <w:r>
        <w:rPr>
          <w:rFonts w:ascii="Times New Roman"/>
          <w:b w:val="false"/>
          <w:i w:val="false"/>
          <w:color w:val="000000"/>
          <w:sz w:val="28"/>
        </w:rPr>
        <w:t>
      изложить в следующей редакции:</w:t>
      </w:r>
    </w:p>
    <w:bookmarkEnd w:id="169"/>
    <w:bookmarkStart w:name="z178" w:id="170"/>
    <w:p>
      <w:pPr>
        <w:spacing w:after="0"/>
        <w:ind w:left="0"/>
        <w:jc w:val="both"/>
      </w:pPr>
      <w:r>
        <w:rPr>
          <w:rFonts w:ascii="Times New Roman"/>
          <w:b w:val="false"/>
          <w:i w:val="false"/>
          <w:color w:val="000000"/>
          <w:sz w:val="28"/>
        </w:rPr>
        <w:t>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10 820 050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Жетicу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1 303 420</w:t>
            </w:r>
          </w:p>
        </w:tc>
      </w:tr>
    </w:tbl>
    <w:bookmarkStart w:name="z179" w:id="171"/>
    <w:p>
      <w:pPr>
        <w:spacing w:after="0"/>
        <w:ind w:left="0"/>
        <w:jc w:val="both"/>
      </w:pPr>
      <w:r>
        <w:rPr>
          <w:rFonts w:ascii="Times New Roman"/>
          <w:b w:val="false"/>
          <w:i w:val="false"/>
          <w:color w:val="000000"/>
          <w:sz w:val="28"/>
        </w:rPr>
        <w:t>
      ";</w:t>
      </w:r>
    </w:p>
    <w:bookmarkEnd w:id="171"/>
    <w:bookmarkStart w:name="z180" w:id="1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37</w:t>
      </w:r>
      <w:r>
        <w:rPr>
          <w:rFonts w:ascii="Times New Roman"/>
          <w:b w:val="false"/>
          <w:i w:val="false"/>
          <w:color w:val="000000"/>
          <w:sz w:val="28"/>
        </w:rPr>
        <w:t xml:space="preserve"> к указанному постановлению:</w:t>
      </w:r>
    </w:p>
    <w:bookmarkEnd w:id="172"/>
    <w:bookmarkStart w:name="z181" w:id="173"/>
    <w:p>
      <w:pPr>
        <w:spacing w:after="0"/>
        <w:ind w:left="0"/>
        <w:jc w:val="both"/>
      </w:pPr>
      <w:r>
        <w:rPr>
          <w:rFonts w:ascii="Times New Roman"/>
          <w:b w:val="false"/>
          <w:i w:val="false"/>
          <w:color w:val="000000"/>
          <w:sz w:val="28"/>
        </w:rPr>
        <w:t>
      строки:</w:t>
      </w:r>
    </w:p>
    <w:bookmarkEnd w:id="173"/>
    <w:bookmarkStart w:name="z182" w:id="174"/>
    <w:p>
      <w:pPr>
        <w:spacing w:after="0"/>
        <w:ind w:left="0"/>
        <w:jc w:val="both"/>
      </w:pPr>
      <w:r>
        <w:rPr>
          <w:rFonts w:ascii="Times New Roman"/>
          <w:b w:val="false"/>
          <w:i w:val="false"/>
          <w:color w:val="000000"/>
          <w:sz w:val="28"/>
        </w:rPr>
        <w:t>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36 654 761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1 769 338</w:t>
            </w:r>
          </w:p>
        </w:tc>
      </w:tr>
    </w:tbl>
    <w:bookmarkStart w:name="z183" w:id="175"/>
    <w:p>
      <w:pPr>
        <w:spacing w:after="0"/>
        <w:ind w:left="0"/>
        <w:jc w:val="both"/>
      </w:pPr>
      <w:r>
        <w:rPr>
          <w:rFonts w:ascii="Times New Roman"/>
          <w:b w:val="false"/>
          <w:i w:val="false"/>
          <w:color w:val="000000"/>
          <w:sz w:val="28"/>
        </w:rPr>
        <w:t>
      "</w:t>
      </w:r>
    </w:p>
    <w:bookmarkEnd w:id="175"/>
    <w:bookmarkStart w:name="z184" w:id="176"/>
    <w:p>
      <w:pPr>
        <w:spacing w:after="0"/>
        <w:ind w:left="0"/>
        <w:jc w:val="both"/>
      </w:pPr>
      <w:r>
        <w:rPr>
          <w:rFonts w:ascii="Times New Roman"/>
          <w:b w:val="false"/>
          <w:i w:val="false"/>
          <w:color w:val="000000"/>
          <w:sz w:val="28"/>
        </w:rPr>
        <w:t>
      изложить в следующей редакции:</w:t>
      </w:r>
    </w:p>
    <w:bookmarkEnd w:id="176"/>
    <w:bookmarkStart w:name="z185" w:id="177"/>
    <w:p>
      <w:pPr>
        <w:spacing w:after="0"/>
        <w:ind w:left="0"/>
        <w:jc w:val="both"/>
      </w:pPr>
      <w:r>
        <w:rPr>
          <w:rFonts w:ascii="Times New Roman"/>
          <w:b w:val="false"/>
          <w:i w:val="false"/>
          <w:color w:val="000000"/>
          <w:sz w:val="28"/>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32 219 922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912 344</w:t>
            </w:r>
          </w:p>
        </w:tc>
      </w:tr>
    </w:tbl>
    <w:bookmarkStart w:name="z186" w:id="178"/>
    <w:p>
      <w:pPr>
        <w:spacing w:after="0"/>
        <w:ind w:left="0"/>
        <w:jc w:val="both"/>
      </w:pPr>
      <w:r>
        <w:rPr>
          <w:rFonts w:ascii="Times New Roman"/>
          <w:b w:val="false"/>
          <w:i w:val="false"/>
          <w:color w:val="000000"/>
          <w:sz w:val="28"/>
        </w:rPr>
        <w:t>
      ";</w:t>
      </w:r>
    </w:p>
    <w:bookmarkEnd w:id="178"/>
    <w:bookmarkStart w:name="z187" w:id="1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38</w:t>
      </w:r>
      <w:r>
        <w:rPr>
          <w:rFonts w:ascii="Times New Roman"/>
          <w:b w:val="false"/>
          <w:i w:val="false"/>
          <w:color w:val="000000"/>
          <w:sz w:val="28"/>
        </w:rPr>
        <w:t xml:space="preserve"> к указанному постановлению:</w:t>
      </w:r>
    </w:p>
    <w:bookmarkEnd w:id="179"/>
    <w:bookmarkStart w:name="z188" w:id="180"/>
    <w:p>
      <w:pPr>
        <w:spacing w:after="0"/>
        <w:ind w:left="0"/>
        <w:jc w:val="both"/>
      </w:pPr>
      <w:r>
        <w:rPr>
          <w:rFonts w:ascii="Times New Roman"/>
          <w:b w:val="false"/>
          <w:i w:val="false"/>
          <w:color w:val="000000"/>
          <w:sz w:val="28"/>
        </w:rPr>
        <w:t>
      строки:</w:t>
      </w:r>
    </w:p>
    <w:bookmarkEnd w:id="180"/>
    <w:bookmarkStart w:name="z189" w:id="181"/>
    <w:p>
      <w:pPr>
        <w:spacing w:after="0"/>
        <w:ind w:left="0"/>
        <w:jc w:val="both"/>
      </w:pP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11 140 464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849 574</w:t>
            </w:r>
          </w:p>
        </w:tc>
      </w:tr>
    </w:tbl>
    <w:bookmarkStart w:name="z190" w:id="182"/>
    <w:p>
      <w:pPr>
        <w:spacing w:after="0"/>
        <w:ind w:left="0"/>
        <w:jc w:val="both"/>
      </w:pPr>
      <w:r>
        <w:rPr>
          <w:rFonts w:ascii="Times New Roman"/>
          <w:b w:val="false"/>
          <w:i w:val="false"/>
          <w:color w:val="000000"/>
          <w:sz w:val="28"/>
        </w:rPr>
        <w:t>
      "</w:t>
      </w:r>
    </w:p>
    <w:bookmarkEnd w:id="182"/>
    <w:bookmarkStart w:name="z191" w:id="183"/>
    <w:p>
      <w:pPr>
        <w:spacing w:after="0"/>
        <w:ind w:left="0"/>
        <w:jc w:val="both"/>
      </w:pPr>
      <w:r>
        <w:rPr>
          <w:rFonts w:ascii="Times New Roman"/>
          <w:b w:val="false"/>
          <w:i w:val="false"/>
          <w:color w:val="000000"/>
          <w:sz w:val="28"/>
        </w:rPr>
        <w:t>
      изложить в следующей редакции:</w:t>
      </w:r>
    </w:p>
    <w:bookmarkEnd w:id="183"/>
    <w:bookmarkStart w:name="z192" w:id="184"/>
    <w:p>
      <w:pPr>
        <w:spacing w:after="0"/>
        <w:ind w:left="0"/>
        <w:jc w:val="both"/>
      </w:pPr>
      <w:r>
        <w:rPr>
          <w:rFonts w:ascii="Times New Roman"/>
          <w:b w:val="false"/>
          <w:i w:val="false"/>
          <w:color w:val="000000"/>
          <w:sz w:val="28"/>
        </w:rPr>
        <w:t>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9 447 822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400 442</w:t>
            </w:r>
          </w:p>
        </w:tc>
      </w:tr>
    </w:tbl>
    <w:bookmarkStart w:name="z193" w:id="185"/>
    <w:p>
      <w:pPr>
        <w:spacing w:after="0"/>
        <w:ind w:left="0"/>
        <w:jc w:val="both"/>
      </w:pPr>
      <w:r>
        <w:rPr>
          <w:rFonts w:ascii="Times New Roman"/>
          <w:b w:val="false"/>
          <w:i w:val="false"/>
          <w:color w:val="000000"/>
          <w:sz w:val="28"/>
        </w:rPr>
        <w:t>
      ";</w:t>
      </w:r>
    </w:p>
    <w:bookmarkEnd w:id="185"/>
    <w:bookmarkStart w:name="z194"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39</w:t>
      </w:r>
      <w:r>
        <w:rPr>
          <w:rFonts w:ascii="Times New Roman"/>
          <w:b w:val="false"/>
          <w:i w:val="false"/>
          <w:color w:val="000000"/>
          <w:sz w:val="28"/>
        </w:rPr>
        <w:t xml:space="preserve"> к указанному постановлению:</w:t>
      </w:r>
    </w:p>
    <w:bookmarkEnd w:id="186"/>
    <w:bookmarkStart w:name="z195" w:id="187"/>
    <w:p>
      <w:pPr>
        <w:spacing w:after="0"/>
        <w:ind w:left="0"/>
        <w:jc w:val="both"/>
      </w:pPr>
      <w:r>
        <w:rPr>
          <w:rFonts w:ascii="Times New Roman"/>
          <w:b w:val="false"/>
          <w:i w:val="false"/>
          <w:color w:val="000000"/>
          <w:sz w:val="28"/>
        </w:rPr>
        <w:t>
      строки:</w:t>
      </w:r>
    </w:p>
    <w:bookmarkEnd w:id="187"/>
    <w:bookmarkStart w:name="z196" w:id="188"/>
    <w:p>
      <w:pPr>
        <w:spacing w:after="0"/>
        <w:ind w:left="0"/>
        <w:jc w:val="both"/>
      </w:pPr>
      <w:r>
        <w:rPr>
          <w:rFonts w:ascii="Times New Roman"/>
          <w:b w:val="false"/>
          <w:i w:val="false"/>
          <w:color w:val="000000"/>
          <w:sz w:val="28"/>
        </w:rPr>
        <w:t>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608 002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21 667</w:t>
            </w:r>
          </w:p>
        </w:tc>
      </w:tr>
    </w:tbl>
    <w:bookmarkStart w:name="z197" w:id="189"/>
    <w:p>
      <w:pPr>
        <w:spacing w:after="0"/>
        <w:ind w:left="0"/>
        <w:jc w:val="both"/>
      </w:pPr>
      <w:r>
        <w:rPr>
          <w:rFonts w:ascii="Times New Roman"/>
          <w:b w:val="false"/>
          <w:i w:val="false"/>
          <w:color w:val="000000"/>
          <w:sz w:val="28"/>
        </w:rPr>
        <w:t>
      "</w:t>
      </w:r>
    </w:p>
    <w:bookmarkEnd w:id="189"/>
    <w:bookmarkStart w:name="z198" w:id="190"/>
    <w:p>
      <w:pPr>
        <w:spacing w:after="0"/>
        <w:ind w:left="0"/>
        <w:jc w:val="both"/>
      </w:pPr>
      <w:r>
        <w:rPr>
          <w:rFonts w:ascii="Times New Roman"/>
          <w:b w:val="false"/>
          <w:i w:val="false"/>
          <w:color w:val="000000"/>
          <w:sz w:val="28"/>
        </w:rPr>
        <w:t>
      изложить в следующей редакции:</w:t>
      </w:r>
    </w:p>
    <w:bookmarkEnd w:id="190"/>
    <w:bookmarkStart w:name="z199" w:id="191"/>
    <w:p>
      <w:pPr>
        <w:spacing w:after="0"/>
        <w:ind w:left="0"/>
        <w:jc w:val="both"/>
      </w:pPr>
      <w:r>
        <w:rPr>
          <w:rFonts w:ascii="Times New Roman"/>
          <w:b w:val="false"/>
          <w:i w:val="false"/>
          <w:color w:val="000000"/>
          <w:sz w:val="28"/>
        </w:rPr>
        <w:t>
      "</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477 894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25 139</w:t>
            </w:r>
          </w:p>
        </w:tc>
      </w:tr>
    </w:tbl>
    <w:bookmarkStart w:name="z200" w:id="192"/>
    <w:p>
      <w:pPr>
        <w:spacing w:after="0"/>
        <w:ind w:left="0"/>
        <w:jc w:val="both"/>
      </w:pPr>
      <w:r>
        <w:rPr>
          <w:rFonts w:ascii="Times New Roman"/>
          <w:b w:val="false"/>
          <w:i w:val="false"/>
          <w:color w:val="000000"/>
          <w:sz w:val="28"/>
        </w:rPr>
        <w:t>
      ";</w:t>
      </w:r>
    </w:p>
    <w:bookmarkEnd w:id="192"/>
    <w:bookmarkStart w:name="z201"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41-1</w:t>
      </w:r>
      <w:r>
        <w:rPr>
          <w:rFonts w:ascii="Times New Roman"/>
          <w:b w:val="false"/>
          <w:i w:val="false"/>
          <w:color w:val="000000"/>
          <w:sz w:val="28"/>
        </w:rPr>
        <w:t xml:space="preserve"> к указанному постановлению:</w:t>
      </w:r>
    </w:p>
    <w:bookmarkEnd w:id="193"/>
    <w:bookmarkStart w:name="z202" w:id="194"/>
    <w:p>
      <w:pPr>
        <w:spacing w:after="0"/>
        <w:ind w:left="0"/>
        <w:jc w:val="both"/>
      </w:pPr>
      <w:r>
        <w:rPr>
          <w:rFonts w:ascii="Times New Roman"/>
          <w:b w:val="false"/>
          <w:i w:val="false"/>
          <w:color w:val="000000"/>
          <w:sz w:val="28"/>
        </w:rPr>
        <w:t>
      строки:</w:t>
      </w:r>
    </w:p>
    <w:bookmarkEnd w:id="194"/>
    <w:bookmarkStart w:name="z203"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3 203 627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38 411</w:t>
            </w:r>
          </w:p>
        </w:tc>
      </w:tr>
    </w:tbl>
    <w:bookmarkStart w:name="z204" w:id="196"/>
    <w:p>
      <w:pPr>
        <w:spacing w:after="0"/>
        <w:ind w:left="0"/>
        <w:jc w:val="both"/>
      </w:pPr>
      <w:r>
        <w:rPr>
          <w:rFonts w:ascii="Times New Roman"/>
          <w:b w:val="false"/>
          <w:i w:val="false"/>
          <w:color w:val="000000"/>
          <w:sz w:val="28"/>
        </w:rPr>
        <w:t>
      "</w:t>
      </w:r>
    </w:p>
    <w:bookmarkEnd w:id="196"/>
    <w:bookmarkStart w:name="z205" w:id="197"/>
    <w:p>
      <w:pPr>
        <w:spacing w:after="0"/>
        <w:ind w:left="0"/>
        <w:jc w:val="both"/>
      </w:pPr>
      <w:r>
        <w:rPr>
          <w:rFonts w:ascii="Times New Roman"/>
          <w:b w:val="false"/>
          <w:i w:val="false"/>
          <w:color w:val="000000"/>
          <w:sz w:val="28"/>
        </w:rPr>
        <w:t>
      изложить в следующей редакции:</w:t>
      </w:r>
    </w:p>
    <w:bookmarkEnd w:id="197"/>
    <w:bookmarkStart w:name="z206" w:id="198"/>
    <w:p>
      <w:pPr>
        <w:spacing w:after="0"/>
        <w:ind w:left="0"/>
        <w:jc w:val="both"/>
      </w:pPr>
      <w:r>
        <w:rPr>
          <w:rFonts w:ascii="Times New Roman"/>
          <w:b w:val="false"/>
          <w:i w:val="false"/>
          <w:color w:val="000000"/>
          <w:sz w:val="28"/>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3 203 627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40 867</w:t>
            </w:r>
          </w:p>
        </w:tc>
      </w:tr>
    </w:tbl>
    <w:bookmarkStart w:name="z207" w:id="199"/>
    <w:p>
      <w:pPr>
        <w:spacing w:after="0"/>
        <w:ind w:left="0"/>
        <w:jc w:val="both"/>
      </w:pPr>
      <w:r>
        <w:rPr>
          <w:rFonts w:ascii="Times New Roman"/>
          <w:b w:val="false"/>
          <w:i w:val="false"/>
          <w:color w:val="000000"/>
          <w:sz w:val="28"/>
        </w:rPr>
        <w:t>
      ";</w:t>
      </w:r>
    </w:p>
    <w:bookmarkEnd w:id="199"/>
    <w:bookmarkStart w:name="z208" w:id="2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42</w:t>
      </w:r>
      <w:r>
        <w:rPr>
          <w:rFonts w:ascii="Times New Roman"/>
          <w:b w:val="false"/>
          <w:i w:val="false"/>
          <w:color w:val="000000"/>
          <w:sz w:val="28"/>
        </w:rPr>
        <w:t xml:space="preserve"> к указанному постановлению:</w:t>
      </w:r>
    </w:p>
    <w:bookmarkEnd w:id="200"/>
    <w:bookmarkStart w:name="z209" w:id="201"/>
    <w:p>
      <w:pPr>
        <w:spacing w:after="0"/>
        <w:ind w:left="0"/>
        <w:jc w:val="both"/>
      </w:pPr>
      <w:r>
        <w:rPr>
          <w:rFonts w:ascii="Times New Roman"/>
          <w:b w:val="false"/>
          <w:i w:val="false"/>
          <w:color w:val="000000"/>
          <w:sz w:val="28"/>
        </w:rPr>
        <w:t>
      строки:</w:t>
      </w:r>
    </w:p>
    <w:bookmarkEnd w:id="201"/>
    <w:bookmarkStart w:name="z210" w:id="202"/>
    <w:p>
      <w:pPr>
        <w:spacing w:after="0"/>
        <w:ind w:left="0"/>
        <w:jc w:val="both"/>
      </w:pPr>
      <w:r>
        <w:rPr>
          <w:rFonts w:ascii="Times New Roman"/>
          <w:b w:val="false"/>
          <w:i w:val="false"/>
          <w:color w:val="000000"/>
          <w:sz w:val="28"/>
        </w:rPr>
        <w:t>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15 034 915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1 231 286</w:t>
            </w:r>
          </w:p>
        </w:tc>
      </w:tr>
    </w:tbl>
    <w:bookmarkStart w:name="z211" w:id="203"/>
    <w:p>
      <w:pPr>
        <w:spacing w:after="0"/>
        <w:ind w:left="0"/>
        <w:jc w:val="both"/>
      </w:pPr>
      <w:r>
        <w:rPr>
          <w:rFonts w:ascii="Times New Roman"/>
          <w:b w:val="false"/>
          <w:i w:val="false"/>
          <w:color w:val="000000"/>
          <w:sz w:val="28"/>
        </w:rPr>
        <w:t>
      "</w:t>
      </w:r>
    </w:p>
    <w:bookmarkEnd w:id="203"/>
    <w:bookmarkStart w:name="z212" w:id="204"/>
    <w:p>
      <w:pPr>
        <w:spacing w:after="0"/>
        <w:ind w:left="0"/>
        <w:jc w:val="both"/>
      </w:pPr>
      <w:r>
        <w:rPr>
          <w:rFonts w:ascii="Times New Roman"/>
          <w:b w:val="false"/>
          <w:i w:val="false"/>
          <w:color w:val="000000"/>
          <w:sz w:val="28"/>
        </w:rPr>
        <w:t>
      изложить в следующей редакции:</w:t>
      </w:r>
    </w:p>
    <w:bookmarkEnd w:id="204"/>
    <w:bookmarkStart w:name="z213" w:id="205"/>
    <w:p>
      <w:pPr>
        <w:spacing w:after="0"/>
        <w:ind w:left="0"/>
        <w:jc w:val="both"/>
      </w:pPr>
      <w:r>
        <w:rPr>
          <w:rFonts w:ascii="Times New Roman"/>
          <w:b w:val="false"/>
          <w:i w:val="false"/>
          <w:color w:val="000000"/>
          <w:sz w:val="28"/>
        </w:rPr>
        <w:t>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14 505 266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1 053 000</w:t>
            </w:r>
          </w:p>
        </w:tc>
      </w:tr>
    </w:tbl>
    <w:bookmarkStart w:name="z214" w:id="206"/>
    <w:p>
      <w:pPr>
        <w:spacing w:after="0"/>
        <w:ind w:left="0"/>
        <w:jc w:val="both"/>
      </w:pPr>
      <w:r>
        <w:rPr>
          <w:rFonts w:ascii="Times New Roman"/>
          <w:b w:val="false"/>
          <w:i w:val="false"/>
          <w:color w:val="000000"/>
          <w:sz w:val="28"/>
        </w:rPr>
        <w:t>
      ";</w:t>
      </w:r>
    </w:p>
    <w:bookmarkEnd w:id="206"/>
    <w:bookmarkStart w:name="z215" w:id="2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45</w:t>
      </w:r>
      <w:r>
        <w:rPr>
          <w:rFonts w:ascii="Times New Roman"/>
          <w:b w:val="false"/>
          <w:i w:val="false"/>
          <w:color w:val="000000"/>
          <w:sz w:val="28"/>
        </w:rPr>
        <w:t xml:space="preserve"> к указанному постановлению:</w:t>
      </w:r>
    </w:p>
    <w:bookmarkEnd w:id="207"/>
    <w:bookmarkStart w:name="z216" w:id="208"/>
    <w:p>
      <w:pPr>
        <w:spacing w:after="0"/>
        <w:ind w:left="0"/>
        <w:jc w:val="both"/>
      </w:pPr>
      <w:r>
        <w:rPr>
          <w:rFonts w:ascii="Times New Roman"/>
          <w:b w:val="false"/>
          <w:i w:val="false"/>
          <w:color w:val="000000"/>
          <w:sz w:val="28"/>
        </w:rPr>
        <w:t>
      строки:</w:t>
      </w:r>
    </w:p>
    <w:bookmarkEnd w:id="208"/>
    <w:bookmarkStart w:name="z217" w:id="209"/>
    <w:p>
      <w:pPr>
        <w:spacing w:after="0"/>
        <w:ind w:left="0"/>
        <w:jc w:val="both"/>
      </w:pPr>
      <w:r>
        <w:rPr>
          <w:rFonts w:ascii="Times New Roman"/>
          <w:b w:val="false"/>
          <w:i w:val="false"/>
          <w:color w:val="000000"/>
          <w:sz w:val="28"/>
        </w:rPr>
        <w:t>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2 291 536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130 949</w:t>
            </w:r>
          </w:p>
        </w:tc>
      </w:tr>
    </w:tbl>
    <w:bookmarkStart w:name="z218" w:id="210"/>
    <w:p>
      <w:pPr>
        <w:spacing w:after="0"/>
        <w:ind w:left="0"/>
        <w:jc w:val="both"/>
      </w:pPr>
      <w:r>
        <w:rPr>
          <w:rFonts w:ascii="Times New Roman"/>
          <w:b w:val="false"/>
          <w:i w:val="false"/>
          <w:color w:val="000000"/>
          <w:sz w:val="28"/>
        </w:rPr>
        <w:t>
      "</w:t>
      </w:r>
    </w:p>
    <w:bookmarkEnd w:id="210"/>
    <w:bookmarkStart w:name="z219" w:id="211"/>
    <w:p>
      <w:pPr>
        <w:spacing w:after="0"/>
        <w:ind w:left="0"/>
        <w:jc w:val="both"/>
      </w:pPr>
      <w:r>
        <w:rPr>
          <w:rFonts w:ascii="Times New Roman"/>
          <w:b w:val="false"/>
          <w:i w:val="false"/>
          <w:color w:val="000000"/>
          <w:sz w:val="28"/>
        </w:rPr>
        <w:t>
      изложить в следующей редакции:</w:t>
      </w:r>
    </w:p>
    <w:bookmarkEnd w:id="211"/>
    <w:bookmarkStart w:name="z220" w:id="212"/>
    <w:p>
      <w:pPr>
        <w:spacing w:after="0"/>
        <w:ind w:left="0"/>
        <w:jc w:val="both"/>
      </w:pPr>
      <w:r>
        <w:rPr>
          <w:rFonts w:ascii="Times New Roman"/>
          <w:b w:val="false"/>
          <w:i w:val="false"/>
          <w:color w:val="000000"/>
          <w:sz w:val="28"/>
        </w:rPr>
        <w:t>
      "</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2 291 008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130 847</w:t>
            </w:r>
          </w:p>
        </w:tc>
      </w:tr>
    </w:tbl>
    <w:bookmarkStart w:name="z221" w:id="213"/>
    <w:p>
      <w:pPr>
        <w:spacing w:after="0"/>
        <w:ind w:left="0"/>
        <w:jc w:val="both"/>
      </w:pPr>
      <w:r>
        <w:rPr>
          <w:rFonts w:ascii="Times New Roman"/>
          <w:b w:val="false"/>
          <w:i w:val="false"/>
          <w:color w:val="000000"/>
          <w:sz w:val="28"/>
        </w:rPr>
        <w:t>
      ";</w:t>
      </w:r>
    </w:p>
    <w:bookmarkEnd w:id="213"/>
    <w:bookmarkStart w:name="z222"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48</w:t>
      </w:r>
      <w:r>
        <w:rPr>
          <w:rFonts w:ascii="Times New Roman"/>
          <w:b w:val="false"/>
          <w:i w:val="false"/>
          <w:color w:val="000000"/>
          <w:sz w:val="28"/>
        </w:rPr>
        <w:t xml:space="preserve"> к указанному постановлению:</w:t>
      </w:r>
    </w:p>
    <w:bookmarkEnd w:id="214"/>
    <w:bookmarkStart w:name="z223" w:id="215"/>
    <w:p>
      <w:pPr>
        <w:spacing w:after="0"/>
        <w:ind w:left="0"/>
        <w:jc w:val="both"/>
      </w:pPr>
      <w:r>
        <w:rPr>
          <w:rFonts w:ascii="Times New Roman"/>
          <w:b w:val="false"/>
          <w:i w:val="false"/>
          <w:color w:val="000000"/>
          <w:sz w:val="28"/>
        </w:rPr>
        <w:t>
      строки:</w:t>
      </w:r>
    </w:p>
    <w:bookmarkEnd w:id="215"/>
    <w:bookmarkStart w:name="z224" w:id="216"/>
    <w:p>
      <w:pPr>
        <w:spacing w:after="0"/>
        <w:ind w:left="0"/>
        <w:jc w:val="both"/>
      </w:pPr>
      <w:r>
        <w:rPr>
          <w:rFonts w:ascii="Times New Roman"/>
          <w:b w:val="false"/>
          <w:i w:val="false"/>
          <w:color w:val="000000"/>
          <w:sz w:val="28"/>
        </w:rPr>
        <w:t>
       "</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13 144 858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351 913</w:t>
            </w:r>
          </w:p>
        </w:tc>
      </w:tr>
    </w:tbl>
    <w:bookmarkStart w:name="z225" w:id="217"/>
    <w:p>
      <w:pPr>
        <w:spacing w:after="0"/>
        <w:ind w:left="0"/>
        <w:jc w:val="both"/>
      </w:pPr>
      <w:r>
        <w:rPr>
          <w:rFonts w:ascii="Times New Roman"/>
          <w:b w:val="false"/>
          <w:i w:val="false"/>
          <w:color w:val="000000"/>
          <w:sz w:val="28"/>
        </w:rPr>
        <w:t>
      "</w:t>
      </w:r>
    </w:p>
    <w:bookmarkEnd w:id="217"/>
    <w:bookmarkStart w:name="z226" w:id="218"/>
    <w:p>
      <w:pPr>
        <w:spacing w:after="0"/>
        <w:ind w:left="0"/>
        <w:jc w:val="both"/>
      </w:pPr>
      <w:r>
        <w:rPr>
          <w:rFonts w:ascii="Times New Roman"/>
          <w:b w:val="false"/>
          <w:i w:val="false"/>
          <w:color w:val="000000"/>
          <w:sz w:val="28"/>
        </w:rPr>
        <w:t>
      изложить в следующей редакции:</w:t>
      </w:r>
    </w:p>
    <w:bookmarkEnd w:id="218"/>
    <w:bookmarkStart w:name="z227" w:id="219"/>
    <w:p>
      <w:pPr>
        <w:spacing w:after="0"/>
        <w:ind w:left="0"/>
        <w:jc w:val="both"/>
      </w:pPr>
      <w:r>
        <w:rPr>
          <w:rFonts w:ascii="Times New Roman"/>
          <w:b w:val="false"/>
          <w:i w:val="false"/>
          <w:color w:val="000000"/>
          <w:sz w:val="28"/>
        </w:rPr>
        <w:t>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13 068 448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339 413</w:t>
            </w:r>
          </w:p>
        </w:tc>
      </w:tr>
    </w:tbl>
    <w:bookmarkStart w:name="z228" w:id="220"/>
    <w:p>
      <w:pPr>
        <w:spacing w:after="0"/>
        <w:ind w:left="0"/>
        <w:jc w:val="both"/>
      </w:pPr>
      <w:r>
        <w:rPr>
          <w:rFonts w:ascii="Times New Roman"/>
          <w:b w:val="false"/>
          <w:i w:val="false"/>
          <w:color w:val="000000"/>
          <w:sz w:val="28"/>
        </w:rPr>
        <w:t>
      ";</w:t>
      </w:r>
    </w:p>
    <w:bookmarkEnd w:id="220"/>
    <w:bookmarkStart w:name="z229"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49</w:t>
      </w:r>
      <w:r>
        <w:rPr>
          <w:rFonts w:ascii="Times New Roman"/>
          <w:b w:val="false"/>
          <w:i w:val="false"/>
          <w:color w:val="000000"/>
          <w:sz w:val="28"/>
        </w:rPr>
        <w:t xml:space="preserve"> к указанному постановлению:</w:t>
      </w:r>
    </w:p>
    <w:bookmarkEnd w:id="221"/>
    <w:bookmarkStart w:name="z230" w:id="222"/>
    <w:p>
      <w:pPr>
        <w:spacing w:after="0"/>
        <w:ind w:left="0"/>
        <w:jc w:val="both"/>
      </w:pPr>
      <w:r>
        <w:rPr>
          <w:rFonts w:ascii="Times New Roman"/>
          <w:b w:val="false"/>
          <w:i w:val="false"/>
          <w:color w:val="000000"/>
          <w:sz w:val="28"/>
        </w:rPr>
        <w:t>
      строки:</w:t>
      </w:r>
    </w:p>
    <w:bookmarkEnd w:id="222"/>
    <w:bookmarkStart w:name="z231" w:id="223"/>
    <w:p>
      <w:pPr>
        <w:spacing w:after="0"/>
        <w:ind w:left="0"/>
        <w:jc w:val="both"/>
      </w:pPr>
      <w:r>
        <w:rPr>
          <w:rFonts w:ascii="Times New Roman"/>
          <w:b w:val="false"/>
          <w:i w:val="false"/>
          <w:color w:val="000000"/>
          <w:sz w:val="28"/>
        </w:rPr>
        <w:t>
       "</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1 897 924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171 997</w:t>
            </w:r>
          </w:p>
        </w:tc>
      </w:tr>
    </w:tbl>
    <w:bookmarkStart w:name="z232" w:id="224"/>
    <w:p>
      <w:pPr>
        <w:spacing w:after="0"/>
        <w:ind w:left="0"/>
        <w:jc w:val="both"/>
      </w:pPr>
      <w:r>
        <w:rPr>
          <w:rFonts w:ascii="Times New Roman"/>
          <w:b w:val="false"/>
          <w:i w:val="false"/>
          <w:color w:val="000000"/>
          <w:sz w:val="28"/>
        </w:rPr>
        <w:t>
      "</w:t>
      </w:r>
    </w:p>
    <w:bookmarkEnd w:id="224"/>
    <w:bookmarkStart w:name="z233" w:id="225"/>
    <w:p>
      <w:pPr>
        <w:spacing w:after="0"/>
        <w:ind w:left="0"/>
        <w:jc w:val="both"/>
      </w:pPr>
      <w:r>
        <w:rPr>
          <w:rFonts w:ascii="Times New Roman"/>
          <w:b w:val="false"/>
          <w:i w:val="false"/>
          <w:color w:val="000000"/>
          <w:sz w:val="28"/>
        </w:rPr>
        <w:t>
      изложить в следующей редакции:</w:t>
      </w:r>
    </w:p>
    <w:bookmarkEnd w:id="225"/>
    <w:bookmarkStart w:name="z234" w:id="226"/>
    <w:p>
      <w:pPr>
        <w:spacing w:after="0"/>
        <w:ind w:left="0"/>
        <w:jc w:val="both"/>
      </w:pPr>
      <w:r>
        <w:rPr>
          <w:rFonts w:ascii="Times New Roman"/>
          <w:b w:val="false"/>
          <w:i w:val="false"/>
          <w:color w:val="000000"/>
          <w:sz w:val="28"/>
        </w:rPr>
        <w:t>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1 891 772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171 168</w:t>
            </w:r>
          </w:p>
        </w:tc>
      </w:tr>
    </w:tbl>
    <w:bookmarkStart w:name="z235" w:id="227"/>
    <w:p>
      <w:pPr>
        <w:spacing w:after="0"/>
        <w:ind w:left="0"/>
        <w:jc w:val="both"/>
      </w:pPr>
      <w:r>
        <w:rPr>
          <w:rFonts w:ascii="Times New Roman"/>
          <w:b w:val="false"/>
          <w:i w:val="false"/>
          <w:color w:val="000000"/>
          <w:sz w:val="28"/>
        </w:rPr>
        <w:t>
      ";</w:t>
      </w:r>
    </w:p>
    <w:bookmarkEnd w:id="227"/>
    <w:bookmarkStart w:name="z236" w:id="2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50</w:t>
      </w:r>
      <w:r>
        <w:rPr>
          <w:rFonts w:ascii="Times New Roman"/>
          <w:b w:val="false"/>
          <w:i w:val="false"/>
          <w:color w:val="000000"/>
          <w:sz w:val="28"/>
        </w:rPr>
        <w:t xml:space="preserve"> к указанному постановлению:</w:t>
      </w:r>
    </w:p>
    <w:bookmarkEnd w:id="228"/>
    <w:bookmarkStart w:name="z237" w:id="229"/>
    <w:p>
      <w:pPr>
        <w:spacing w:after="0"/>
        <w:ind w:left="0"/>
        <w:jc w:val="both"/>
      </w:pPr>
      <w:r>
        <w:rPr>
          <w:rFonts w:ascii="Times New Roman"/>
          <w:b w:val="false"/>
          <w:i w:val="false"/>
          <w:color w:val="000000"/>
          <w:sz w:val="28"/>
        </w:rPr>
        <w:t>
      строки:</w:t>
      </w:r>
    </w:p>
    <w:bookmarkEnd w:id="229"/>
    <w:bookmarkStart w:name="z238" w:id="230"/>
    <w:p>
      <w:pPr>
        <w:spacing w:after="0"/>
        <w:ind w:left="0"/>
        <w:jc w:val="both"/>
      </w:pPr>
      <w:r>
        <w:rPr>
          <w:rFonts w:ascii="Times New Roman"/>
          <w:b w:val="false"/>
          <w:i w:val="false"/>
          <w:color w:val="000000"/>
          <w:sz w:val="28"/>
        </w:rPr>
        <w:t>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20 313 527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1 052 279</w:t>
            </w:r>
          </w:p>
        </w:tc>
      </w:tr>
    </w:tbl>
    <w:bookmarkStart w:name="z239" w:id="231"/>
    <w:p>
      <w:pPr>
        <w:spacing w:after="0"/>
        <w:ind w:left="0"/>
        <w:jc w:val="both"/>
      </w:pPr>
      <w:r>
        <w:rPr>
          <w:rFonts w:ascii="Times New Roman"/>
          <w:b w:val="false"/>
          <w:i w:val="false"/>
          <w:color w:val="000000"/>
          <w:sz w:val="28"/>
        </w:rPr>
        <w:t>
      "</w:t>
      </w:r>
    </w:p>
    <w:bookmarkEnd w:id="231"/>
    <w:bookmarkStart w:name="z240" w:id="232"/>
    <w:p>
      <w:pPr>
        <w:spacing w:after="0"/>
        <w:ind w:left="0"/>
        <w:jc w:val="both"/>
      </w:pPr>
      <w:r>
        <w:rPr>
          <w:rFonts w:ascii="Times New Roman"/>
          <w:b w:val="false"/>
          <w:i w:val="false"/>
          <w:color w:val="000000"/>
          <w:sz w:val="28"/>
        </w:rPr>
        <w:t>
      изложить в следующей редакции:</w:t>
      </w:r>
    </w:p>
    <w:bookmarkEnd w:id="232"/>
    <w:bookmarkStart w:name="z241" w:id="233"/>
    <w:p>
      <w:pPr>
        <w:spacing w:after="0"/>
        <w:ind w:left="0"/>
        <w:jc w:val="both"/>
      </w:pPr>
      <w:r>
        <w:rPr>
          <w:rFonts w:ascii="Times New Roman"/>
          <w:b w:val="false"/>
          <w:i w:val="false"/>
          <w:color w:val="000000"/>
          <w:sz w:val="28"/>
        </w:rPr>
        <w:t>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20 273 470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1 038 537</w:t>
            </w:r>
          </w:p>
        </w:tc>
      </w:tr>
    </w:tbl>
    <w:bookmarkStart w:name="z242" w:id="234"/>
    <w:p>
      <w:pPr>
        <w:spacing w:after="0"/>
        <w:ind w:left="0"/>
        <w:jc w:val="both"/>
      </w:pPr>
      <w:r>
        <w:rPr>
          <w:rFonts w:ascii="Times New Roman"/>
          <w:b w:val="false"/>
          <w:i w:val="false"/>
          <w:color w:val="000000"/>
          <w:sz w:val="28"/>
        </w:rPr>
        <w:t>
      ";</w:t>
      </w:r>
    </w:p>
    <w:bookmarkEnd w:id="234"/>
    <w:bookmarkStart w:name="z243" w:id="2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53</w:t>
      </w:r>
      <w:r>
        <w:rPr>
          <w:rFonts w:ascii="Times New Roman"/>
          <w:b w:val="false"/>
          <w:i w:val="false"/>
          <w:color w:val="000000"/>
          <w:sz w:val="28"/>
        </w:rPr>
        <w:t xml:space="preserve"> к указанному постановлению:</w:t>
      </w:r>
    </w:p>
    <w:bookmarkEnd w:id="235"/>
    <w:bookmarkStart w:name="z244" w:id="236"/>
    <w:p>
      <w:pPr>
        <w:spacing w:after="0"/>
        <w:ind w:left="0"/>
        <w:jc w:val="both"/>
      </w:pPr>
      <w:r>
        <w:rPr>
          <w:rFonts w:ascii="Times New Roman"/>
          <w:b w:val="false"/>
          <w:i w:val="false"/>
          <w:color w:val="000000"/>
          <w:sz w:val="28"/>
        </w:rPr>
        <w:t>
      строки:</w:t>
      </w:r>
    </w:p>
    <w:bookmarkEnd w:id="236"/>
    <w:bookmarkStart w:name="z245" w:id="237"/>
    <w:p>
      <w:pPr>
        <w:spacing w:after="0"/>
        <w:ind w:left="0"/>
        <w:jc w:val="both"/>
      </w:pPr>
      <w:r>
        <w:rPr>
          <w:rFonts w:ascii="Times New Roman"/>
          <w:b w:val="false"/>
          <w:i w:val="false"/>
          <w:color w:val="000000"/>
          <w:sz w:val="28"/>
        </w:rPr>
        <w:t>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676 058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bl>
    <w:bookmarkStart w:name="z246" w:id="238"/>
    <w:p>
      <w:pPr>
        <w:spacing w:after="0"/>
        <w:ind w:left="0"/>
        <w:jc w:val="both"/>
      </w:pPr>
      <w:r>
        <w:rPr>
          <w:rFonts w:ascii="Times New Roman"/>
          <w:b w:val="false"/>
          <w:i w:val="false"/>
          <w:color w:val="000000"/>
          <w:sz w:val="28"/>
        </w:rPr>
        <w:t>
      "</w:t>
      </w:r>
    </w:p>
    <w:bookmarkEnd w:id="238"/>
    <w:bookmarkStart w:name="z247" w:id="239"/>
    <w:p>
      <w:pPr>
        <w:spacing w:after="0"/>
        <w:ind w:left="0"/>
        <w:jc w:val="both"/>
      </w:pPr>
      <w:r>
        <w:rPr>
          <w:rFonts w:ascii="Times New Roman"/>
          <w:b w:val="false"/>
          <w:i w:val="false"/>
          <w:color w:val="000000"/>
          <w:sz w:val="28"/>
        </w:rPr>
        <w:t>
      изложить в следующей редакции:</w:t>
      </w:r>
    </w:p>
    <w:bookmarkEnd w:id="239"/>
    <w:bookmarkStart w:name="z248" w:id="240"/>
    <w:p>
      <w:pPr>
        <w:spacing w:after="0"/>
        <w:ind w:left="0"/>
        <w:jc w:val="both"/>
      </w:pPr>
      <w:r>
        <w:rPr>
          <w:rFonts w:ascii="Times New Roman"/>
          <w:b w:val="false"/>
          <w:i w:val="false"/>
          <w:color w:val="000000"/>
          <w:sz w:val="28"/>
        </w:rPr>
        <w:t>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648 726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42 668</w:t>
            </w:r>
          </w:p>
        </w:tc>
      </w:tr>
    </w:tbl>
    <w:bookmarkStart w:name="z249" w:id="241"/>
    <w:p>
      <w:pPr>
        <w:spacing w:after="0"/>
        <w:ind w:left="0"/>
        <w:jc w:val="both"/>
      </w:pPr>
      <w:r>
        <w:rPr>
          <w:rFonts w:ascii="Times New Roman"/>
          <w:b w:val="false"/>
          <w:i w:val="false"/>
          <w:color w:val="000000"/>
          <w:sz w:val="28"/>
        </w:rPr>
        <w:t>
      ";</w:t>
      </w:r>
    </w:p>
    <w:bookmarkEnd w:id="241"/>
    <w:bookmarkStart w:name="z250" w:id="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58</w:t>
      </w:r>
      <w:r>
        <w:rPr>
          <w:rFonts w:ascii="Times New Roman"/>
          <w:b w:val="false"/>
          <w:i w:val="false"/>
          <w:color w:val="000000"/>
          <w:sz w:val="28"/>
        </w:rPr>
        <w:t xml:space="preserve"> к указанному постановлению:</w:t>
      </w:r>
    </w:p>
    <w:bookmarkEnd w:id="242"/>
    <w:bookmarkStart w:name="z251" w:id="243"/>
    <w:p>
      <w:pPr>
        <w:spacing w:after="0"/>
        <w:ind w:left="0"/>
        <w:jc w:val="both"/>
      </w:pPr>
      <w:r>
        <w:rPr>
          <w:rFonts w:ascii="Times New Roman"/>
          <w:b w:val="false"/>
          <w:i w:val="false"/>
          <w:color w:val="000000"/>
          <w:sz w:val="28"/>
        </w:rPr>
        <w:t>
      строки:</w:t>
      </w:r>
    </w:p>
    <w:bookmarkEnd w:id="243"/>
    <w:bookmarkStart w:name="z252" w:id="244"/>
    <w:p>
      <w:pPr>
        <w:spacing w:after="0"/>
        <w:ind w:left="0"/>
        <w:jc w:val="both"/>
      </w:pPr>
      <w:r>
        <w:rPr>
          <w:rFonts w:ascii="Times New Roman"/>
          <w:b w:val="false"/>
          <w:i w:val="false"/>
          <w:color w:val="000000"/>
          <w:sz w:val="28"/>
        </w:rPr>
        <w:t>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20 000 000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bl>
    <w:bookmarkStart w:name="z253" w:id="245"/>
    <w:p>
      <w:pPr>
        <w:spacing w:after="0"/>
        <w:ind w:left="0"/>
        <w:jc w:val="both"/>
      </w:pPr>
      <w:r>
        <w:rPr>
          <w:rFonts w:ascii="Times New Roman"/>
          <w:b w:val="false"/>
          <w:i w:val="false"/>
          <w:color w:val="000000"/>
          <w:sz w:val="28"/>
        </w:rPr>
        <w:t>
      "</w:t>
      </w:r>
    </w:p>
    <w:bookmarkEnd w:id="245"/>
    <w:bookmarkStart w:name="z254" w:id="246"/>
    <w:p>
      <w:pPr>
        <w:spacing w:after="0"/>
        <w:ind w:left="0"/>
        <w:jc w:val="both"/>
      </w:pPr>
      <w:r>
        <w:rPr>
          <w:rFonts w:ascii="Times New Roman"/>
          <w:b w:val="false"/>
          <w:i w:val="false"/>
          <w:color w:val="000000"/>
          <w:sz w:val="28"/>
        </w:rPr>
        <w:t>
      изложить в следующей редакции:</w:t>
      </w:r>
    </w:p>
    <w:bookmarkEnd w:id="246"/>
    <w:bookmarkStart w:name="z255" w:id="247"/>
    <w:p>
      <w:pPr>
        <w:spacing w:after="0"/>
        <w:ind w:left="0"/>
        <w:jc w:val="both"/>
      </w:pPr>
      <w:r>
        <w:rPr>
          <w:rFonts w:ascii="Times New Roman"/>
          <w:b w:val="false"/>
          <w:i w:val="false"/>
          <w:color w:val="000000"/>
          <w:sz w:val="28"/>
        </w:rPr>
        <w:t>
      "</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19 257 056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1 184 126</w:t>
            </w:r>
          </w:p>
        </w:tc>
      </w:tr>
    </w:tbl>
    <w:bookmarkStart w:name="z256" w:id="248"/>
    <w:p>
      <w:pPr>
        <w:spacing w:after="0"/>
        <w:ind w:left="0"/>
        <w:jc w:val="both"/>
      </w:pPr>
      <w:r>
        <w:rPr>
          <w:rFonts w:ascii="Times New Roman"/>
          <w:b w:val="false"/>
          <w:i w:val="false"/>
          <w:color w:val="000000"/>
          <w:sz w:val="28"/>
        </w:rPr>
        <w:t>
      ";</w:t>
      </w:r>
    </w:p>
    <w:bookmarkEnd w:id="248"/>
    <w:bookmarkStart w:name="z257" w:id="2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59</w:t>
      </w:r>
      <w:r>
        <w:rPr>
          <w:rFonts w:ascii="Times New Roman"/>
          <w:b w:val="false"/>
          <w:i w:val="false"/>
          <w:color w:val="000000"/>
          <w:sz w:val="28"/>
        </w:rPr>
        <w:t xml:space="preserve"> к указанному постановлению:</w:t>
      </w:r>
    </w:p>
    <w:bookmarkEnd w:id="249"/>
    <w:bookmarkStart w:name="z258" w:id="250"/>
    <w:p>
      <w:pPr>
        <w:spacing w:after="0"/>
        <w:ind w:left="0"/>
        <w:jc w:val="both"/>
      </w:pPr>
      <w:r>
        <w:rPr>
          <w:rFonts w:ascii="Times New Roman"/>
          <w:b w:val="false"/>
          <w:i w:val="false"/>
          <w:color w:val="000000"/>
          <w:sz w:val="28"/>
        </w:rPr>
        <w:t>
      строки:</w:t>
      </w:r>
    </w:p>
    <w:bookmarkEnd w:id="250"/>
    <w:bookmarkStart w:name="z259" w:id="251"/>
    <w:p>
      <w:pPr>
        <w:spacing w:after="0"/>
        <w:ind w:left="0"/>
        <w:jc w:val="both"/>
      </w:pPr>
      <w:r>
        <w:rPr>
          <w:rFonts w:ascii="Times New Roman"/>
          <w:b w:val="false"/>
          <w:i w:val="false"/>
          <w:color w:val="000000"/>
          <w:sz w:val="28"/>
        </w:rPr>
        <w:t>
       "</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11 179 001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99 050</w:t>
            </w:r>
          </w:p>
        </w:tc>
      </w:tr>
    </w:tbl>
    <w:bookmarkStart w:name="z260" w:id="252"/>
    <w:p>
      <w:pPr>
        <w:spacing w:after="0"/>
        <w:ind w:left="0"/>
        <w:jc w:val="both"/>
      </w:pPr>
      <w:r>
        <w:rPr>
          <w:rFonts w:ascii="Times New Roman"/>
          <w:b w:val="false"/>
          <w:i w:val="false"/>
          <w:color w:val="000000"/>
          <w:sz w:val="28"/>
        </w:rPr>
        <w:t>
      "</w:t>
      </w:r>
    </w:p>
    <w:bookmarkEnd w:id="252"/>
    <w:bookmarkStart w:name="z261" w:id="253"/>
    <w:p>
      <w:pPr>
        <w:spacing w:after="0"/>
        <w:ind w:left="0"/>
        <w:jc w:val="both"/>
      </w:pPr>
      <w:r>
        <w:rPr>
          <w:rFonts w:ascii="Times New Roman"/>
          <w:b w:val="false"/>
          <w:i w:val="false"/>
          <w:color w:val="000000"/>
          <w:sz w:val="28"/>
        </w:rPr>
        <w:t>
      изложить в следующей редакции:</w:t>
      </w:r>
    </w:p>
    <w:bookmarkEnd w:id="253"/>
    <w:bookmarkStart w:name="z262" w:id="254"/>
    <w:p>
      <w:pPr>
        <w:spacing w:after="0"/>
        <w:ind w:left="0"/>
        <w:jc w:val="both"/>
      </w:pPr>
      <w:r>
        <w:rPr>
          <w:rFonts w:ascii="Times New Roman"/>
          <w:b w:val="false"/>
          <w:i w:val="false"/>
          <w:color w:val="000000"/>
          <w:sz w:val="28"/>
        </w:rPr>
        <w:t>
      "</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11 108 777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91 255</w:t>
            </w:r>
          </w:p>
        </w:tc>
      </w:tr>
    </w:tbl>
    <w:bookmarkStart w:name="z263" w:id="255"/>
    <w:p>
      <w:pPr>
        <w:spacing w:after="0"/>
        <w:ind w:left="0"/>
        <w:jc w:val="both"/>
      </w:pPr>
      <w:r>
        <w:rPr>
          <w:rFonts w:ascii="Times New Roman"/>
          <w:b w:val="false"/>
          <w:i w:val="false"/>
          <w:color w:val="000000"/>
          <w:sz w:val="28"/>
        </w:rPr>
        <w:t>
      ";</w:t>
      </w:r>
    </w:p>
    <w:bookmarkEnd w:id="255"/>
    <w:bookmarkStart w:name="z264" w:id="2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63</w:t>
      </w:r>
      <w:r>
        <w:rPr>
          <w:rFonts w:ascii="Times New Roman"/>
          <w:b w:val="false"/>
          <w:i w:val="false"/>
          <w:color w:val="000000"/>
          <w:sz w:val="28"/>
        </w:rPr>
        <w:t xml:space="preserve"> к указанному постановлению:</w:t>
      </w:r>
    </w:p>
    <w:bookmarkEnd w:id="256"/>
    <w:bookmarkStart w:name="z265" w:id="257"/>
    <w:p>
      <w:pPr>
        <w:spacing w:after="0"/>
        <w:ind w:left="0"/>
        <w:jc w:val="both"/>
      </w:pPr>
      <w:r>
        <w:rPr>
          <w:rFonts w:ascii="Times New Roman"/>
          <w:b w:val="false"/>
          <w:i w:val="false"/>
          <w:color w:val="000000"/>
          <w:sz w:val="28"/>
        </w:rPr>
        <w:t>
      строки, порядковые номера 2 и 3, изложить в следующей редакции:</w:t>
      </w:r>
    </w:p>
    <w:bookmarkEnd w:id="257"/>
    <w:bookmarkStart w:name="z266" w:id="258"/>
    <w:p>
      <w:pPr>
        <w:spacing w:after="0"/>
        <w:ind w:left="0"/>
        <w:jc w:val="both"/>
      </w:pPr>
      <w:r>
        <w:rPr>
          <w:rFonts w:ascii="Times New Roman"/>
          <w:b w:val="false"/>
          <w:i w:val="false"/>
          <w:color w:val="000000"/>
          <w:sz w:val="28"/>
        </w:rPr>
        <w:t>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поддержки казахским общинам за рубежом, бывшим соотечественникам и оказанию информационно-консультативной поддержки кандасам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9"/>
          <w:p>
            <w:pPr>
              <w:spacing w:after="20"/>
              <w:ind w:left="20"/>
              <w:jc w:val="both"/>
            </w:pPr>
            <w:r>
              <w:rPr>
                <w:rFonts w:ascii="Times New Roman"/>
                <w:b w:val="false"/>
                <w:i w:val="false"/>
                <w:color w:val="000000"/>
                <w:sz w:val="20"/>
              </w:rPr>
              <w:t>
Услуги по обеспечению поддержки зарубежных и прибывших в Республику Казахстан этнических казахов:</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мониторинг материалов средств массовой информации о положении соотечественников в государствах их постоянного проживания;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функционирования интерактивного веб-портала на трех языках и работа в социальных сетях в целях предоставления актуальной информации по вопросам поддержки соотечественников;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информационно-консультативной поддержки репатриантам и соотечественникам, проживающим за рубежом, посредством создания и функционирования Центра информационной поддержки соотечественников;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мероприятий для обеспечения культурно-гуманитарных связей с казахами, проживающими за рубежом;</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аналитические исследования по вопросам взаимодействия с соотечественниками за рубежом и репатриации;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содействия зарубежным соотечественникам и репатриантам в реализации их инициатив и проектов;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содействия соотечественникам, проживающим за рубежом, в организации работы казахских национальных культурных центров;</w:t>
            </w:r>
          </w:p>
          <w:p>
            <w:pPr>
              <w:spacing w:after="20"/>
              <w:ind w:left="20"/>
              <w:jc w:val="both"/>
            </w:pPr>
            <w:r>
              <w:rPr>
                <w:rFonts w:ascii="Times New Roman"/>
                <w:b w:val="false"/>
                <w:i w:val="false"/>
                <w:color w:val="000000"/>
                <w:sz w:val="20"/>
              </w:rPr>
              <w:t>
оказание содействия в изучении казахского языка и реализации образовательно-познавательных инициатив.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"Фонд Отандастар"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0"/>
          <w:p>
            <w:pPr>
              <w:spacing w:after="20"/>
              <w:ind w:left="20"/>
              <w:jc w:val="both"/>
            </w:pPr>
            <w:r>
              <w:rPr>
                <w:rFonts w:ascii="Times New Roman"/>
                <w:b w:val="false"/>
                <w:i w:val="false"/>
                <w:color w:val="000000"/>
                <w:sz w:val="20"/>
              </w:rPr>
              <w:t>
022 "Содействие развитию связей и контактов с соотечественниками за рубежом и этническими казахами, прибывшими в Республику Казахстан"</w:t>
            </w:r>
          </w:p>
          <w:bookmarkEnd w:id="260"/>
          <w:p>
            <w:pPr>
              <w:spacing w:after="20"/>
              <w:ind w:left="20"/>
              <w:jc w:val="both"/>
            </w:pPr>
            <w:r>
              <w:rPr>
                <w:rFonts w:ascii="Times New Roman"/>
                <w:b w:val="false"/>
                <w:i w:val="false"/>
                <w:color w:val="000000"/>
                <w:sz w:val="20"/>
              </w:rPr>
              <w:t>
101 "Создание условий для поддержки соотечественников за рубежом и этнических казахов, прибывших в Республику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реализация Концепции Республики Казахстан по переходу к "зеленой экономике", организация мероприятий по обеспечению перехода Республики Казахстан на принципы наилучших доступных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"Международный центр зеленых технологий и инвестиционных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550 430</w:t>
            </w:r>
          </w:p>
        </w:tc>
      </w:tr>
    </w:tbl>
    <w:bookmarkStart w:name="z276" w:id="261"/>
    <w:p>
      <w:pPr>
        <w:spacing w:after="0"/>
        <w:ind w:left="0"/>
        <w:jc w:val="both"/>
      </w:pPr>
      <w:r>
        <w:rPr>
          <w:rFonts w:ascii="Times New Roman"/>
          <w:b w:val="false"/>
          <w:i w:val="false"/>
          <w:color w:val="000000"/>
          <w:sz w:val="28"/>
        </w:rPr>
        <w:t>
      ";</w:t>
      </w:r>
    </w:p>
    <w:bookmarkEnd w:id="261"/>
    <w:bookmarkStart w:name="z277" w:id="262"/>
    <w:p>
      <w:pPr>
        <w:spacing w:after="0"/>
        <w:ind w:left="0"/>
        <w:jc w:val="both"/>
      </w:pPr>
      <w:r>
        <w:rPr>
          <w:rFonts w:ascii="Times New Roman"/>
          <w:b w:val="false"/>
          <w:i w:val="false"/>
          <w:color w:val="000000"/>
          <w:sz w:val="28"/>
        </w:rPr>
        <w:t>
      строку, порядковый номер 14, изложить в следующей редакции:</w:t>
      </w:r>
    </w:p>
    <w:bookmarkEnd w:id="262"/>
    <w:bookmarkStart w:name="z278" w:id="263"/>
    <w:p>
      <w:pPr>
        <w:spacing w:after="0"/>
        <w:ind w:left="0"/>
        <w:jc w:val="both"/>
      </w:pPr>
      <w:r>
        <w:rPr>
          <w:rFonts w:ascii="Times New Roman"/>
          <w:b w:val="false"/>
          <w:i w:val="false"/>
          <w:color w:val="000000"/>
          <w:sz w:val="28"/>
        </w:rPr>
        <w:t>
      "</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научно-методическому обеспечению государственной политики в сфере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4"/>
          <w:p>
            <w:pPr>
              <w:spacing w:after="20"/>
              <w:ind w:left="20"/>
              <w:jc w:val="both"/>
            </w:pPr>
            <w:r>
              <w:rPr>
                <w:rFonts w:ascii="Times New Roman"/>
                <w:b w:val="false"/>
                <w:i w:val="false"/>
                <w:color w:val="000000"/>
                <w:sz w:val="20"/>
              </w:rPr>
              <w:t>
1. Модернизация общественного сознания.</w:t>
            </w:r>
          </w:p>
          <w:bookmarkEnd w:id="264"/>
          <w:p>
            <w:pPr>
              <w:spacing w:after="20"/>
              <w:ind w:left="20"/>
              <w:jc w:val="both"/>
            </w:pPr>
            <w:r>
              <w:rPr>
                <w:rFonts w:ascii="Times New Roman"/>
                <w:b w:val="false"/>
                <w:i w:val="false"/>
                <w:color w:val="000000"/>
                <w:sz w:val="20"/>
              </w:rPr>
              <w:t>
2. Развитие семейной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укрепления взаимоотношения институтов гражданского общества и государства, модернизации общественного сознания"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1 201 659</w:t>
            </w:r>
          </w:p>
        </w:tc>
      </w:tr>
    </w:tbl>
    <w:bookmarkStart w:name="z280" w:id="265"/>
    <w:p>
      <w:pPr>
        <w:spacing w:after="0"/>
        <w:ind w:left="0"/>
        <w:jc w:val="both"/>
      </w:pPr>
      <w:r>
        <w:rPr>
          <w:rFonts w:ascii="Times New Roman"/>
          <w:b w:val="false"/>
          <w:i w:val="false"/>
          <w:color w:val="000000"/>
          <w:sz w:val="28"/>
        </w:rPr>
        <w:t>
      ";</w:t>
      </w:r>
    </w:p>
    <w:bookmarkEnd w:id="265"/>
    <w:bookmarkStart w:name="z281" w:id="266"/>
    <w:p>
      <w:pPr>
        <w:spacing w:after="0"/>
        <w:ind w:left="0"/>
        <w:jc w:val="both"/>
      </w:pPr>
      <w:r>
        <w:rPr>
          <w:rFonts w:ascii="Times New Roman"/>
          <w:b w:val="false"/>
          <w:i w:val="false"/>
          <w:color w:val="000000"/>
          <w:sz w:val="28"/>
        </w:rPr>
        <w:t>
      строку, порядковый номер 16, изложить в следующей редакции:</w:t>
      </w:r>
    </w:p>
    <w:bookmarkEnd w:id="266"/>
    <w:bookmarkStart w:name="z282" w:id="267"/>
    <w:p>
      <w:pPr>
        <w:spacing w:after="0"/>
        <w:ind w:left="0"/>
        <w:jc w:val="both"/>
      </w:pPr>
      <w:r>
        <w:rPr>
          <w:rFonts w:ascii="Times New Roman"/>
          <w:b w:val="false"/>
          <w:i w:val="false"/>
          <w:color w:val="000000"/>
          <w:sz w:val="28"/>
        </w:rPr>
        <w:t>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 казахский язык популярных детских каналов с мультипликацией для увеличения потребляемого детьми контента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 и перевод на казахский язык популярных детских каналов с мультипликацией для увеличения потребляемого детьми контента на государственном языке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"Казахстанский институт общественного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"Обеспечение укрепления взаимоотношения институтов гражданского общества и государства, модернизации общественного сознания" 102 "Проведение мероприятий в сфере модернизации общественного сознания"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647 527</w:t>
            </w:r>
          </w:p>
        </w:tc>
      </w:tr>
    </w:tbl>
    <w:bookmarkStart w:name="z283" w:id="268"/>
    <w:p>
      <w:pPr>
        <w:spacing w:after="0"/>
        <w:ind w:left="0"/>
        <w:jc w:val="both"/>
      </w:pPr>
      <w:r>
        <w:rPr>
          <w:rFonts w:ascii="Times New Roman"/>
          <w:b w:val="false"/>
          <w:i w:val="false"/>
          <w:color w:val="000000"/>
          <w:sz w:val="28"/>
        </w:rPr>
        <w:t>
      ";</w:t>
      </w:r>
    </w:p>
    <w:bookmarkEnd w:id="268"/>
    <w:bookmarkStart w:name="z284" w:id="269"/>
    <w:p>
      <w:pPr>
        <w:spacing w:after="0"/>
        <w:ind w:left="0"/>
        <w:jc w:val="both"/>
      </w:pPr>
      <w:r>
        <w:rPr>
          <w:rFonts w:ascii="Times New Roman"/>
          <w:b w:val="false"/>
          <w:i w:val="false"/>
          <w:color w:val="000000"/>
          <w:sz w:val="28"/>
        </w:rPr>
        <w:t xml:space="preserve">
      строку, порядковый номер 21, исключить; </w:t>
      </w:r>
    </w:p>
    <w:bookmarkEnd w:id="269"/>
    <w:bookmarkStart w:name="z285" w:id="270"/>
    <w:p>
      <w:pPr>
        <w:spacing w:after="0"/>
        <w:ind w:left="0"/>
        <w:jc w:val="both"/>
      </w:pPr>
      <w:r>
        <w:rPr>
          <w:rFonts w:ascii="Times New Roman"/>
          <w:b w:val="false"/>
          <w:i w:val="false"/>
          <w:color w:val="000000"/>
          <w:sz w:val="28"/>
        </w:rPr>
        <w:t xml:space="preserve">
      строку, порядковый номер 24, изложить в следующей редакции: </w:t>
      </w:r>
    </w:p>
    <w:bookmarkEnd w:id="270"/>
    <w:bookmarkStart w:name="z286" w:id="271"/>
    <w:p>
      <w:pPr>
        <w:spacing w:after="0"/>
        <w:ind w:left="0"/>
        <w:jc w:val="both"/>
      </w:pPr>
      <w:r>
        <w:rPr>
          <w:rFonts w:ascii="Times New Roman"/>
          <w:b w:val="false"/>
          <w:i w:val="false"/>
          <w:color w:val="000000"/>
          <w:sz w:val="28"/>
        </w:rPr>
        <w:t>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объектов информатизации социально-трудовой сферы, интеграция с иными объектами информатизации, а также анализ и обработка данных социально-трудовой сферы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и системно-техническое обслуживание объектов информатизации социально-трудовой сферы, интеграция с иными объектами информатизации, а также анализ и обработка данных социально-трудовой сферы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"Формирование государственной политики в области труда, занятости, социальной защиты и миграции населения" 104 "Обеспечение функционирования информационных систем и информационно-техническое обеспечение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331 154</w:t>
            </w:r>
          </w:p>
        </w:tc>
      </w:tr>
    </w:tbl>
    <w:bookmarkStart w:name="z287" w:id="272"/>
    <w:p>
      <w:pPr>
        <w:spacing w:after="0"/>
        <w:ind w:left="0"/>
        <w:jc w:val="both"/>
      </w:pPr>
      <w:r>
        <w:rPr>
          <w:rFonts w:ascii="Times New Roman"/>
          <w:b w:val="false"/>
          <w:i w:val="false"/>
          <w:color w:val="000000"/>
          <w:sz w:val="28"/>
        </w:rPr>
        <w:t>
      ";</w:t>
      </w:r>
    </w:p>
    <w:bookmarkEnd w:id="272"/>
    <w:bookmarkStart w:name="z288" w:id="273"/>
    <w:p>
      <w:pPr>
        <w:spacing w:after="0"/>
        <w:ind w:left="0"/>
        <w:jc w:val="both"/>
      </w:pPr>
      <w:r>
        <w:rPr>
          <w:rFonts w:ascii="Times New Roman"/>
          <w:b w:val="false"/>
          <w:i w:val="false"/>
          <w:color w:val="000000"/>
          <w:sz w:val="28"/>
        </w:rPr>
        <w:t xml:space="preserve">
      строки, порядковые номера 27, 28, изложить в следующей редакции: </w:t>
      </w:r>
    </w:p>
    <w:bookmarkEnd w:id="273"/>
    <w:bookmarkStart w:name="z289" w:id="274"/>
    <w:p>
      <w:pPr>
        <w:spacing w:after="0"/>
        <w:ind w:left="0"/>
        <w:jc w:val="both"/>
      </w:pPr>
      <w:r>
        <w:rPr>
          <w:rFonts w:ascii="Times New Roman"/>
          <w:b w:val="false"/>
          <w:i w:val="false"/>
          <w:color w:val="000000"/>
          <w:sz w:val="28"/>
        </w:rPr>
        <w:t>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центров занятости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Информационно-аналитическое сопровождение рынка труда и методологическая поддержка центров занятости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развития трудовых ресурсов"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"Развитие продуктивной занятости" 101 "Проведение текущих мероприятий в рамках развития продуктивной 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Топографо-геодезические и картографические работы, учет, хранение материалов и данных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5"/>
          <w:p>
            <w:pPr>
              <w:spacing w:after="20"/>
              <w:ind w:left="20"/>
              <w:jc w:val="both"/>
            </w:pPr>
            <w:r>
              <w:rPr>
                <w:rFonts w:ascii="Times New Roman"/>
                <w:b w:val="false"/>
                <w:i w:val="false"/>
                <w:color w:val="000000"/>
                <w:sz w:val="20"/>
              </w:rPr>
              <w:t>
Проведение работ по аэрокосмосъемке территорий, созданию и обновлению топографических планов городов и населенных пунктов, нивелирование I, ІІ класса, обследование, восстановление и координирование пунктов, создание сводных каталогов, создание и обновление масштабного ряда цифровых государственных топографических карт,</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(или) обновление тематических карт и планов,</w:t>
            </w:r>
          </w:p>
          <w:p>
            <w:pPr>
              <w:spacing w:after="20"/>
              <w:ind w:left="20"/>
              <w:jc w:val="both"/>
            </w:pPr>
            <w:r>
              <w:rPr>
                <w:rFonts w:ascii="Times New Roman"/>
                <w:b w:val="false"/>
                <w:i w:val="false"/>
                <w:color w:val="000000"/>
                <w:sz w:val="20"/>
              </w:rPr>
              <w:t>
составление технических проектов, государственный учет и хранение топографо-геодезических и картографических материалов, издание (печать) топографических карт, ведение мониторинга базы данных государственных каталогов географических названий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геодезии и пространственной информации"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"Повышение уровня государственного геодезического и картографического обеспечения страны" 101 "Обеспечение топографо-геодезической и картографической продукцией и ее хранение"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2 845 952</w:t>
            </w:r>
          </w:p>
        </w:tc>
      </w:tr>
    </w:tbl>
    <w:bookmarkStart w:name="z292" w:id="276"/>
    <w:p>
      <w:pPr>
        <w:spacing w:after="0"/>
        <w:ind w:left="0"/>
        <w:jc w:val="both"/>
      </w:pPr>
      <w:r>
        <w:rPr>
          <w:rFonts w:ascii="Times New Roman"/>
          <w:b w:val="false"/>
          <w:i w:val="false"/>
          <w:color w:val="000000"/>
          <w:sz w:val="28"/>
        </w:rPr>
        <w:t>
      ";</w:t>
      </w:r>
    </w:p>
    <w:bookmarkEnd w:id="276"/>
    <w:bookmarkStart w:name="z293" w:id="277"/>
    <w:p>
      <w:pPr>
        <w:spacing w:after="0"/>
        <w:ind w:left="0"/>
        <w:jc w:val="both"/>
      </w:pPr>
      <w:r>
        <w:rPr>
          <w:rFonts w:ascii="Times New Roman"/>
          <w:b w:val="false"/>
          <w:i w:val="false"/>
          <w:color w:val="000000"/>
          <w:sz w:val="28"/>
        </w:rPr>
        <w:t>
      строки, порядковые номера 32 и 33, изложить в следующей редакции:</w:t>
      </w:r>
    </w:p>
    <w:bookmarkEnd w:id="277"/>
    <w:bookmarkStart w:name="z294" w:id="278"/>
    <w:p>
      <w:pPr>
        <w:spacing w:after="0"/>
        <w:ind w:left="0"/>
        <w:jc w:val="both"/>
      </w:pPr>
      <w:r>
        <w:rPr>
          <w:rFonts w:ascii="Times New Roman"/>
          <w:b w:val="false"/>
          <w:i w:val="false"/>
          <w:color w:val="000000"/>
          <w:sz w:val="28"/>
        </w:rPr>
        <w:t>
      "</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 объектов наземной космической инфраструктуры космического ракетного комплекса "Зенит-М"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исполнения государственного задания предполагается осуществление комплекса работ и мероприятий по поддержанию технических и технологических объектов НКИ КРК "Зенит-М", в том числе организация и обеспечение охраны переданных объектов КРК "Зенит-М", транспортное обеспечение для доставки работников на объекты КРК "Зенит-М", обеспечение работников средствами индивидуальной защиты и спецодеждой, проведение регламентных и профилактических работ, с привлечением при необходимости организаций, имеющих опыт эксплуатации космических систем, в соответствии с нормативными требованиями, установленными эксплуатационной документацией данного объекта (систем и агрегатов), их техническое обслуживание, а также осуществление других мероприятий, необходимых для организации этих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"Обеспечение сохранности и расширения использования космической инфраструктуры" 103 "Обеспечение сохранности объектов комплекса "Байконур", не вошедших в состав аренды Российской Федерации и исключенных из него"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906 242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действующего космического ракетного комплекса "Зенит – М" для запусков ракет космического назначения среднего класса нового поколения для выполнения беспилотных космических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"Совместное Казахстанско-Российское предприятие "Байтерек"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19 146 952 </w:t>
            </w:r>
          </w:p>
        </w:tc>
      </w:tr>
    </w:tbl>
    <w:bookmarkStart w:name="z295" w:id="279"/>
    <w:p>
      <w:pPr>
        <w:spacing w:after="0"/>
        <w:ind w:left="0"/>
        <w:jc w:val="both"/>
      </w:pPr>
      <w:r>
        <w:rPr>
          <w:rFonts w:ascii="Times New Roman"/>
          <w:b w:val="false"/>
          <w:i w:val="false"/>
          <w:color w:val="000000"/>
          <w:sz w:val="28"/>
        </w:rPr>
        <w:t>
      ";</w:t>
      </w:r>
    </w:p>
    <w:bookmarkEnd w:id="279"/>
    <w:bookmarkStart w:name="z296" w:id="280"/>
    <w:p>
      <w:pPr>
        <w:spacing w:after="0"/>
        <w:ind w:left="0"/>
        <w:jc w:val="both"/>
      </w:pPr>
      <w:r>
        <w:rPr>
          <w:rFonts w:ascii="Times New Roman"/>
          <w:b w:val="false"/>
          <w:i w:val="false"/>
          <w:color w:val="000000"/>
          <w:sz w:val="28"/>
        </w:rPr>
        <w:t>
      строку, порядковый номер 58, изложить в следующей редакции:</w:t>
      </w:r>
    </w:p>
    <w:bookmarkEnd w:id="280"/>
    <w:bookmarkStart w:name="z297" w:id="281"/>
    <w:p>
      <w:pPr>
        <w:spacing w:after="0"/>
        <w:ind w:left="0"/>
        <w:jc w:val="both"/>
      </w:pPr>
      <w:r>
        <w:rPr>
          <w:rFonts w:ascii="Times New Roman"/>
          <w:b w:val="false"/>
          <w:i w:val="false"/>
          <w:color w:val="000000"/>
          <w:sz w:val="28"/>
        </w:rPr>
        <w:t>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параметров Болонского процесса в Республике Казахстан и повышение качества образовательных программ путем их экспертизы и включения в реестр образовательных программ высшего и послевузовского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услуги по реализации параметров Болонского процесса в Республике Казахстан будут выполнены следующие мероприятия: подготовка аналитического отчета по реализации принципов Болонского процесса в Республике Казахстан; разработка методических рекомендаций по оценке качества образования в контексте Болонского процесса; проведение мониторинга и анализа развития инструментов Болонского процесса академической мобильности в вузах Казахстана; членские взносы в Европейский реестр обеспечения качества (EQAR) в целях развития национальной системы гарантии качества. Разработка инструктивных документов ведения реестра. Обеспечение процедуры приема заявок от вузов на включение образовательных программ в реестр. Обработка в Единой системе учета высшего образования заявок вузов. Формирование базы экспертов. Организация работы экспертов. Включение образовательных программ в реестр. Исключение образовательных программ из реестра. Мониторинг работы реестра.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"Обеспечение кадрами с высшим и послевузовским образованием" 103 "Методологическое обеспечение в сфере высшего и послевузовского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63 764 </w:t>
            </w:r>
          </w:p>
        </w:tc>
      </w:tr>
    </w:tbl>
    <w:bookmarkStart w:name="z298" w:id="282"/>
    <w:p>
      <w:pPr>
        <w:spacing w:after="0"/>
        <w:ind w:left="0"/>
        <w:jc w:val="both"/>
      </w:pPr>
      <w:r>
        <w:rPr>
          <w:rFonts w:ascii="Times New Roman"/>
          <w:b w:val="false"/>
          <w:i w:val="false"/>
          <w:color w:val="000000"/>
          <w:sz w:val="28"/>
        </w:rPr>
        <w:t>
      ";</w:t>
      </w:r>
    </w:p>
    <w:bookmarkEnd w:id="282"/>
    <w:bookmarkStart w:name="z299" w:id="283"/>
    <w:p>
      <w:pPr>
        <w:spacing w:after="0"/>
        <w:ind w:left="0"/>
        <w:jc w:val="both"/>
      </w:pPr>
      <w:r>
        <w:rPr>
          <w:rFonts w:ascii="Times New Roman"/>
          <w:b w:val="false"/>
          <w:i w:val="false"/>
          <w:color w:val="000000"/>
          <w:sz w:val="28"/>
        </w:rPr>
        <w:t>
      строку, порядковый номер 63, изложить в следующей редакции:</w:t>
      </w:r>
    </w:p>
    <w:bookmarkEnd w:id="283"/>
    <w:bookmarkStart w:name="z300" w:id="284"/>
    <w:p>
      <w:pPr>
        <w:spacing w:after="0"/>
        <w:ind w:left="0"/>
        <w:jc w:val="both"/>
      </w:pPr>
      <w:r>
        <w:rPr>
          <w:rFonts w:ascii="Times New Roman"/>
          <w:b w:val="false"/>
          <w:i w:val="false"/>
          <w:color w:val="000000"/>
          <w:sz w:val="28"/>
        </w:rPr>
        <w:t>
      "</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сфере развития государственного языка и других языков народа Казахстана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реализации Государственной программы по реализации языковой политики в Республике Казахстан на 2020 - 2025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НАО "Национальный научно-практический центр "Тіл-Қазына" имени Шайсултана Шаяхметова"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"Развитие государственного языка и других языков народа Казахстана" 100 "Обеспечение развития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591 216 </w:t>
            </w:r>
          </w:p>
        </w:tc>
      </w:tr>
    </w:tbl>
    <w:bookmarkStart w:name="z301" w:id="285"/>
    <w:p>
      <w:pPr>
        <w:spacing w:after="0"/>
        <w:ind w:left="0"/>
        <w:jc w:val="both"/>
      </w:pPr>
      <w:r>
        <w:rPr>
          <w:rFonts w:ascii="Times New Roman"/>
          <w:b w:val="false"/>
          <w:i w:val="false"/>
          <w:color w:val="000000"/>
          <w:sz w:val="28"/>
        </w:rPr>
        <w:t>
      ";</w:t>
      </w:r>
    </w:p>
    <w:bookmarkEnd w:id="285"/>
    <w:bookmarkStart w:name="z302" w:id="286"/>
    <w:p>
      <w:pPr>
        <w:spacing w:after="0"/>
        <w:ind w:left="0"/>
        <w:jc w:val="both"/>
      </w:pPr>
      <w:r>
        <w:rPr>
          <w:rFonts w:ascii="Times New Roman"/>
          <w:b w:val="false"/>
          <w:i w:val="false"/>
          <w:color w:val="000000"/>
          <w:sz w:val="28"/>
        </w:rPr>
        <w:t xml:space="preserve">
      строку, порядковый номер 70, изложить в следующей редакции: </w:t>
      </w:r>
    </w:p>
    <w:bookmarkEnd w:id="286"/>
    <w:bookmarkStart w:name="z303" w:id="287"/>
    <w:p>
      <w:pPr>
        <w:spacing w:after="0"/>
        <w:ind w:left="0"/>
        <w:jc w:val="both"/>
      </w:pPr>
      <w:r>
        <w:rPr>
          <w:rFonts w:ascii="Times New Roman"/>
          <w:b w:val="false"/>
          <w:i w:val="false"/>
          <w:color w:val="000000"/>
          <w:sz w:val="28"/>
        </w:rPr>
        <w:t>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развитию санитарной авиации в Республике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экстренной медицинской помощи населению Республики Казахстан с использованием воздушного транспорта (медицинской авиации); Организация и координация деятельности региональных отделений медицинской авиации; Развитие службы медицинской авиации в Республике Казахстан на основе международных стандартов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координационный центр экстренной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"Обеспечение гарантированного объема бесплатной медицинской помощи" 107 "Оказание медицинской помощи в форме санитарной авиации"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10 531 218 </w:t>
            </w:r>
          </w:p>
        </w:tc>
      </w:tr>
    </w:tbl>
    <w:bookmarkStart w:name="z304" w:id="288"/>
    <w:p>
      <w:pPr>
        <w:spacing w:after="0"/>
        <w:ind w:left="0"/>
        <w:jc w:val="both"/>
      </w:pPr>
      <w:r>
        <w:rPr>
          <w:rFonts w:ascii="Times New Roman"/>
          <w:b w:val="false"/>
          <w:i w:val="false"/>
          <w:color w:val="000000"/>
          <w:sz w:val="28"/>
        </w:rPr>
        <w:t>
      ";</w:t>
      </w:r>
    </w:p>
    <w:bookmarkEnd w:id="288"/>
    <w:bookmarkStart w:name="z305" w:id="289"/>
    <w:p>
      <w:pPr>
        <w:spacing w:after="0"/>
        <w:ind w:left="0"/>
        <w:jc w:val="both"/>
      </w:pPr>
      <w:r>
        <w:rPr>
          <w:rFonts w:ascii="Times New Roman"/>
          <w:b w:val="false"/>
          <w:i w:val="false"/>
          <w:color w:val="000000"/>
          <w:sz w:val="28"/>
        </w:rPr>
        <w:t>
      строку, порядковый номер 72, изложить в следующей редакции:</w:t>
      </w:r>
    </w:p>
    <w:bookmarkEnd w:id="289"/>
    <w:bookmarkStart w:name="z306" w:id="290"/>
    <w:p>
      <w:pPr>
        <w:spacing w:after="0"/>
        <w:ind w:left="0"/>
        <w:jc w:val="both"/>
      </w:pPr>
      <w:r>
        <w:rPr>
          <w:rFonts w:ascii="Times New Roman"/>
          <w:b w:val="false"/>
          <w:i w:val="false"/>
          <w:color w:val="000000"/>
          <w:sz w:val="28"/>
        </w:rPr>
        <w:t>
      "</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санитарно-эпидемиологического благополучия населения на территориях особо опасных природных очагов 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Эпидемиологическое и эпизоотологическое обследование энзоотичных по чуме и другим особо опасным инфекциям территорий, обследование населенных пунктов энзоотичных по чуме и другим особо опасным инфекциям на территориях, заселенных грызунами, организация выездов в регионы Республики Казахстан специалистов-консультантов Национального научного центра особо опасных инфекций им. М. Айкимбаева для оказания консультативно-методической помощи в организации и проведении мероприятий по профилактике и мерам реагирования на особо опасные 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научный центр особо опасных инфекций имени Масгута Айкимбаева"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6 509 041 </w:t>
            </w:r>
          </w:p>
        </w:tc>
      </w:tr>
    </w:tbl>
    <w:bookmarkStart w:name="z307" w:id="291"/>
    <w:p>
      <w:pPr>
        <w:spacing w:after="0"/>
        <w:ind w:left="0"/>
        <w:jc w:val="both"/>
      </w:pPr>
      <w:r>
        <w:rPr>
          <w:rFonts w:ascii="Times New Roman"/>
          <w:b w:val="false"/>
          <w:i w:val="false"/>
          <w:color w:val="000000"/>
          <w:sz w:val="28"/>
        </w:rPr>
        <w:t>
      ";</w:t>
      </w:r>
    </w:p>
    <w:bookmarkEnd w:id="291"/>
    <w:bookmarkStart w:name="z308" w:id="292"/>
    <w:p>
      <w:pPr>
        <w:spacing w:after="0"/>
        <w:ind w:left="0"/>
        <w:jc w:val="both"/>
      </w:pPr>
      <w:r>
        <w:rPr>
          <w:rFonts w:ascii="Times New Roman"/>
          <w:b w:val="false"/>
          <w:i w:val="false"/>
          <w:color w:val="000000"/>
          <w:sz w:val="28"/>
        </w:rPr>
        <w:t>
      строки, порядковые номера 75 и 76, изложить в следующей редакции:</w:t>
      </w:r>
    </w:p>
    <w:bookmarkEnd w:id="292"/>
    <w:bookmarkStart w:name="z309" w:id="293"/>
    <w:p>
      <w:pPr>
        <w:spacing w:after="0"/>
        <w:ind w:left="0"/>
        <w:jc w:val="both"/>
      </w:pPr>
      <w:r>
        <w:rPr>
          <w:rFonts w:ascii="Times New Roman"/>
          <w:b w:val="false"/>
          <w:i w:val="false"/>
          <w:color w:val="000000"/>
          <w:sz w:val="28"/>
        </w:rPr>
        <w:t>
      "</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биологической безопасности в сфере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укреплению биологической безопасности в сфере науки для обеспечения государственных приоритетов устойчивого развития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"Научно-исследовательский институт проблем биологической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290 689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4"/>
          <w:p>
            <w:pPr>
              <w:spacing w:after="20"/>
              <w:ind w:left="20"/>
              <w:jc w:val="both"/>
            </w:pPr>
            <w:r>
              <w:rPr>
                <w:rFonts w:ascii="Times New Roman"/>
                <w:b w:val="false"/>
                <w:i w:val="false"/>
                <w:color w:val="000000"/>
                <w:sz w:val="20"/>
              </w:rPr>
              <w:t>
1. Проведение референсных лабораторных исследований и инструментальных замеров.</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 Организация и проведение программ внешней оценки качества (ВОК).</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Ведение санитарно-эпидемиологического мониторинга, сбор информации от регионов Республики Казахстан, статистическая обработка, агрегирование и анализ полученных данных с рекомендациями для Министерства здравоохранения Республики Казахстан и Комитета санитарно-эпидемиологического контроля по обеспечению санитарно-эпидемиологического благополучия населения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Внедрение национальной системы дозорного эпидемиологического надзора и контроля за антимикробной резистентностью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деятельности оперативного центра по чрезвычайным ситуациям в области общественного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Промышленная реализация системы сбора данных, оценки и мониторинга программ профилактики инфекций, инфекционного контроля при оказании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Повышение кадрового потенциала региональных специалистов Комитета санитарно-эпидемиологического контроля и сотрудничающих министерств (ведомств) методом проведения республиканских семинаров, круглых столов, вебинаров, тренингов и обучения на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8. Разработка (пересмотр) санитарных правил с учетом научного обоснования и мирового опыта. Разработка правил и порядка проведения санитарно-эпидемиологической экспертизы, определяющих объемы, перечень и кратность лабораторных исследований.</w:t>
            </w:r>
          </w:p>
          <w:p>
            <w:pPr>
              <w:spacing w:after="20"/>
              <w:ind w:left="20"/>
              <w:jc w:val="both"/>
            </w:pPr>
            <w:r>
              <w:rPr>
                <w:rFonts w:ascii="Times New Roman"/>
                <w:b w:val="false"/>
                <w:i w:val="false"/>
                <w:color w:val="000000"/>
                <w:sz w:val="20"/>
              </w:rPr>
              <w:t>
9. Оказание организационно-методической, практической помощи, эпидемиологических расследований по вопросам санитарно-эпидемиологического благополучия.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центр общественного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"Охрана общественного здоровья" 100 "Обеспечение санитарно-эпидемиологического благополучия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825 429 </w:t>
            </w:r>
          </w:p>
        </w:tc>
      </w:tr>
    </w:tbl>
    <w:bookmarkStart w:name="z318" w:id="295"/>
    <w:p>
      <w:pPr>
        <w:spacing w:after="0"/>
        <w:ind w:left="0"/>
        <w:jc w:val="both"/>
      </w:pPr>
      <w:r>
        <w:rPr>
          <w:rFonts w:ascii="Times New Roman"/>
          <w:b w:val="false"/>
          <w:i w:val="false"/>
          <w:color w:val="000000"/>
          <w:sz w:val="28"/>
        </w:rPr>
        <w:t>
      ";</w:t>
      </w:r>
    </w:p>
    <w:bookmarkEnd w:id="295"/>
    <w:bookmarkStart w:name="z319" w:id="296"/>
    <w:p>
      <w:pPr>
        <w:spacing w:after="0"/>
        <w:ind w:left="0"/>
        <w:jc w:val="both"/>
      </w:pPr>
      <w:r>
        <w:rPr>
          <w:rFonts w:ascii="Times New Roman"/>
          <w:b w:val="false"/>
          <w:i w:val="false"/>
          <w:color w:val="000000"/>
          <w:sz w:val="28"/>
        </w:rPr>
        <w:t>
      строку, порядковый номер 84, изложить в следующей редакции:</w:t>
      </w:r>
    </w:p>
    <w:bookmarkEnd w:id="296"/>
    <w:bookmarkStart w:name="z320" w:id="297"/>
    <w:p>
      <w:pPr>
        <w:spacing w:after="0"/>
        <w:ind w:left="0"/>
        <w:jc w:val="both"/>
      </w:pPr>
      <w:r>
        <w:rPr>
          <w:rFonts w:ascii="Times New Roman"/>
          <w:b w:val="false"/>
          <w:i w:val="false"/>
          <w:color w:val="000000"/>
          <w:sz w:val="28"/>
        </w:rPr>
        <w:t>
      "</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с участием Главы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праздничных мероприятий и торжественных концертов, посвященных государственным, национальным, профессиональным и иным праздникам Республики Казахстан, организация концертных программ в рамках официальных встреч Первого Президента Республики Казахстан - Елбасы, Главы государства и Премьер-Министра Республики Казахстан с иностранными делегациями, обеспечение участия в мероприятиях Содружества Независимых Государств, Евразийского экономического союза, Шанхайской организации сотрудничества, ТЮРКСОЙ, ЮНЕСКО и ИСЕСКО, обеспечение участия творческих коллективов и исполнителей в Синьцзян-Уйгурского автономного района (КНР), обеспечение участия казахстанских исполнителей в международных конкурсах и выступление молодых дарований и ведущих исполнителей в лучших залах мира, международных, республиканских фестивалях, конкурсах, республиканском айтысе акынов, республиканском культурно-образовательном проекте "Ұлағатты ұрпақ", международном симпозиуме, организация юбилейных мероприятий в рамках 100-летия Розы Баглановой, концерта, посвященного 100-летию Розы Баглановой, в штаб квартире ЮНЕСКО в Париже, проведение концертной программы посвященной "Ұлттық Домбыра күні", дней культуры в Казахстане и за рубежом, организация выступлений и гастролей зарубежных творческих коллективов и отдельных исполнителей в Казахстане, а также творческих коллективов Республики Корея, праздничного концерта, посвященного 125-летию М. Ауэзова, а также концертов для участников VII Съезда лидеров мировых и традиционных религий, концерта мастеров искусств для участников 6-го Саммита Совещания по взаимодействию и мерам доверия в Азии (СВМДА).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культуры и спорта Республики Казахстан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"Қазақ әуендері"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105 "Проведение социально значимых и культурных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3 049 568 </w:t>
            </w:r>
          </w:p>
        </w:tc>
      </w:tr>
    </w:tbl>
    <w:bookmarkStart w:name="z321" w:id="298"/>
    <w:p>
      <w:pPr>
        <w:spacing w:after="0"/>
        <w:ind w:left="0"/>
        <w:jc w:val="both"/>
      </w:pPr>
      <w:r>
        <w:rPr>
          <w:rFonts w:ascii="Times New Roman"/>
          <w:b w:val="false"/>
          <w:i w:val="false"/>
          <w:color w:val="000000"/>
          <w:sz w:val="28"/>
        </w:rPr>
        <w:t>
      ";</w:t>
      </w:r>
    </w:p>
    <w:bookmarkEnd w:id="298"/>
    <w:bookmarkStart w:name="z322" w:id="299"/>
    <w:p>
      <w:pPr>
        <w:spacing w:after="0"/>
        <w:ind w:left="0"/>
        <w:jc w:val="both"/>
      </w:pPr>
      <w:r>
        <w:rPr>
          <w:rFonts w:ascii="Times New Roman"/>
          <w:b w:val="false"/>
          <w:i w:val="false"/>
          <w:color w:val="000000"/>
          <w:sz w:val="28"/>
        </w:rPr>
        <w:t xml:space="preserve">
      дополнить строкой, порядковый номер 85-1, следующего содержания: </w:t>
      </w:r>
    </w:p>
    <w:bookmarkEnd w:id="299"/>
    <w:bookmarkStart w:name="z323" w:id="300"/>
    <w:p>
      <w:pPr>
        <w:spacing w:after="0"/>
        <w:ind w:left="0"/>
        <w:jc w:val="both"/>
      </w:pPr>
      <w:r>
        <w:rPr>
          <w:rFonts w:ascii="Times New Roman"/>
          <w:b w:val="false"/>
          <w:i w:val="false"/>
          <w:color w:val="000000"/>
          <w:sz w:val="28"/>
        </w:rPr>
        <w:t>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Оцифровка и реставрация Золотого фонда казахского кино в области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сохранения исторического наследия Казахстана в сфере кинематографии необходимы оцифровка и реставрация фильмов, снятых до 1992 года на студии "Казахфильм". В рамках реализации проекта из Государственного фильмофонда Российской Федерации будет осуществлен поэтапный возврат 312 копий киноматериалов (161 художественных, 66 документальных и 85 мультипликационных фильмов). Оцифровка и реставрация позволят восстановить коллекцию отечественных фильмов в цифровом формате, создать высококачественные фильмокопии с широким доступом, в том числе на онлайн-платформах, в качестве контента для образовательных учреждений и телевидения.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"Казахфильм" имени Ш. Айманова"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 137 "Проведение оцифровки и реставрации кино коллекции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360 000 </w:t>
            </w:r>
          </w:p>
        </w:tc>
      </w:tr>
    </w:tbl>
    <w:bookmarkStart w:name="z324" w:id="301"/>
    <w:p>
      <w:pPr>
        <w:spacing w:after="0"/>
        <w:ind w:left="0"/>
        <w:jc w:val="both"/>
      </w:pPr>
      <w:r>
        <w:rPr>
          <w:rFonts w:ascii="Times New Roman"/>
          <w:b w:val="false"/>
          <w:i w:val="false"/>
          <w:color w:val="000000"/>
          <w:sz w:val="28"/>
        </w:rPr>
        <w:t>
      ";</w:t>
      </w:r>
    </w:p>
    <w:bookmarkEnd w:id="301"/>
    <w:bookmarkStart w:name="z325" w:id="302"/>
    <w:p>
      <w:pPr>
        <w:spacing w:after="0"/>
        <w:ind w:left="0"/>
        <w:jc w:val="both"/>
      </w:pPr>
      <w:r>
        <w:rPr>
          <w:rFonts w:ascii="Times New Roman"/>
          <w:b w:val="false"/>
          <w:i w:val="false"/>
          <w:color w:val="000000"/>
          <w:sz w:val="28"/>
        </w:rPr>
        <w:t>
      строку, порядковый номер 107, изложить в следующей редакции:</w:t>
      </w:r>
    </w:p>
    <w:bookmarkEnd w:id="302"/>
    <w:bookmarkStart w:name="z326" w:id="303"/>
    <w:p>
      <w:pPr>
        <w:spacing w:after="0"/>
        <w:ind w:left="0"/>
        <w:jc w:val="both"/>
      </w:pPr>
      <w:r>
        <w:rPr>
          <w:rFonts w:ascii="Times New Roman"/>
          <w:b w:val="false"/>
          <w:i w:val="false"/>
          <w:color w:val="000000"/>
          <w:sz w:val="28"/>
        </w:rPr>
        <w:t>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нормативно-технических документов и сметно-нормативной базы в сфере архитектурной, градостроительной и строительной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(переработка) нормативно-технических документов и сметно-нормативных документов строительной отрасли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"Казахский научно-исследовательский и проектный институт строительства и архитектуры"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"Реализация мероприятий по совершенствованию архитектурной, градостроительной и строительной деятельности" 100 "Совершенствование нормативно-технических документов в сфере архитектурной, градостроительной и строительной деятельности за счет средств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1 225 968 </w:t>
            </w:r>
          </w:p>
        </w:tc>
      </w:tr>
    </w:tbl>
    <w:bookmarkStart w:name="z327" w:id="304"/>
    <w:p>
      <w:pPr>
        <w:spacing w:after="0"/>
        <w:ind w:left="0"/>
        <w:jc w:val="both"/>
      </w:pPr>
      <w:r>
        <w:rPr>
          <w:rFonts w:ascii="Times New Roman"/>
          <w:b w:val="false"/>
          <w:i w:val="false"/>
          <w:color w:val="000000"/>
          <w:sz w:val="28"/>
        </w:rPr>
        <w:t>
      ";</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указанному постановлению исключить.</w:t>
      </w:r>
    </w:p>
    <w:bookmarkStart w:name="z330" w:id="305"/>
    <w:p>
      <w:pPr>
        <w:spacing w:after="0"/>
        <w:ind w:left="0"/>
        <w:jc w:val="both"/>
      </w:pPr>
      <w:r>
        <w:rPr>
          <w:rFonts w:ascii="Times New Roman"/>
          <w:b w:val="false"/>
          <w:i w:val="false"/>
          <w:color w:val="000000"/>
          <w:sz w:val="28"/>
        </w:rPr>
        <w:t>
      3.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w:t>
      </w:r>
    </w:p>
    <w:bookmarkEnd w:id="305"/>
    <w:bookmarkStart w:name="z331" w:id="306"/>
    <w:p>
      <w:pPr>
        <w:spacing w:after="0"/>
        <w:ind w:left="0"/>
        <w:jc w:val="both"/>
      </w:pPr>
      <w:r>
        <w:rPr>
          <w:rFonts w:ascii="Times New Roman"/>
          <w:b w:val="false"/>
          <w:i w:val="false"/>
          <w:color w:val="000000"/>
          <w:sz w:val="28"/>
        </w:rPr>
        <w:t>
      4. Настоящее постановление вводится в действие с 1 января 2022 года.</w:t>
      </w:r>
    </w:p>
    <w:bookmarkEnd w:id="30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bl>
    <w:bookmarkStart w:name="z334" w:id="307"/>
    <w:p>
      <w:pPr>
        <w:spacing w:after="0"/>
        <w:ind w:left="0"/>
        <w:jc w:val="left"/>
      </w:pPr>
      <w:r>
        <w:rPr>
          <w:rFonts w:ascii="Times New Roman"/>
          <w:b/>
          <w:i w:val="false"/>
          <w:color w:val="000000"/>
        </w:rPr>
        <w:t xml:space="preserve"> Корректировка показателей республиканского бюджета на 2022 год</w:t>
      </w:r>
    </w:p>
    <w:bookmarkEnd w:id="307"/>
    <w:bookmarkStart w:name="z335" w:id="308"/>
    <w:p>
      <w:pPr>
        <w:spacing w:after="0"/>
        <w:ind w:left="0"/>
        <w:jc w:val="both"/>
      </w:pPr>
      <w:r>
        <w:rPr>
          <w:rFonts w:ascii="Times New Roman"/>
          <w:b w:val="false"/>
          <w:i w:val="false"/>
          <w:color w:val="000000"/>
          <w:sz w:val="28"/>
        </w:rPr>
        <w:t>
      тыс. тенге</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АБП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Изменения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-4 018 673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-4 513 803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Администрация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787 046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Главы государства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сохранности архивного фонда, печатных изданий и их специальному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 Высшего Судебного Совета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Высшего Судебного Совета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Канцелярия Первого Президента Республики Казахстан – Елбасы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Первого Президента Республики Казахстан – Елбасы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обеспечению деятельности Библиотеки Первого Президента Республики Казахстан – Елбасы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2 056 590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иностранных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координации внешнеполитической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Заграничные командировки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Республики Казахстан в международных организациях, иных международных и прочих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связей и контактов с соотечественниками за рубежом и этническими казахами, прибывшими в Республику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1 539 844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координации деятельности в сфере экологии, геологии и природных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общественного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-952 690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сфере информации и общественного развития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в сфере общественного согласия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-698 659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бюджетного планирования, исполнения и контроля за исполнением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государственными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реализация политики государства в сфере цифровизации, инноваций, аэрокосмической и электронной промышленности, информационной безопасности в сфере информатизации и связи (кибербезопасности), топографо-геодезии и картографии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-6 524 550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финансирование субъектов научной и (или) научно-технической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исследований проектов, осуществляемых совместно с международными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-2 387 961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премий по вкладам в жилищные строительные сбережения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 Республики Казахстан по делам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тестированию кадров государственной службы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Агентства Республики Казахстан по делам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Аппарат Конституционного Совета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верховенства Конституции Республики Казахстан на территории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Центральная избирательная комиссия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на обеспечение и проведение выборов акимов городов районного значения, сел, поселков,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материально-технического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1 943 266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осуществления государственных функций и полномочий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52 320 752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3 358 443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 промышленной безопасности, формированию и реализации государственного материального резерва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в области предупреждения 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органов и учреждений по чрезвычайным ситуациям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48 962 309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боевой, мобилизационной готовности Вооруженных Сил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48 962 309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15 858 916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9 276 581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документами, удостоверяющими личность, водительскими удостоверениями, документами, номерными знаками для государственной регистрации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-2 047 565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юридической помощи адвокатами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Научное сопровождение законотворческой деятельности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 представление интересов государства в арбитражах, иностранных арбитражах, иностранных государственных и судебных органах, а также в процессе доарбитражного и досудебного урегулирования споров, оценка перспектив судебных или арбитражных разбирательств, проводимых за рубежом с участием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7 284 724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национальной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774 639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высшего надзора за точным и единообразным применением законов и подзаконных актов в Республике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 Республики Казахстан по финансовому мониторингу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оперативно-розыскной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Досудебное расследование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государственной охраны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охраняемых лиц и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35 350 759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судебно-экспертных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просвещения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50 835 025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 реализация государственной политики в области просвещения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64 855 997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кадрами с техническим и профессиональным образованием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инициативы Фонда Нурсултана Назарбаева на выявление и поддержку талантов "EL UMITI"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-465 330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профессионального, послесреднего образования и оказание социальной поддержки обучающимся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послевузовским образованием и оказание социальной поддержки обучающимся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увеличение размера государственной стипендии обучающихся в организациях технического и профессионального, послесреднего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-14 844 605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 реализация государственной политики в области науки и высшего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-283 979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культуре и искусстве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в спорте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культуры и искусства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образовательной деятельности для подготовки кадров в области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 Суд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послевузовского образования, переподготовка и повышение квалификации судейских кадров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профессионального уровня и послевузовское образование сотрудников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 Республики Казахстан по делам государственной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государственных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переподготовке и повышению квалификации государственных служащих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медицинских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-30 873 533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чрезвычайным ситуациям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-28 935 473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здравоохранения и санитарно-эпидемиологического благополучия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в рамках обязательного социального медицинского страхования и его сопровождение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гарантированного объема бесплатной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-48 714 388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здоровья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-1 940 566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медицинских организаций Управления Делами Президента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-16 216 957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труда и социальной защиты населения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-16 216 957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государственной политики в области труда, занятости, социальной защиты и миграции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 отдельных категорий граждан и их сопровождение по выплатам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субсидирование затрат работодателя на создание специальных рабочих мест для трудоустройства инвалидов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проектов, осуществляемых совместно с международными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продуктивной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-20 241 017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-20 241 017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Щучинско-Боровской курортной зоны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1 349 413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информации и общественного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информационной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укрепления взаимоотношений институтов гражданского общества и государства, модернизация общественного сознания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государственной молодежной и семейной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реализации проектов, осуществляемых совместно с международными организациями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науки и высшего образования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доступа к научно-историческим ценностям, научно-технической и научно-педагогической информации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1 647 159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национального туристского продукта и продвижение его на международном и внутреннем рынке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Стимулирование развития туризма и туристической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-4 469 982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рационального и комплексного использования недр и повышение геологической изученности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-4 432 845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атомных и энергетических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-5 913 217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-5 371 022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гидрометеорологического и экологического мониторинга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ускоренному переходу Казахстана к "зеленой экономике" путем продвижения технологий и лучших практик, развития бизнеса и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обеспечение сохранения и развития лесных ресурсов и животного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-905 079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планированию, регулированию, управлению в сфере сельского хозяйства и использования земельных ресурсов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животноводства и производства, реализации продукции животноводства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 финансовых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развития производства, реализации продукции растениеводства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ставки вознаграждения по выдаваемым кредитам и совершаемым лизинговым сделкам банками второго уровня, АО "Банк Развития Казахстана" и иными юридическими лицами, осуществляющими лизинговую деятельность, зарубежным покупателям высокотехнологичных товаров, услуг и работ отечественной обрабатывающей промышленности, которые подлежат страхованию со стороны национального института развития в области развития и продвижения несырьевого экспорта, с учетом принятых международных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совершенствованию архитектурной, градостроительной и строительной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-6 134 765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-2 409 451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"электронного правительства", инфокоммуникационной инфраструктуры и информационной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и расширения использования космической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-3 725 314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автомобильных дорог на республиканском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железнодорожных пассажирских перевозок по социально значимым межобластным сообщениям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ставок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(контейнеров)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развития городского рельсового транспорта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договору доверительного управления государственным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-75 676 930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иностранных дел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государственной политики по привлечению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торговли и интеграции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-73 927 622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-73 927 622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инновационного развития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-892 747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республиканского значения, столицы на повышение эффективности деятельности депутатов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55 988 474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55 988 474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правительственного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55 988 474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-338 383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-338 383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проведение капитального ремонта общего имущества объектов кондоминиумов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-742 944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-742 944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местным исполнительным органам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Министерство индустрии и инфраструктурного развития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Бюджетное кредитование АО "Жилищный строительный сберегательный банк "Отбасы банк" для предоставления предварительных и промежуточных жилищных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38" w:id="309"/>
    <w:p>
      <w:pPr>
        <w:spacing w:after="0"/>
        <w:ind w:left="0"/>
        <w:jc w:val="left"/>
      </w:pPr>
      <w:r>
        <w:rPr>
          <w:rFonts w:ascii="Times New Roman"/>
          <w:b/>
          <w:i w:val="false"/>
          <w:color w:val="000000"/>
        </w:rPr>
        <w:t xml:space="preserve"> Перечень приоритетных республиканских бюджетных инвестиций</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1 979 580 147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445 486 970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174 452 449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Республиканские бюджетные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380 189 047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180 567 139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54 870 213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32 983 118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32 666 711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Министерства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Комитета казначейства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228 301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информационных систем казначейства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внедрение и развитие информационной системы "Интегрированная система налогового администрирования"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311 691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системы государственного планирования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системы государственного планирования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системы налогового администрирования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Реформирование систем налогового администрирования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на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31 840 935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техническое дооснащение пунктов пропуска, расположенных на казахстанском участке таможенной границы Евразийского экономического союза и Главного диспетчерского управления Комитета государственных доходов Министерства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Агентство Республики Казахстан по делам государственной службы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информационных систем Агентства Республики Казахстан по делам государственной службы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310 204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модернизация интегрированной информационной системы "Е-Қызмет" (Система, ИИС "Е-Қызмет")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материально-технического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Парламента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сооружений Управления материально-технического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сетей резервного электроснабжения существующих административных зданий Парламента Республики Казахстан (Сенат, Мажилис), расположенных по пр. Мәңгілік Ел, дом №2 и №4, района Есиль г. Нур-Султане"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63 294 296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34 045 874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11 362 824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чрезвычайным ситуациям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50 106 782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50 106 782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50 106 782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10 800 899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10 015 084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 типа для IIIА и IВ климатических подрайонов с обычными геологическими условиями в селе Косшы, Целиноградского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привязке типового проекта на "Строительство "Комплекса пожарного депо на 2 автомобиля V-типа для IВ, IIIА климатических подрайонов с обычными геологическими условиями" в селе Жибек жолы, Аршалынского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привязке типового проекта на "Строительство "Комплекса пожарного депо на 2 автомобиля V-го типа для IВ и IIIА климатических подрайонов с обычными геологическими условиями" в селе Талапкер, Целиноградского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отопления с жидкого топлива на газовое с давлением до 0,3 МПа СПЧ-6 города Щучинска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отопления с жидкого топлива на газовое с давлением до 0,3 МПа СПЧ-7 города Щучинск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системы отопления с жидкого топлива на газовое с давлением до 0,3 МПа СПЧ-9 с.Зеленый Бор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станции на берегу озера Боровое Бурабайского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водно-спасательной станций на берегу озера Большое Чебачье Бурабайского района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21 266 400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17 014 391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защитных сооружений на реке Хоргос в районе Международного центра приграничного сотрудничества и зданий таможни "Коргос" (Хоргос-1)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Руслоформирующие и защитные сооружения по реке Хоргос на участках Международного центра приграничного сотрудничества (МЦПС) "Хоргос", Приграничной торгово-экономической зоны (ПТЭЗ) "Хоргос - Восточные ворота", поселков Баскунчи, Хоргос и пограничной заставы в Панфиловском районе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19 028 018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ІІ-го типа для II, IIIА, IIIВ, IVГ климатических районов с сейсмической активностью 8 баллов в г. Талдыкорган по ул. Балапанова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II-го типа для IВ и IIIА климатических подрайонов с обычными геологическими условиями в г. Жезказгане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II-го типа для IВ и IIIА климатических подрайонов с обычными геологическими условиями в г. Сатпаев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ПСД по привязке типового проекта на "Строительство комплекса пожарного депо на 4 автомобиля II-го типа для IВ и IIIА климатических подрайонов с обычными геологическими условиями в г. Рудный"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 здания пожарного депо г.Аральск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642 986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оперативно-спасательного отряда на берегу озера Пестрое в Кызылжарском районе СКО по индивидуальному проекту для IB и IIIA климатических подрайонов с обычными геологическими условиями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в микрорайоне "Береке" г.Петропавловск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578 637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пожарного депо на 4 автомобиля ІІ типа для IVА IVГ климатических подрайонов с сейсмической активностью 7 баллов" в городе Туркестане по трассе Кентау 048 квартал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привязке типового проекта "Строительство "Комплекса пожарного депо на 4 автомобиля II типа для IVA, IVГ климатических подрайонов с обычными геологическими условиями" в городе Туркестане Туркестанской области, по трассе Шаульдер"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привязке типового проекта "Строительство "Комплекса пожарного депо на 2 автомобиля V типа IIIА, IIIВ, IVГ климатических подрайонов с сейсмической активностью 8 баллов" в селе Кызыласкер сельского округа Актобе Келесского района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16 152 924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5 475 266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селезадерживающей плотины в бассейне реки Аксай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селезадерживающей плотины в верховьях реки Улкен Алматы ниже устья реки Аюсай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5 631 954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на строительство ангаров для хранения и технического обслуживания ВС (воздушных судов)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обороны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13 187 514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10 889 217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Обеспечение боевой, мобилизационной готовности Вооруженных Сил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13 187 514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10 889 217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Вооруженных 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12 392 777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12 392 777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12 392 777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автоматизированной системы управления Вооруженных Сил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794 737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геоинформационной платформы специального назначения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21 808 190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7 923 585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общественного порядка,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Атырау"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Уральске"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Жезказгане"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казармы на 300 мест для Национальной Гвардии Республики Казахстан в городе Кызылорде"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461 970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Туркестане"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823 001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 получением заключения государственной экспертизы по объекту "Строительство военного городка для Национальной гвардии Республики Казахстан в городе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1 819 705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создание объектов (комплексов) воинской части 3656 Национальной гвардии Республики Казахстан в городе Астане (авиационная база)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1 этапа 1 очереди по проекту "Строительство административного комплекса зданий Министерства внутренних дел Республики Казахстан на пересечении проспекта Кабанбай батыра и улицы Хусейн бен Талала"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информационных систем Министерства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информационная система "Биометрическая идентификация личности"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уголовно-исполнительной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уголовно-исполнительной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типового проекта к местности "Строительство двух жилых блоков с общим лимитом наполнения 184 мест в "Учреждении ЕЦ 166/25" из типового проекта "Специализированное исправительное учреждение на 1500 мест" для IB, IIIA климатических подрайонов с обычными геологическими условиями ТП РК 1500 СИУ (IB, IIIA)-2.2-2012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типового проекта к местности "Строительство двух жилых блоков с общим лимитом наполнения 184 места в "Учреждении ЕЦ 166/5" из типового проекта "Специализированное исправительное учреждение на 1500 мест" для IB, IIIA климатических подрайонов с обычными геологическими условиями ТП РК 1500 СИУ (IB, IIIA)-2.2-2012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Комитет национальной безопасности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системы национальной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Верховный Суд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3 325 969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судебными органами судебной защиты прав, свобод и законных интересов граждан и организаций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компонентов "Автоматизированной информационно-аналитической системы судебных органов Республики Казахстан "Төрелік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органов судебной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здания городского суда в г.Есик Енбекшиказахского района Алматинской области (привязка ТП РК 5 3РС (IB, IIID, IVГ)-9С-2.2-2011).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городского суда в г.Капшагай Алматинской области (привязка ТП РК 5 3РС (IB, IIID, IVГ)-7С-2.2-2010).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в городе Семей Восточно-Казахстанской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здания суда на 3 состава в с. Новоишимское района им. Г.Мусрепова Северо-Казахстанской области. Корректировка (по ТП РК 3 3С-2.2-2013)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 1 в городе Туркестане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Генеральная прокуратура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высшего надзора за точным и единообразным применением законов и подзаконных актов в Республике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для органов прокуратуры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административного здания для размещения сотрудников прокуратуры Туркестанской области в городе Туркестане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Служба государственной охраны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Службы государственной охраны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974 963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повышение квалификации и переподготовка кадров Министерства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зданий и сооружений Военного института Национальной гвардии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образования, осуществляющих деятельность в области культуры и искусства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по реконструкции существующего фасада здания со сносом аварийных строений и благоустройством прилегающей территории Алматинского хореографического Училища им. А. Селезнева расположенного по адресу: г. Алматы, ул. Масанчи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42 230 460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42 230 460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здравоохранения на республиканском уровне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комплекса по выпуску иммунобиологических препаратов в соотвествиии с требованиями GMP в городе Алматы по ул. Жахангер, 14 (разработка проектно-сметной документации)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42 089 576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проектно-сметной документации на строительство Национального научного онкологического центра в городе Нур-Султане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Инжиниринговые услуги (технический и авторский надзор, управление проектом) для строительства Национального научного онкологического центра в городе Нур-Султане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научного онкологического центра в городе Нур-Султане (строительно-монтажные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40 826 086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33 706 500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32 893 320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культуры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1 324 303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 центра "Иссык" в селе Орікті, Рахатского сельского округа, Енбекшиказахского района, Алматинской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1 197 129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"Ордабасы", село Ордабасы, Ордабасинский район, Туркестанская область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мавзолея "Гаухар ана", Государственного историко-культурного музея-заповедника "Азрет Султан" в г.Туркестане, 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визит-центра с общежитием для сотрудников на территории городища "Сауран", Государственного историко-культурного заповедника-музея "Азрет Султан" в г.Кентау,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854 039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ограждения в архитектурном стиле средневековья Национального парка под открытым небом на основе археологических раскопок древнего городища Бозок в городе Нур-Султане, район "Есиль", севернее жилого массива "Ильинка"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и установление монументального искусства "Памятник казахского народного поэта Абая в сквере "Театральный", по ул. Фрунзе" с приспособлением прилегающей территории (город Бишкек Кыргызская Республика)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реконструкция объектов 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база олимпийской подготовки в Алматинской области.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Национального университета спорта Республики Казахстан на базе "Многофункционального спортивного комплекса "Центр олимпийской подготовки в г. Астане". I очередь (без наружных инженерных сетей)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Управление Делами Президента Республики Казахстан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813 180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инфраструктуры Щучинско-Боровской курортной зоны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новых зданий кордона Золотоборского лесничества ГНПП "Бурабай" в поселке Мадениет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сетей от поселка Бурабай до озер Большое Чебачье и Текеколь ГНПП "Бурабай. 2-ая очередь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41 209 807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31 294 468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41 209 807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31 294 468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систем водоснабжения, гидротехнических сооружений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1 944 620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1 144 472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защитной дамбы города Астаны с уcтройством катастрофического водосброса с отводящим каналом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ПСД "Реконструкция защитной дамбы г. Астаны с утройством катастрофического водосброса с отводящим каналом"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Есильского контррегулятора на реке Есиль в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Нуринского группового водопровода протяженностью 337 км Акмолинской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сооружений для подпитки Астанинского водохранилища"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3 238 981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1 087 167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 "Строительство Кызылагашского массива орошения Аксуского района Алматинской области"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"Строительство Каскеленского группового водовода в Карасайском районе Алматинской области. I очередь (2-й и 3-й пусковые комплексы) и II очередь строительства.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I очередь (2-й пусковой комплекс) строительства.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Каскеленского группового водовода в Карасайском районе Алматинской области. I очередь (3-й пусковой комплекс) строительства. Корректировка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канала "Аксай" Индерского района Атырауской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магистрального водопровода "Тайсойган-Миялы" Кызылкогинского района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6 скважин Кояндинского группового водопровода Курмангазинского района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486 592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5 517 094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и техническое перевооружение сооружений Ынталинского водохранилища на реке Шабакты Сарысуйского района"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Ргайты на реке Ргайты в Кордайском районе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Акмола на реке Талас на границе Таласского и Байзакского районов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Ргайты на реке Ргайты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Калгуты на реке Калгуты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Акмола на реке Талас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водохранилища Терс-Ащибулак в Жуалынском районе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Караконызского водохранилища в Кордайском районе Жамбылской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2 340 687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1 915 203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1 540 490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Кирово-Чижинского канала для межбассейновой переброски воды из Урало-Кушумской системы в р.Большой Узень в районе с.Акпатер Казталовского района Западно-Казахстанской области, IV этап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Кировского водохранилища в пос. Тоган Акжаикского района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водохранилища на реке Большой Узень выше поселка Жалпактал Казталовского района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на реке Большой Узень выше поселка Жалпактал Казталовского района Западно-Казахстанской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707 697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Эскулинского водовода с учетом водоснабжения города Жезказган Карагандинской области" (Корректировка № 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оросительной системы на площади 314 га в Шешенкаринском с.о. Бухар-Жырауского района Карагандинской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3 518 806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1 675 468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2 868 500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второй линии магистрального водовода от головного водозабора "Такырколь" до насосной станций №1 в Жанакорганском районе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Кызылординского гидроузла Кызылординской области. I очередь"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и строительство водохранилища на участке Кумискеткен реки Сырдарья для аккумулирования вод Шиелийского района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водохранилища на протоке Караузяк для аккумулирования воды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"Строительство ветки подключения к Косаман-Акбасты Арало-Сарыбулакского группового водопровода и водоснабжение населенного пункта Акбасты Аральского района Кызылординской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Байкожинского группового водопровода Казалинского района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Кокаральской дамбы и восстановление дельты реки Сырдарья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по проекту "Сохранение Кокаральской дамбы и восстановление дельты реки Сырдарья"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Булаевского группового водопровода в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аварийных участков Ишимского группового водопровода в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Булаевского группового водопровода и строительство водоводов и отводов к сельским населенным пунктам (СНП) Тайыншинского района СКО, 4 очередь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водоводов, отводов к сельским населенным пунктам, подключенных к Ишимскому групповому водопроводу, расположенному: Северо-Казахстанская обл., район Шал акына, с. Мерген, с.Куприяновка, с. Крещенка, с. Белоградовка, с. Городецкое, с. Кривощеково, с. Алкагаш, с.Ровное, с. Аканбарак, с. Коноваловка, с.Коктерек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водоводов, отводов и разводящих сетей сельских населенных пунктов, подключенных к Ишимскому групповому водопроводу в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1 309 051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2 761 158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1 867 916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 реконструкция первоочередных магистральных каналов оросительной системы Тюлькубасского района ЮКО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Капчагайского водохранилища Байдибекского района ЮКО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"Найман" в Ордабасинском районе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"Р-6" в Ордабасинском районе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"Казыналык" в Ордабасинском районе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 "Реконструкция канала "Куртай" в Ордабасинском районе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межхозяйственного канала К-26 с гидротехническими сооружениями с внедрением автоматизации водоучета и водораспределения в Мактаральском районе Южно-Казахстанской области (2-очередь)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"Реконструкция плотины Коксарайского контррегулятора по увеличению устойчивости на реке Сырдарья Туркестанской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26 821 336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Усовершенствование ирригационных и дренажных систем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87 944 798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56 385 556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24 618 258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52 385 556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государственного геодезического и картографического обеспечения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Национальной инфраструктуры пространственных данных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19 146 952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космического ракетного комплекса "Байтерек" на базе ракеты космического назначения среднего класса нового поколения для запусков беспилотных космических аппаратов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63 326 540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52 999 818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внешних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41 074 704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21 846 429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г.Туркестан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счет внутренних источников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2 781 675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софинансирования внешних займов из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9 143 439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"Узынагаш - Отар"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"Курты - Бурылбайтал"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Центр-Юг "Астана - Караганда - Балхаш - Курты - Капшагай - Алматы" участок "Балхаш - Бурылбайтал"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"Гр. РФ (на Орск) - Актобе - Атырау - гр. РФ (на Астрахань)" участок "Кандыагаш - Макат"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международного транзитного коридора "Западная Европа - Западный Китай"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Восточного обхода г.Туркестан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Проектирование и строительство пограничных отделений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"Жайсан" по Актюбинской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"Байтурасай" по Актюбинской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"Кенерал" по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"Кайрак" по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"Бирлик" по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"Узынагаш" по Костанайской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"Арлан" по Павлодарской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"Шарбакты" по Павлодарской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"Келтесай"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"Талсай"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"Каракудык"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"Есиль"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"Каскад"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"Ак кол"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"Арал агаш"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"Жана жол"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"Ашикен"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"Кызыл ту"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"Жамбыл"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пограничного отделения "им.Баян батыр" по Северо-Казахстанской области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и реконструкция пунктов пропуска через Государственную границу Республики Казахстан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326 722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"Таскала"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"Сырым"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Проектно-изыскательные работы, реконструкция и модернизация автомобильного пункта пропуска "Урлитобе"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"Алимбет"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"Жана Жол"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Проектно-изыскательские работы, реконструкция и модернизация автомобильного пункта пропуска "Косак" на казахстанско-российской границе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Проектно-изыскательские работы, реконструкция и модернизация автомобильного пункта пропуска "Карасу" казахстанско-кыргызской границе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56 036 915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Управление Делами Президента Республики Казахстан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56 036 915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Управления Делами Президента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56 036 915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15 422 290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15 422 290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40 614 625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служебного пользования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кабельной линии 10 кВ для присоединения объекта РГП "Больница Медицинского центра Управления Делами Президента РК" к электрическим сетям подстанции 110/10/6 кВ "Насосная"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поликлинического корпуса на 450 посещений в смену для РГП "Больница Медицинского центра Управления Делами Президента Республики Казахстан" в городе Нур-Султане"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ПСД "Строительство комплекса спортивных сооружений"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Бюджетные инвестиции, планируемые посредством участия государства в уставном капитале юридических лиц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85 073 291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 международных финансовых организаций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науки и высшего образования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некоммерческого акционерного общества "Казахский национальный женский педагогический университет"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"Казахфильм" имени Шакена Айманова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республиканского государственного предприятия на праве хозяйственного ведения "Казводхоз"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"Национальная компания "Продовольственная контрактная корпорация" для реализации государственной политики по стимулированию агропромышленного комплекса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управляющий холдинг "Байтерек" с последующим увеличением уставного капитала АО "Фонд развития промышленности" через АО "Банк Развития Казахстана" для финансирования проектов обрабатывающей промышленности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Целевые трансферты на развитие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403 664 104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36 060 640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9 390 336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Оборона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9 338 908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по чрезвычайным ситуациям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9 338 908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защиты от чрезвычайных ситуаций природного и техногенного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и столицы на проведение работ по инженерной защите населения, объектов и территорий от природных стихийных бедствий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6 470 820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1 591 715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Общественный порядок, безопасность, правовая, судебная, уголовно-исполнительная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3 417 913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внутренних дел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общественного порядка и обеспечение общественной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Жамбылской области на строительство объектов общественного порядка и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юстиции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1 550 512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городов республиканского значения, столицы для строительства крематориев с кладбищами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1 550 512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45 108 746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Министерство просвещения Республики Казахстан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39 813 394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качественного школьного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39 813 394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Алматинской, Атырауской и Мангистауской областей на строительство объектов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39 813 394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22 565 839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7 580 207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5 667 348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образования и науки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двух студенческих общежитий Северо-Казахстанского государственного университета им. М.Козыбаева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науки и высшего образования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кадрами с высшим и послевузовским образованием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Северо-Казахстанской области на строительство двух студенческих общежитий Северо-Казахстанского государственного университета им. М.Козыбаева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областному бюджету Северо-Казахстанской области на строительство учебно-лабораторного корпуса "Kozybaev University Teaching and research center" Северо-Казахстанского государственного университета им. М.Козыбаева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8 632 741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8 632 741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средств республиканского бюджета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995 558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4 089 651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1 547 532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Социальная помощь и социальное обеспечение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труда и социальной защиты населения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защиты и помощи населению на республиканском уровне, а также совершенствование системы социальной защиты и развитие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социального обеспечения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2 446 062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4 296 761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2 256 653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1 172 379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58 365 987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58 365 987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на развитие систем теплоснабжения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903 056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3 637 927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2 946 615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2 330 656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2 145 594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709 197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747 612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230 479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711 469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1 196 288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4 084 249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2 233 006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бюджетам города Астана, Жамбылской и Северо-Казахстанской областей на строительство и (или) реконструкцию жилья коммунального жилищного фонда в рамках пилотных проектов по новой схеме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2 021 086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социально уязвимых слоев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1 460 956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332 219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строительство жилья для малообеспеченных многодетных семей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Восточно-Казахстанская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420 641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2 384 333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169 615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326 102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1 136 676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683 028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благоустройства городов и населенных пунктов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ливневой канализации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3 345 301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областному бюджету Акмолинской области на строительство и реконструкцию систем водоснабжения и водоотведения Щучинско-Боровской курортной зоны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819 162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области Жетісу на развитие систем водоснабжения и водоотведения туристской зоны озера Алаколь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Культура, спорт, туризм и информационное пространство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21 121 291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культуры и спорта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21 121 291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объектов культуры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670 313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6 190 287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спорта высших достижений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объектов 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40 448 823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40 448 823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тепло-, электроэнергетики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теплоэнергетической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462 692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1 911 669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6 528 935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1 404 760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245 219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25 169 823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40 005 630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экологии, геологии и природных ресурсов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20 005 630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Стабилизация и улучшение качества окружающей среды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реконструкцию объектов охраны окружающей среды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Эффективное управление водными ресурсами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3 796 325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3 349 965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2 755 594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сельского хозяйства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областному бюджету Северо-Казахстанской области на увеличение уставного капитала АО "Социально-предпринимательская корпорация "Солтүстік"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31 722 045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31 722 045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Карагандинской области для увеличения уставного капитала АО "Социально-предпринимательская корпорация "Сарыарка" с целью реализации проекта по производству автомобильных шин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Северо-Казахстанской области для увеличения уставного капитала АО "Социально-предпринимательская корпорация "Солтүстік" для создания новых производственных площадок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отраслей промышленности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для развития инфраструктуры специальных экономических зон, индустриальных зон, индустриальных парков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10 321 146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2 200 899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28 160 749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28 160 749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республиканского бюджета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гражданской авиации и воздушного транспорта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инфраструктуры воздушного транспорта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2 029 251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развития городского рельсового транспорта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города Алматы на увеличение уставного капитала юридических лиц на строительство метрополитена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5 093 571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Алматы на увеличение уставного капитала юридических лиц на приобретение электропоездов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17 034 527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105 607 735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13 529 074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105 607 735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13 529 074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853 123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67 908 177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17 012 767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615 796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2 074 778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1 413 237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5 290 029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231 649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796 727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2 850 443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976 631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инженерной и транспортной (благоустройство) инфраструктуры в областных центрах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46 054 200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5 273 344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1 366 390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10 513 204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3 158 875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2 017 771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1 576 467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1 934 147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1 118 487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424 469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1 344 513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2 022 295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641 757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782 198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19 350 746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3 229 537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4 269 173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19 717 371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индустриальной инфраструктуры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19 717 371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2 119 701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2 424 340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1 192 268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1 355 209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390 912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3 485 597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382 569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939 294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4 812 703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1 169 795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520 748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1 403 570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8 930 068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Шымкент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3 678 969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Алматы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3 435 597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1 937 553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379 342 769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8 343 871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8 343 871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Кредитование областных бюджетов, бюджетов городов республиканского значения, столицы на реконструкцию и строительство систем тепло-, водоснабжения и водоотведения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3 922 591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4 421 280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Промышленность, архитектурная, градостроительная и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370 998 898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торговли и интеграции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46 776 498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финансирования проекта по производству главных передач ведущих мостов грузовой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324 222 400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проекта "Организация производства шин в городе Сарани Карагандинской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2020 – 2025 годы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по реализации в лизинг тракторов, комбайнов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финансирования проектов обрабатывающей промышленности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реализации проекта по увеличению уровня локализации балок ведущих мостов грузовой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"Фонд развития промышленности"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Целевые трансферты из Национального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505 540 216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227 088 664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110 055 746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270 428 933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69 346 311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21 728 050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270 428 933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69 346 311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21 728 050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94 361 397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17 506 934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социально уязвимых слоев населения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117 364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777 417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596 964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734 116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923 783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266 488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214 968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531 773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206 594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строительство жилья для малообеспеченных многодетных семей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1 440 492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1 119 597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636 312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1 745 721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528 234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строительство жилья для работающей молодежи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Шымкент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6 393 600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76 854 463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317 354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573 744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530 599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3 817 058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2 364 355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1 959 558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7 379 569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7 713 692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3 751 851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4 940 710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4 528 813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2 855 079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71 327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3 365 948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1 412 273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1 758 576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5 490 634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993 683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994 898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305 656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3 808 384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10 683 453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5 557 494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909 443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5 796 994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176 067 536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58 761 857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за счет целевого трансферта из Национального фонда Республики Казахстан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110 569 846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Акмолинская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1 522 600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1 584 616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Атырауская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1 917 379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Восточно-Казахстанская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764 849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945 430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319 159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Жамбылская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1 692 374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Западно-Казахстанская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1 108 849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Карагандинская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2 683 267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2 803 246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1 247 221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Костанайская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5 196 283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2 372 458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809 534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1 329 150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29 151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2 434 791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1 724 977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4 384 017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8 717 238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4 686 604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Туркестанская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20 356 321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7 464 683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5 298 345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12 189 033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2 558 649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778 386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3 760 451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40 307 883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2 150 669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65 497 690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30 866 352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6 494 966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10 570 467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5 587 684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1 330 266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134 507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1 975 618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705 811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2 185 013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1 261 973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8 009 493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1 208 988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815 146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3 865 860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3 747 721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1 701 112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9 359 600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6 184 521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1 655 320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429 622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2 552 613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2 402 989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985 134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4 500 143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3 750 092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7 056 736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1 766 230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10 601 916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3 582 651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2 829 847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3 970 960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1 752 707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949 025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564 374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768 209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1 433 659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882 745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1 150 915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7 002 446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5 649 370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4 487 991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418 953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4 758 061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12 111 292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4 867 140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3 013 839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3 738 749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1 759 509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1 597 576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1 034 115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13 575 311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10 699 444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2 515 119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1 908 644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123 646 494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69 715 816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123 646 494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69 715 816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автомобильных дорог на республиканском уровне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инвестиционные проекты: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Прочие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"Караганды - Аягоз - Тарбагатай - Бугаз" участок "Караганды - Аягоз"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"Актобе - Карабутак - Улгайсын"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автомобильной дороги республиканского значения "Семей - Усть - Каменогорск" протяженностью 195 км"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автомобильной дороги республиканского значения "Кызылорда - Павлодар - Успенка - гр. РФ" участок "Жезказган - Караганды"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12 825 456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12 065 095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коридора Центр-Восток "Астана - Павлодар - Калбатау - Усть-Каменогорск"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проектно-изыскательские работы автомобильной дороги республиканского значения "Астана - Петропавловск" транзитного коридора "Боровое - Кокшетау - Петропавловск - граница РФ"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"Ушарал - Достык"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"Карабутак - Комсомольское - Денисовка - Рудный - Костанай"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"Атырау - Уральск"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"Подстепное-Федоровка-гр. РФ" (на Илек) протяженностью 144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и проектно-изыскательские работы автомобильной дороги республиканского значения "Гр. РФ (на Орск) - Актобе - Атырау - гр. РФ (на Астрахань)"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средств целевого трансферта из Национального фонда Республики Казахстан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1 248 855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2 371 213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7 702 779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2 817 247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3 695 005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1 107 273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966 148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4 578 082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1 710 340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1 775 857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1 135 789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3 502 749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19 007 140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10 802 000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10 296 287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66 129 019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66 129 019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реализацию бюджетных инвестиционных проектов в малых и моногородах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934 511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1 134 394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174 851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972 326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433 355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737 145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468 615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1 534 955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7 577 833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508 200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550 782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1 507 849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760 052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1 399 426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2 034 297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1 669 300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2 122 560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6 965 064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2 480 829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1 633 739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2 973 099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344 118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616 566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192 306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3 006 905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3 508 003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895 805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2 117 472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154 087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Павлодарская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1 533 042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854 124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3 488 474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бюджету Акмолинской области, бюджетам городов республиканского значения, столицы на развитие социальной и инженерной инфраструктуры окраин городов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6 103 000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город Шымкент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5 521 226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7 375 774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Гарантированный трансферт из Национального фонда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225 770 720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Здравоохранение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здравоохранения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специального медицинского резерва и развитие инфраструктуры здравоохранения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433 700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1 894 875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1 676 382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56 181 121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56 181 121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жилищного строительства в рамках национального проекта "Сильные регионы – драйвер развития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Восточно-Казахстанская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3 293 966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4 210 229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494 715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1 533 404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3 570 577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6 717 230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области жилищно-коммунального хозяйства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11 263 382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Западно-Казахстанская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1 006 064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259 669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2 037 910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2 099 184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4 622 460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системы ливневой канализации в рамках национального проекта "Сильные регионы – драйвер развития страны"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1 599 180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23 498 438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1 833 481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2 176 982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Алматинская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4 304 514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4 388 184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2 080 600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841 900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1 094 351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907 179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1 410 900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268 147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Павлодарская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1 681 802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Северо-Казахстанская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548 736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Туркестанская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1 961 662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Топливно-энергетический комплекс и недропользование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энергетики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газотранспортной системы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4 414 021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2 150 169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360 612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3 274 040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540 879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899 783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3 111 897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1 901 005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5 768 630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6 821 524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2 322 496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18 500 808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Ремонт и организация содержания, направленная на улучшение качества автомобильных дорог общего пользования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1 568 545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6 319 937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2 352 093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6 003 489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1 104 294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2 614 688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1 605 092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Туркестанская область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7 084 263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Шымкент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Алматы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7 364 497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национальной экономики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развитию инженерной, транспортной и социальной инфраструктуры в областных центрах, моно-, и малых городах и сельских территориях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 – Ел бесігі" за счет гарантированного трансферта из Национального фонда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регионам: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Акмолинская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1 400 480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Актюбинская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2 752 780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3 297 607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Атырауская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8 770 028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Восточно-Казахстанская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1 445 683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3 550 296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Западно-Казахстанская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671 715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1 403 134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Кызылординская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2 433 352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Мангистауская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4 900 493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Абай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425 798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Жетісу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1 247 007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Область Ұлытау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6 448 494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41" w:id="31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жилищные выплаты сотрудникам специальных учреждений, конвойной службы, дежурных частей и центров оперативного управления, кинологических подразделений и помощникам участковых инспекторов полиции</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6 262 001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Жетiсу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294 181</w:t>
            </w:r>
          </w:p>
        </w:tc>
      </w:tr>
    </w:tbl>
    <w:bookmarkStart w:name="z342" w:id="311"/>
    <w:p>
      <w:pPr>
        <w:spacing w:after="0"/>
        <w:ind w:left="0"/>
        <w:jc w:val="both"/>
      </w:pPr>
      <w:r>
        <w:rPr>
          <w:rFonts w:ascii="Times New Roman"/>
          <w:b w:val="false"/>
          <w:i w:val="false"/>
          <w:color w:val="000000"/>
          <w:sz w:val="28"/>
        </w:rPr>
        <w:t>
      ___________________________________</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45" w:id="31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бюджету города республиканского значения, столицы на содержание и материально-техническое оснащение дополнительной штатной численности органов внутренних дел</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4 972 111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88 713</w:t>
            </w:r>
          </w:p>
        </w:tc>
      </w:tr>
    </w:tbl>
    <w:bookmarkStart w:name="z346" w:id="313"/>
    <w:p>
      <w:pPr>
        <w:spacing w:after="0"/>
        <w:ind w:left="0"/>
        <w:jc w:val="both"/>
      </w:pPr>
      <w:r>
        <w:rPr>
          <w:rFonts w:ascii="Times New Roman"/>
          <w:b w:val="false"/>
          <w:i w:val="false"/>
          <w:color w:val="000000"/>
          <w:sz w:val="28"/>
        </w:rPr>
        <w:t>
      ___________________________________</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49" w:id="31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части расходов, понесенных субъектом рыбного хозяйства, при инвестиционных вложениях</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447 100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bl>
    <w:bookmarkStart w:name="z350" w:id="315"/>
    <w:p>
      <w:pPr>
        <w:spacing w:after="0"/>
        <w:ind w:left="0"/>
        <w:jc w:val="both"/>
      </w:pPr>
      <w:r>
        <w:rPr>
          <w:rFonts w:ascii="Times New Roman"/>
          <w:b w:val="false"/>
          <w:i w:val="false"/>
          <w:color w:val="000000"/>
          <w:sz w:val="28"/>
        </w:rPr>
        <w:t>
      _________________________</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53" w:id="31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возмещение части расходов, понесенных субъектом агропромышленного комплекса, при инвестиционных вложениях</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121 013 594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20 905 632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15 352 424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112 231</w:t>
            </w:r>
          </w:p>
        </w:tc>
      </w:tr>
    </w:tbl>
    <w:bookmarkStart w:name="z354" w:id="317"/>
    <w:p>
      <w:pPr>
        <w:spacing w:after="0"/>
        <w:ind w:left="0"/>
        <w:jc w:val="both"/>
      </w:pPr>
      <w:r>
        <w:rPr>
          <w:rFonts w:ascii="Times New Roman"/>
          <w:b w:val="false"/>
          <w:i w:val="false"/>
          <w:color w:val="000000"/>
          <w:sz w:val="28"/>
        </w:rPr>
        <w:t>
      _________________________</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57" w:id="31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6 417 604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624 800</w:t>
            </w:r>
          </w:p>
        </w:tc>
      </w:tr>
    </w:tbl>
    <w:bookmarkStart w:name="z358" w:id="319"/>
    <w:p>
      <w:pPr>
        <w:spacing w:after="0"/>
        <w:ind w:left="0"/>
        <w:jc w:val="both"/>
      </w:pPr>
      <w:r>
        <w:rPr>
          <w:rFonts w:ascii="Times New Roman"/>
          <w:b w:val="false"/>
          <w:i w:val="false"/>
          <w:color w:val="000000"/>
          <w:sz w:val="28"/>
        </w:rPr>
        <w:t>
      _________________________</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61" w:id="32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выплату государственной адресной социальной помощи </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выплату государственной адресной социальной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гарантированный социальный пакет детям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58 166 061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47 556 960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10 609 101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982 477</w:t>
            </w:r>
          </w:p>
        </w:tc>
      </w:tr>
    </w:tbl>
    <w:bookmarkStart w:name="z362" w:id="321"/>
    <w:p>
      <w:pPr>
        <w:spacing w:after="0"/>
        <w:ind w:left="0"/>
        <w:jc w:val="both"/>
      </w:pPr>
      <w:r>
        <w:rPr>
          <w:rFonts w:ascii="Times New Roman"/>
          <w:b w:val="false"/>
          <w:i w:val="false"/>
          <w:color w:val="000000"/>
          <w:sz w:val="28"/>
        </w:rPr>
        <w:t>
      _________________________</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65" w:id="32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социального заказа в неправительственных организациях</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2 515 935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 престарелым и инвалидам в условиях полустационара и в условиях на дому, жертвам торговли людьми.</w:t>
            </w:r>
          </w:p>
        </w:tc>
      </w:tr>
    </w:tbl>
    <w:bookmarkStart w:name="z366" w:id="323"/>
    <w:p>
      <w:pPr>
        <w:spacing w:after="0"/>
        <w:ind w:left="0"/>
        <w:jc w:val="both"/>
      </w:pPr>
      <w:r>
        <w:rPr>
          <w:rFonts w:ascii="Times New Roman"/>
          <w:b w:val="false"/>
          <w:i w:val="false"/>
          <w:color w:val="000000"/>
          <w:sz w:val="28"/>
        </w:rPr>
        <w:t>
      _________________________</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69" w:id="32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обеспечение прав и улучшение качества жизни инвалидов в Республике Казахстан</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Протезно-ортопедические, сурдотехнические, тифлотехнические средства, специальные средства передвижения (кресло-коляски), расширение технических вспомогательных (компенсаторных) средств, портативный тифлокомпьютер с синтезом речи, с встроенным вводом/выводом информации шрифтом Брайля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норм обеспечения инвалидов обязательными гигиеническими средствами, обеспечение катетерами одноразового использования детей инвалидов с диагнозом Spina bifida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услуг специалиста жестового языка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20 037 890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8 862 838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5 658 355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1 038 216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4 478 481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302 503</w:t>
            </w:r>
          </w:p>
        </w:tc>
      </w:tr>
    </w:tbl>
    <w:bookmarkStart w:name="z370" w:id="325"/>
    <w:p>
      <w:pPr>
        <w:spacing w:after="0"/>
        <w:ind w:left="0"/>
        <w:jc w:val="both"/>
      </w:pPr>
      <w:r>
        <w:rPr>
          <w:rFonts w:ascii="Times New Roman"/>
          <w:b w:val="false"/>
          <w:i w:val="false"/>
          <w:color w:val="000000"/>
          <w:sz w:val="28"/>
        </w:rPr>
        <w:t>
      ___________________________________</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73" w:id="32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услуги по замене и настройке речевых процессоров к кохлеарным имплантам</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3 699 515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283 220</w:t>
            </w:r>
          </w:p>
        </w:tc>
      </w:tr>
    </w:tbl>
    <w:bookmarkStart w:name="z374" w:id="327"/>
    <w:p>
      <w:pPr>
        <w:spacing w:after="0"/>
        <w:ind w:left="0"/>
        <w:jc w:val="both"/>
      </w:pPr>
      <w:r>
        <w:rPr>
          <w:rFonts w:ascii="Times New Roman"/>
          <w:b w:val="false"/>
          <w:i w:val="false"/>
          <w:color w:val="000000"/>
          <w:sz w:val="28"/>
        </w:rPr>
        <w:t>
      _________________________</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77" w:id="32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развитие продуктивной занятости</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88 957 566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19 742 403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69 215 163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3 385 677</w:t>
            </w:r>
          </w:p>
        </w:tc>
      </w:tr>
    </w:tbl>
    <w:bookmarkStart w:name="z378" w:id="329"/>
    <w:p>
      <w:pPr>
        <w:spacing w:after="0"/>
        <w:ind w:left="0"/>
        <w:jc w:val="both"/>
      </w:pPr>
      <w:r>
        <w:rPr>
          <w:rFonts w:ascii="Times New Roman"/>
          <w:b w:val="false"/>
          <w:i w:val="false"/>
          <w:color w:val="000000"/>
          <w:sz w:val="28"/>
        </w:rPr>
        <w:t>
      _________________________</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81" w:id="33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41 010 253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20 994 388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20 015 865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650 994</w:t>
            </w:r>
          </w:p>
        </w:tc>
      </w:tr>
    </w:tbl>
    <w:bookmarkStart w:name="z382" w:id="331"/>
    <w:p>
      <w:pPr>
        <w:spacing w:after="0"/>
        <w:ind w:left="0"/>
        <w:jc w:val="both"/>
      </w:pPr>
      <w:r>
        <w:rPr>
          <w:rFonts w:ascii="Times New Roman"/>
          <w:b w:val="false"/>
          <w:i w:val="false"/>
          <w:color w:val="000000"/>
          <w:sz w:val="28"/>
        </w:rPr>
        <w:t>
      _________________________</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85" w:id="33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119 330 050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52 617 874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66 712 176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2 197 802</w:t>
            </w:r>
          </w:p>
        </w:tc>
      </w:tr>
    </w:tbl>
    <w:bookmarkStart w:name="z386" w:id="333"/>
    <w:p>
      <w:pPr>
        <w:spacing w:after="0"/>
        <w:ind w:left="0"/>
        <w:jc w:val="both"/>
      </w:pPr>
      <w:r>
        <w:rPr>
          <w:rFonts w:ascii="Times New Roman"/>
          <w:b w:val="false"/>
          <w:i w:val="false"/>
          <w:color w:val="000000"/>
          <w:sz w:val="28"/>
        </w:rPr>
        <w:t>
      _________________________</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89" w:id="33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реализацию подушевого финансирования в государственных организациях среднего образования</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75 932 207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8 456 323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4 004 387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6 730 573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8 831 372</w:t>
            </w:r>
          </w:p>
        </w:tc>
      </w:tr>
    </w:tbl>
    <w:bookmarkStart w:name="z390" w:id="335"/>
    <w:p>
      <w:pPr>
        <w:spacing w:after="0"/>
        <w:ind w:left="0"/>
        <w:jc w:val="both"/>
      </w:pPr>
      <w:r>
        <w:rPr>
          <w:rFonts w:ascii="Times New Roman"/>
          <w:b w:val="false"/>
          <w:i w:val="false"/>
          <w:color w:val="000000"/>
          <w:sz w:val="28"/>
        </w:rPr>
        <w:t>
      _________________________</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396" w:id="33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56 327 058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11 216 388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1 501 626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3 105 010</w:t>
            </w:r>
          </w:p>
        </w:tc>
      </w:tr>
    </w:tbl>
    <w:bookmarkStart w:name="z397" w:id="337"/>
    <w:p>
      <w:pPr>
        <w:spacing w:after="0"/>
        <w:ind w:left="0"/>
        <w:jc w:val="both"/>
      </w:pPr>
      <w:r>
        <w:rPr>
          <w:rFonts w:ascii="Times New Roman"/>
          <w:b w:val="false"/>
          <w:i w:val="false"/>
          <w:color w:val="000000"/>
          <w:sz w:val="28"/>
        </w:rPr>
        <w:t>
      _________________________</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00" w:id="33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увеличение размера государственной стипендии обучающихся в организациях технического и профессионального, послесреднего образования</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сфере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7 283 563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572 269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6 711 294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215 996</w:t>
            </w:r>
          </w:p>
        </w:tc>
      </w:tr>
    </w:tbl>
    <w:bookmarkStart w:name="z401" w:id="339"/>
    <w:p>
      <w:pPr>
        <w:spacing w:after="0"/>
        <w:ind w:left="0"/>
        <w:jc w:val="both"/>
      </w:pPr>
      <w:r>
        <w:rPr>
          <w:rFonts w:ascii="Times New Roman"/>
          <w:b w:val="false"/>
          <w:i w:val="false"/>
          <w:color w:val="000000"/>
          <w:sz w:val="28"/>
        </w:rPr>
        <w:t>
      _________________________</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04" w:id="340"/>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2 933 117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319 456</w:t>
            </w:r>
          </w:p>
        </w:tc>
      </w:tr>
    </w:tbl>
    <w:bookmarkStart w:name="z405" w:id="341"/>
    <w:p>
      <w:pPr>
        <w:spacing w:after="0"/>
        <w:ind w:left="0"/>
        <w:jc w:val="both"/>
      </w:pPr>
      <w:r>
        <w:rPr>
          <w:rFonts w:ascii="Times New Roman"/>
          <w:b w:val="false"/>
          <w:i w:val="false"/>
          <w:color w:val="000000"/>
          <w:sz w:val="28"/>
        </w:rPr>
        <w:t>
      _________________________</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08" w:id="34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проведение медицинской организацией мероприятий, снижающих половое влечение, осуществляемых на основании решения суда</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3 923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bookmarkStart w:name="z409" w:id="343"/>
    <w:p>
      <w:pPr>
        <w:spacing w:after="0"/>
        <w:ind w:left="0"/>
        <w:jc w:val="both"/>
      </w:pPr>
      <w:r>
        <w:rPr>
          <w:rFonts w:ascii="Times New Roman"/>
          <w:b w:val="false"/>
          <w:i w:val="false"/>
          <w:color w:val="000000"/>
          <w:sz w:val="28"/>
        </w:rPr>
        <w:t>
      _________________________</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12" w:id="34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закуп вакцин и других иммунобиологических препаратов</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53 971 023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33 330 376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20 640 647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1 805 076</w:t>
            </w:r>
          </w:p>
        </w:tc>
      </w:tr>
    </w:tbl>
    <w:bookmarkStart w:name="z413" w:id="345"/>
    <w:p>
      <w:pPr>
        <w:spacing w:after="0"/>
        <w:ind w:left="0"/>
        <w:jc w:val="both"/>
      </w:pPr>
      <w:r>
        <w:rPr>
          <w:rFonts w:ascii="Times New Roman"/>
          <w:b w:val="false"/>
          <w:i w:val="false"/>
          <w:color w:val="000000"/>
          <w:sz w:val="28"/>
        </w:rPr>
        <w:t>
      _________________________</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16" w:id="34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пропаганду здорового образа жизни</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418 384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23 019</w:t>
            </w:r>
          </w:p>
        </w:tc>
      </w:tr>
    </w:tbl>
    <w:bookmarkStart w:name="z417" w:id="347"/>
    <w:p>
      <w:pPr>
        <w:spacing w:after="0"/>
        <w:ind w:left="0"/>
        <w:jc w:val="both"/>
      </w:pPr>
      <w:r>
        <w:rPr>
          <w:rFonts w:ascii="Times New Roman"/>
          <w:b w:val="false"/>
          <w:i w:val="false"/>
          <w:color w:val="000000"/>
          <w:sz w:val="28"/>
        </w:rPr>
        <w:t>
      _________________________</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20" w:id="348"/>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заработной платы работников организаций в области здравоохранения местных исполнительных органов</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3 054 517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186 797</w:t>
            </w:r>
          </w:p>
        </w:tc>
      </w:tr>
    </w:tbl>
    <w:bookmarkStart w:name="z421" w:id="349"/>
    <w:p>
      <w:pPr>
        <w:spacing w:after="0"/>
        <w:ind w:left="0"/>
        <w:jc w:val="both"/>
      </w:pPr>
      <w:r>
        <w:rPr>
          <w:rFonts w:ascii="Times New Roman"/>
          <w:b w:val="false"/>
          <w:i w:val="false"/>
          <w:color w:val="000000"/>
          <w:sz w:val="28"/>
        </w:rPr>
        <w:t>
      _________________________</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24" w:id="350"/>
    <w:p>
      <w:pPr>
        <w:spacing w:after="0"/>
        <w:ind w:left="0"/>
        <w:jc w:val="left"/>
      </w:pPr>
      <w:r>
        <w:rPr>
          <w:rFonts w:ascii="Times New Roman"/>
          <w:b/>
          <w:i w:val="false"/>
          <w:color w:val="000000"/>
        </w:rPr>
        <w:t xml:space="preserve"> Распределение сумм целевых текущих трансфертов бюджету Северо-Казахстанской области на сохранение археологических памятников</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54 440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54 440</w:t>
            </w:r>
          </w:p>
        </w:tc>
      </w:tr>
    </w:tbl>
    <w:bookmarkStart w:name="z425" w:id="351"/>
    <w:p>
      <w:pPr>
        <w:spacing w:after="0"/>
        <w:ind w:left="0"/>
        <w:jc w:val="both"/>
      </w:pPr>
      <w:r>
        <w:rPr>
          <w:rFonts w:ascii="Times New Roman"/>
          <w:b w:val="false"/>
          <w:i w:val="false"/>
          <w:color w:val="000000"/>
          <w:sz w:val="28"/>
        </w:rPr>
        <w:t>
      _________________________</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28" w:id="352"/>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субсидирование части затрат субъектов предпринимательства на содержание санитарно-гигиенических узлов</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168 246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w:t>
            </w:r>
          </w:p>
        </w:tc>
      </w:tr>
    </w:tbl>
    <w:bookmarkStart w:name="z429" w:id="353"/>
    <w:p>
      <w:pPr>
        <w:spacing w:after="0"/>
        <w:ind w:left="0"/>
        <w:jc w:val="both"/>
      </w:pPr>
      <w:r>
        <w:rPr>
          <w:rFonts w:ascii="Times New Roman"/>
          <w:b w:val="false"/>
          <w:i w:val="false"/>
          <w:color w:val="000000"/>
          <w:sz w:val="28"/>
        </w:rPr>
        <w:t>
      _________________________</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32" w:id="354"/>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реализацию мероприятий по социальной и инженерной инфраструктуре в сельских населенных пунктах в рамках проекта "Ауыл-Ел бесігі"</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55 719 828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29 253 384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26 466 444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4 620 213</w:t>
            </w:r>
          </w:p>
        </w:tc>
      </w:tr>
    </w:tbl>
    <w:bookmarkStart w:name="z433" w:id="355"/>
    <w:p>
      <w:pPr>
        <w:spacing w:after="0"/>
        <w:ind w:left="0"/>
        <w:jc w:val="both"/>
      </w:pPr>
      <w:r>
        <w:rPr>
          <w:rFonts w:ascii="Times New Roman"/>
          <w:b w:val="false"/>
          <w:i w:val="false"/>
          <w:color w:val="000000"/>
          <w:sz w:val="28"/>
        </w:rPr>
        <w:t>
      _________________________</w:t>
      </w:r>
    </w:p>
    <w:bookmarkEnd w:id="3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36" w:id="356"/>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повышение эффективности деятельности депутатов маслихатов</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 и городов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710 886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39" w:id="357"/>
    <w:p>
      <w:pPr>
        <w:spacing w:after="0"/>
        <w:ind w:left="0"/>
        <w:jc w:val="left"/>
      </w:pPr>
      <w:r>
        <w:rPr>
          <w:rFonts w:ascii="Times New Roman"/>
          <w:b/>
          <w:i w:val="false"/>
          <w:color w:val="000000"/>
        </w:rPr>
        <w:t xml:space="preserve"> Распределение сумм целевых текущих трансфертов областным бюджетам, бюджетам городов республиканского значения, столицы на изъятие земельных участков для государственных нужд</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1 290 615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943 412</w:t>
            </w:r>
          </w:p>
        </w:tc>
      </w:tr>
    </w:tbl>
    <w:bookmarkStart w:name="z440" w:id="358"/>
    <w:p>
      <w:pPr>
        <w:spacing w:after="0"/>
        <w:ind w:left="0"/>
        <w:jc w:val="both"/>
      </w:pPr>
      <w:r>
        <w:rPr>
          <w:rFonts w:ascii="Times New Roman"/>
          <w:b w:val="false"/>
          <w:i w:val="false"/>
          <w:color w:val="000000"/>
          <w:sz w:val="28"/>
        </w:rPr>
        <w:t>
      _______________________</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43" w:id="359"/>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финансирование приоритетных проектов транспортной инфраструктуры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средств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гарантированного трансферта из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113 634 461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11 351 198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102 283 263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29 320 421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Туркестанская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12 724 203</w:t>
            </w:r>
          </w:p>
        </w:tc>
      </w:tr>
    </w:tbl>
    <w:bookmarkStart w:name="z444" w:id="360"/>
    <w:p>
      <w:pPr>
        <w:spacing w:after="0"/>
        <w:ind w:left="0"/>
        <w:jc w:val="both"/>
      </w:pPr>
      <w:r>
        <w:rPr>
          <w:rFonts w:ascii="Times New Roman"/>
          <w:b w:val="false"/>
          <w:i w:val="false"/>
          <w:color w:val="000000"/>
          <w:sz w:val="28"/>
        </w:rPr>
        <w:t>
      _________________________</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47" w:id="361"/>
    <w:p>
      <w:pPr>
        <w:spacing w:after="0"/>
        <w:ind w:left="0"/>
        <w:jc w:val="left"/>
      </w:pPr>
      <w:r>
        <w:rPr>
          <w:rFonts w:ascii="Times New Roman"/>
          <w:b/>
          <w:i w:val="false"/>
          <w:color w:val="000000"/>
        </w:rPr>
        <w:t xml:space="preserve"> Распределение сумм целевых текущих трансфертов областным бюджетам на обеспечение и проведение выборов акимов городов районного значения, сел, поселков, сельских округов</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3 071 140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305 396</w:t>
            </w:r>
          </w:p>
        </w:tc>
      </w:tr>
    </w:tbl>
    <w:bookmarkStart w:name="z448" w:id="362"/>
    <w:p>
      <w:pPr>
        <w:spacing w:after="0"/>
        <w:ind w:left="0"/>
        <w:jc w:val="both"/>
      </w:pPr>
      <w:r>
        <w:rPr>
          <w:rFonts w:ascii="Times New Roman"/>
          <w:b w:val="false"/>
          <w:i w:val="false"/>
          <w:color w:val="000000"/>
          <w:sz w:val="28"/>
        </w:rPr>
        <w:t>
      _________________________</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51" w:id="363"/>
    <w:p>
      <w:pPr>
        <w:spacing w:after="0"/>
        <w:ind w:left="0"/>
        <w:jc w:val="left"/>
      </w:pPr>
      <w:r>
        <w:rPr>
          <w:rFonts w:ascii="Times New Roman"/>
          <w:b/>
          <w:i w:val="false"/>
          <w:color w:val="000000"/>
        </w:rPr>
        <w:t xml:space="preserve"> Распределение сумм кредитования областным бюджетам для микрокредитования в сельских населенных пунктах и малых городах</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микрокредитов для развития предпринимательства в сельских населенных пунктах и малых городах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микрокредитов сельскому населению для масштабирования проекта по повышению доходов сельского населения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40 000 000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30 928 726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9 071 274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область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364"/>
    <w:p>
      <w:pPr>
        <w:spacing w:after="0"/>
        <w:ind w:left="0"/>
        <w:jc w:val="both"/>
      </w:pPr>
      <w:r>
        <w:rPr>
          <w:rFonts w:ascii="Times New Roman"/>
          <w:b w:val="false"/>
          <w:i w:val="false"/>
          <w:color w:val="000000"/>
          <w:sz w:val="28"/>
        </w:rPr>
        <w:t>
      _________________________</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55" w:id="365"/>
    <w:p>
      <w:pPr>
        <w:spacing w:after="0"/>
        <w:ind w:left="0"/>
        <w:jc w:val="left"/>
      </w:pPr>
      <w:r>
        <w:rPr>
          <w:rFonts w:ascii="Times New Roman"/>
          <w:b/>
          <w:i w:val="false"/>
          <w:color w:val="000000"/>
        </w:rPr>
        <w:t xml:space="preserve"> Распределение сумм резерва Правительства Республики Казахстан</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418 865 023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418 865 023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340 987 973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на исполнение обязательств по решениям судов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Правительства Республики Казахстан для жизнеобеспечения населения при ликвидации чрезвычайных ситуаций природного и техногенного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bookmarkStart w:name="z456" w:id="366"/>
    <w:p>
      <w:pPr>
        <w:spacing w:after="0"/>
        <w:ind w:left="0"/>
        <w:jc w:val="both"/>
      </w:pPr>
      <w:r>
        <w:rPr>
          <w:rFonts w:ascii="Times New Roman"/>
          <w:b w:val="false"/>
          <w:i w:val="false"/>
          <w:color w:val="000000"/>
          <w:sz w:val="28"/>
        </w:rPr>
        <w:t>
      _________________________</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ноября ноября 2022 года № 921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2021 года № 872</w:t>
            </w:r>
          </w:p>
        </w:tc>
      </w:tr>
    </w:tbl>
    <w:bookmarkStart w:name="z459" w:id="367"/>
    <w:p>
      <w:pPr>
        <w:spacing w:after="0"/>
        <w:ind w:left="0"/>
        <w:jc w:val="left"/>
      </w:pPr>
      <w:r>
        <w:rPr>
          <w:rFonts w:ascii="Times New Roman"/>
          <w:b/>
          <w:i w:val="false"/>
          <w:color w:val="000000"/>
        </w:rPr>
        <w:t xml:space="preserve">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обязательств, из республиканского бюджета</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27 844 133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20 573 349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18 652 365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27 844 133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20 573 349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18 652 365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торговли и интеграции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7 247 749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Строительство/модернизация, передача и эксплуатация интегрированной сети 7 оптово-распределительных центров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финансов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эксплуатация автомобильного пункта пропуска "НУР ЖОЛЫ" и эксплуатация транспортно-логистического центра на участке автомобильной дороги "Алматы-Хоргос" международного транзитного коридора "Западная Европа – Западный Китай"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цифрового развития, инноваций и аэрокосмической промышленности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17 243 656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15 303 142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17 243 656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широкополосным доступом сельских населенных пунктов Республики Казахстан по технологии волоконно-оптических линий связи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17 243 656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 инфраструктурного развития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Выполнение государственных обязательств по проектам государственно-частного партнерства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том числе проекты ГЧП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и эксплуатация системы освещения здания административно-технологического комплекса "Transport tower"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