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51b3" w14:textId="3875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2021 года № 991 "О Плане законопроектных работ Правительства Республики Казахстан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2022 года № 916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2021 года № 991 "О Плане законопроектных работ Правительства Республики Казахстан на 2022 год"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2022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29, исключить.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