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81ea" w14:textId="e758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2022 года № 914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"Управление полиции района "Тұран" Департамента полиции города Шымкента Министерства внутренних дел Республики Казахстан".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финансирование вышеуказанного государственного учреждения осуществляется за счет и в пределах средств, предусмотренных в республиканском бюджете на содержание Министерства внутренних дел Республики Казахстан и местном бюджете.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следующие изменение и дополнение: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Министерства, и территориальных подразделений его ведомств: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Министерство внутренних дел Республики Казахстан" дополнить строкой, порядковый номер 236-1, следующего содержания: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"236-1. Управление полиции района "Тұран" Департамента полиции города Шымкента Министерства внутренних дел Республики Казахстан.".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внутренних дел Республики Казахстан в установленном законодательством порядке принять меры, вытекающие из настоящего постановления.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