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0b8f" w14:textId="78c0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финансов Республики Казахстан и внесении дополнения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2022 года № 908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республиканские государственные учреждения – территориальные органы Комитета казначейства Министерства финансов Республики Казахстан, Комитета государственных доходов Министерства финансов Республики Казахстан, Комитета внутреннего государственного аудита Министерства финансов Республики Казахстан и Комитета государственного имущества и приватизации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следующие изменения и дополнение: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Министерства: 010000, город Астана, район Есиль, проспект Мәңгілік ел, 8, административное здание "Дом министерств", 4-подъезд.";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609-1) следующего содержания: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"609-1) анализ и выявление системных проблем, поднимаемых заявителями;";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 и территориальных подразделений его ведомств: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 –территориальных органов Комитета казначейства Министерства финансов Республики Казахстан: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"207. Департамент казначейства по городу Астане Комитета казначейства Министерства финансов Республики Казахстан.";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 Комитета государственных доходов Министерства финансов Республики Казахстан: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Перечень государственных учреждений – территориальных органов Комитета государственных доходов Министерства финансов Республики Казахстан":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"225. Департамент государственных доходов по городу Астане Комитета государственных доходов Министерства финансов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Управление государственных доходов по Алматинскому району Департамента государственных доходов по городу Астане Комитета государственных доходов Министерства финансов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Управление государственных доходов по Сарыаркинскому району Департамента государственных доходов по городу Астане Комитета государственных доходов Министерства финансов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Управление государственных доходов по Есильскому району Департамента государственных доходов по городу Астане Комитета государственных доходов Министерства финансов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Управление государственных доходов "Астана – жаңа қала" Департамента государственных доходов по городу Астане Комитета государственных доходов Министерства финансов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Управление государственных доходов по району Байқоныр Департамента государственных доходов по городу Астане Комитета государственных доходов Министерства финансов Республики Казахстан.";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 Комитета внутреннего государственного аудита Министерства финансов Республики Казахстан: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Департамент внутреннего государственного аудита по городу Астане Комитета внутреннего государственного аудита Министерства финансов Республики Казахстан.";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 Комитета государственного имущества и приватизации Министерства финансов Республики Казахстан: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Департамент государственного имущества и приватизации города Астаны Комитета государственного имущества и приватизации Министерства финансов Республики Казахстан.".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следующее дополнение: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105-1) следующего содержания: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"105-1) проведение анализа и выявление системных проблем, поднимаемых заявителями;".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в установленном законодательством порядке принять меры, вытекающие из настоящего постановления.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 № 908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государственных учреждений – территориальных органов Комитета казначейства Министерства финансов Республики Казахстан, Комитета государственных доходов Министерства финансов Республики Казахстан, Комитета внутреннего государственного аудита Министерства финансов Республики Казахстан и Комитета государственного имущества и приватизации Министерства финансов Республики Казахстан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Комитету казначейства Министерства финансов Республики Казахстан: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"Департамент казначейства по городу Нур-Султану Комитета казначейства Министерства финансов Республики Казахстан" в республиканское государственное учреждение "Департамент казначейства по городу Астане Комитета казначейства Министерства финансов Республики Казахстан".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Комитету государственных доходов Министерства финансов Республики Казахстан: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"Департамент государственных доходов по городу Нур-Султану Комитета государственных доходов Министерства финансов Республики Казахстан" в республиканское государственное учреждение "Департамент государственных доходов по городу Астане Комитета государственных доходов Министерства финансов Республики Казахстан";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"Управление государственных доходов по Алматинскому району Департамента государственных доходов по городу Нур-Султану Комитета государственных доходов Министерства финансов Республики Казахстан" в республиканское государственное учреждение "Управление государственных доходов по Алматинскому району Департамента государственных доходов по городу Астане Комитета государственных доходов Министерства финансов Республики Казахстан";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"Управление государственных доходов по Сарыаркинскому району Департамента государственных доходов по городу Нур-Султану Комитета государственных доходов Министерства финансов Республики Казахстан" в республиканское государственное учреждение "Управление государственных доходов по Сарыаркинскому району Департамента государственных доходов по городу Астане Комитета государственных доходов Министерства финансов Республики Казахстан";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"Управление государственных доходов по Есильскому району Департамента государственных доходов по городу Нур-Султану Комитета государственных доходов Министерства финансов Республики Казахстан" в республиканское государственное учреждение "Управление государственных доходов по Есильскому району Департамента государственных доходов по городу Астане Комитета государственных доходов Министерства финансов Республики Казахстан";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"Управление государственных доходов "Астана – жаңа қала" Департамента государственных доходов по городу Нур-Султану Комитета государственных доходов Министерства финансов Республики Казахстан" в республиканское государственное учреждение "Управление государственных доходов "Астана – жаңа қала" Департамента государственных доходов по городу Астане Комитета государственных доходов Министерства финансов Республики Казахстан";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"Управление государственных доходов по району Байқоныр Департамента государственных доходов по городу Нур-Султану Комитета государственных доходов Министерства финансов Республики Казахстан" в республиканское государственное учреждение "Управление государственных доходов по району Байқоныр Департамента государственных доходов по городу Астане Комитета государственных доходов Министерства финансов Республики Казахстан".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Комитету внутреннего государственного аудита Министерства финансов Республики Казахстан: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"Департамент внутреннего государственного аудита по городу Нур-Султану Комитета внутреннего государственного аудита Министерства финансов Республики Казахстан" в республиканское государственное учреждение "Департамент внутреннего государственного аудита по городу Астане Комитета внутреннего государственного аудита Министерства финансов Республики Казахстан".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Комитету государственного имущества и приватизации Министерства финансов Республики Казахстан: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"Департамент государственного имущества и приватизации города Нур-Султана Комитета государственного имущества и приватизации Министерства финансов Республики Казахстан" в республиканское государственное учреждение "Департамент государственного имущества и приватизации города Астаны Комитета государственного имущества и приватизации Министерства финансов Республики Казахстан".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