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186f" w14:textId="9211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2022 года № 902.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380-1)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"380-1) анализирует и выявляет системные проблемы, поднимаемые заявителями;";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Территориальный департамент Комитета атомного и энергетического надзора и контроля Министерства энергетики Республики Казахстан по городу Астане.".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