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abb" w14:textId="adc9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2022 года № 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пакета акций АО "Национальная компания "КазМунайГаз"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пакета акций АО "Национальная компания "КазМунайГаз"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"Нефтеперерабатывающие производства":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Павлодарского нефтехимического завода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