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7b6bf" w14:textId="b97b6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31 октября 2017 года № 689 "Об утверждении перечня праздничных дат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ноября 2022 года № 866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октября 2017 года № 689 "Об утверждении перечня праздничных дат в Республике Казахстан"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праздниках в Республике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праздничных дат в Республике Казахстан, утвержденном указанным постановлением: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6-1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"6-1. День работников связи – 17 мая";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42-1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"42-1. День работников цифровизации и информационных технологий – 10 ноября";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42-2 следующего содержания: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"42-2. День энергосбережения – 11 ноября".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