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a7bb" w14:textId="2c3a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Сиане (Китайская Народная Республика)"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2022 года № 854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Генерального консульства Республики Казахстан в городе Сиане (Китайская Народная Республика)".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Генерального консульства Республики Казахстан в городе Сиане (Китайская Народная Республика)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Сиане (Китайская Народная Республика) Генеральное консульство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