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6c9e" w14:textId="9dc6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2022 года № 834.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(далее – изменения и дополнения).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опубликования, за исключением: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четырнадцатого, пятнадцатого,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шестнадцатого, семнадцатого,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шестнадцатого, семнадцатого,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шестнадцатого, семнадцатого,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тридцать восьмого, тридцать девятого, сорокового, сорок третьего, сорок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шестнадцатого, семнадцатого,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пятнадцатого, шестнадцатого,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2023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девятого, десятого, пятидесятого и пятьдесят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вводятся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 № 834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улица Динмухамеда Кунаева, 31.";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214-1), 214-2), 214-3), 214-4), 214-5), 214-6), 214-7), 214-8), 214-9), 214-10) и 214-11)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214-2) создание совета по взаимодействию и сотрудничеству с неправительственными организациями;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район "Есиль", проспект Мәңгілік ел, дом 8.";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140-11), 140-12), 140-13), 140-14), 140-15), 140-16), 140-17), 140-18), 140-19), 140-20) и 140-21) следующего содержания: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"140-11)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140-12) создание совета по взаимодействию и сотрудничеству с неправительственными организациями;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140-15)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Республика Казахстан, 010000, город Астана, Есильский район, проспект Мәңгілік ел, дом 8, административное здание "Дом министерств", подъезд № 3.";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508-1), 508-2), 508-3), 508-4), 508-5) и 508-6) следующего содержания: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508-2)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508-3)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010010, Республика Казахстан, город Астана, проспект Тәуелсіздік, 1.";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"203) осуществляет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 в порядке, определяемом уполномоченным органом в сфере взаимодействия с неправительственными организациями;";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287-1), 287-2), 287-3), 287-4), 287-5), 287-6), 287-7), 287-8), 287-9) и 287-10) следующего содержания: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"287-1) создает совет по взаимодействию и сотрудничеству с неправительственными организациями;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287-3)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287-4)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287-5)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287-6)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287-7)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287-8)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287-9)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287-10)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район Есиль, проспект Мәңгілік ел, дом 8, административное здание "Дом министерств", 4-подъезд.";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758-1), 758-2), 758-3), 758-4), 758-5), 758-6), 758-7), 758-8), 758-9), 758-10) и 758-11) следующего содержания: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758-2) создание совета по взаимодействию и сотрудничеству с неправительственными организациями;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010000, город Астана, район Есиль, проспект Кабанбай батыра, 19.";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467-1), 467-2), 467-3), 467-4), 467-5), 467-6), 467-7), 467-8), 467-9), 467-10) и 467-11) следующего содержания: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467-2) создает совет по взаимодействию и сотрудничеству с неправительственными организациями;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Есильский район, проспект Мәңгілік ел, дом 8, административное здание "Дом министерств", 7-подъезд.";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275-1), 275-2), 275-3), 275-4), 275-5), 275-6), 275-7), 275-8), 275-9), 275-10) и 275-11) следующего содержания:</w:t>
      </w:r>
    </w:p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275-2) создание совета по взаимодействию и сотрудничеству с неправительственными организациями;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Есильский район, проспект Мәңгілік ел, дом 8, административное здание "Дом министерств", 5-подъезд.";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центрального аппарата дополнить подпунктами 152-114), 152-115), 152-116), 152-117), 152-118), 152-119), 152-120), 152-121), 152-122), 152-123), 152-124) 152-125) и 152-126) следующего содержания: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"152-114)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152-115) создание совета по взаимодействию и сотрудничеству с неправительственными организациями;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152-116)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152-117)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152-118)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152-119)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152-120)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152-121)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152-122)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152-123)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152-124)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152-125) определение перечня стратегически важных лекарственных средств и медицинских изделий;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152-126) определение порядка государственной регистрации стратегически важных лекарственных средств и медицинских изделий;".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Казахстан":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 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229-1), 229-2), 229-3), 229-4), 229-5), 229-6), 229-7), 229-8), 229-9), 229-10) и 229-11) следующего содержания:</w:t>
      </w:r>
    </w:p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создание совета по взаимодействию и сотрудничеству с неправительственными организациями;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экологии, геологии и природных ресурсов Республики Казахстан":</w:t>
      </w:r>
    </w:p>
    <w:bookmarkEnd w:id="138"/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 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010000, город Астана, Есильский район, проспект Мәңгілік ел, дом 8, административное здание "Дом министерств", 14-подъезд.";</w:t>
      </w:r>
    </w:p>
    <w:bookmarkEnd w:id="140"/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осуществляет формирование, мониторинг реализации и оценку результатов государственного социального заказа по участию молодежи в решении вопросов охраны окружающей среды в порядке, определяемом уполномоченным органом в сфере взаимодействия с неправительственными организациями;";</w:t>
      </w:r>
    </w:p>
    <w:bookmarkEnd w:id="142"/>
    <w:bookmarkStart w:name="z2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664-1), 664-2), 664-3), 664-4), 664-5), 664-6), 664-7), 664-8), 664-9) и 664-10) следующего содержания:</w:t>
      </w:r>
    </w:p>
    <w:bookmarkEnd w:id="143"/>
    <w:bookmarkStart w:name="z2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"664-1) создает совет по взаимодействию и сотрудничеству с неправительственными организациями;</w:t>
      </w:r>
    </w:p>
    <w:bookmarkEnd w:id="144"/>
    <w:bookmarkStart w:name="z2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664-2)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45"/>
    <w:bookmarkStart w:name="z2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664-3)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146"/>
    <w:bookmarkStart w:name="z2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664-4)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147"/>
    <w:bookmarkStart w:name="z2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664-5)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148"/>
    <w:bookmarkStart w:name="z2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664-6)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49"/>
    <w:bookmarkStart w:name="z2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664-7)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150"/>
    <w:bookmarkStart w:name="z2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664-8)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151"/>
    <w:bookmarkStart w:name="z2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664-9)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52"/>
    <w:bookmarkStart w:name="z2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664-10)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153"/>
    <w:bookmarkStart w:name="z2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154"/>
    <w:bookmarkStart w:name="z2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 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010000, город Астана, Есильский район, проспект Мәңгілік ел, дом 8, административное здание "Дом министерств", 7-подъезд.";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228-1), 228-2), 228-3), 228-4), 228-5), 228-6), 228-7), 228-8), 228-9), 228-10) и 228-11) следующего содержания:</w:t>
      </w:r>
    </w:p>
    <w:bookmarkStart w:name="z2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57"/>
    <w:bookmarkStart w:name="z2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228-2) создание совета по взаимодействию и сотрудничеству с неправительственными организациями;</w:t>
      </w:r>
    </w:p>
    <w:bookmarkEnd w:id="158"/>
    <w:bookmarkStart w:name="z2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59"/>
    <w:bookmarkStart w:name="z2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160"/>
    <w:bookmarkStart w:name="z2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161"/>
    <w:bookmarkStart w:name="z2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162"/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63"/>
    <w:bookmarkStart w:name="z2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164"/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165"/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66"/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168"/>
    <w:bookmarkStart w:name="z2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Местонахождение юридического лица: 010000, город Астана, Есильский район, проспект Мәңгілік ел, дом 8, административное здание "Дом министерств", 2-подъезд."; 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296-1), 296-2), 296-3), 296-4), 296-5), 296-6), 296-7), 296-8), 296-9), 296-10) и 296-11) следующего содержания:</w:t>
      </w:r>
    </w:p>
    <w:bookmarkStart w:name="z2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71"/>
    <w:bookmarkStart w:name="z3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296-2) создает совет по взаимодействию и сотрудничеству с неправительственными организациями;</w:t>
      </w:r>
    </w:p>
    <w:bookmarkEnd w:id="172"/>
    <w:bookmarkStart w:name="z3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73"/>
    <w:bookmarkStart w:name="z3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174"/>
    <w:bookmarkStart w:name="z3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175"/>
    <w:bookmarkStart w:name="z3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176"/>
    <w:bookmarkStart w:name="z3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77"/>
    <w:bookmarkStart w:name="z3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178"/>
    <w:bookmarkStart w:name="z3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179"/>
    <w:bookmarkStart w:name="z3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80"/>
    <w:bookmarkStart w:name="z3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181"/>
    <w:bookmarkStart w:name="z3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Казахстан":</w:t>
      </w:r>
    </w:p>
    <w:bookmarkEnd w:id="182"/>
    <w:bookmarkStart w:name="z3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 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район Есиль, улица Достык, дом 14.";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251), 252), 253), 254), 255), 256), 257), 258), 259), 260) и 261) следующего содержания:</w:t>
      </w:r>
    </w:p>
    <w:bookmarkStart w:name="z3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85"/>
    <w:bookmarkStart w:name="z3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создает совет по взаимодействию и сотрудничеству с неправительственными организациями;</w:t>
      </w:r>
    </w:p>
    <w:bookmarkEnd w:id="186"/>
    <w:bookmarkStart w:name="z3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87"/>
    <w:bookmarkStart w:name="z3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188"/>
    <w:bookmarkStart w:name="z3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189"/>
    <w:bookmarkStart w:name="z3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190"/>
    <w:bookmarkStart w:name="z3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91"/>
    <w:bookmarkStart w:name="z3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192"/>
    <w:bookmarkStart w:name="z3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193"/>
    <w:bookmarkStart w:name="z3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94"/>
    <w:bookmarkStart w:name="z3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партнерства.".</w:t>
      </w:r>
    </w:p>
    <w:bookmarkEnd w:id="195"/>
    <w:bookmarkStart w:name="z3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196"/>
    <w:bookmarkStart w:name="z3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 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улица Мәнгілік ел, дом № 8.";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177-1), 177-2), 177-3), 177-4), 177-5), 177-6), 177-7), 177-8), 177-9), 177-10) и 177-11) следующего содержания:</w:t>
      </w:r>
    </w:p>
    <w:bookmarkStart w:name="z3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99"/>
    <w:bookmarkStart w:name="z3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177-2) создание совета по взаимодействию и сотрудничеству с неправительственными организациями;</w:t>
      </w:r>
    </w:p>
    <w:bookmarkEnd w:id="200"/>
    <w:bookmarkStart w:name="z3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201"/>
    <w:bookmarkStart w:name="z3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202"/>
    <w:bookmarkStart w:name="z3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203"/>
    <w:bookmarkStart w:name="z3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204"/>
    <w:bookmarkStart w:name="z3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205"/>
    <w:bookmarkStart w:name="z3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206"/>
    <w:bookmarkStart w:name="z3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207"/>
    <w:bookmarkStart w:name="z3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208"/>
    <w:bookmarkStart w:name="z3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209"/>
    <w:bookmarkStart w:name="z3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от 19 августа 2022 года № 581 "Некоторые вопросы Министерства просвещения Республики Казахстан":</w:t>
      </w:r>
    </w:p>
    <w:bookmarkEnd w:id="210"/>
    <w:bookmarkStart w:name="z3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Астана, улица Мәнгілік ел, дом № 8.";</w:t>
      </w:r>
    </w:p>
    <w:bookmarkEnd w:id="212"/>
    <w:bookmarkStart w:name="z3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организациями;";</w:t>
      </w:r>
    </w:p>
    <w:bookmarkEnd w:id="214"/>
    <w:bookmarkStart w:name="z3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235-1), 235-2), 235-3), 235-4), 235-5), 235-6), 235-7), 235-8) и 235-9) следующего содержания:</w:t>
      </w:r>
    </w:p>
    <w:bookmarkEnd w:id="215"/>
    <w:bookmarkStart w:name="z3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"235-1) создание совета по взаимодействию и сотрудничеству с неправительственными организациями;</w:t>
      </w:r>
    </w:p>
    <w:bookmarkEnd w:id="216"/>
    <w:bookmarkStart w:name="z3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217"/>
    <w:bookmarkStart w:name="z3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218"/>
    <w:bookmarkStart w:name="z3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219"/>
    <w:bookmarkStart w:name="z3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235-5)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220"/>
    <w:bookmarkStart w:name="z3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235-6)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221"/>
    <w:bookmarkStart w:name="z3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235-7)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222"/>
    <w:bookmarkStart w:name="z3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235-8)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223"/>
    <w:bookmarkStart w:name="z3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235-9)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партнерства;".</w:t>
      </w:r>
    </w:p>
    <w:bookmarkEnd w:id="224"/>
    <w:bookmarkStart w:name="z3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