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c266" w14:textId="18a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2022 года № 826.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826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копию свидетельства или уведомление о смерти;";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Ответственные структурные подразделения по месту воинской службы или местные органы военного управления, приняв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запрашивают справку из воинской части (учреждения), в которой военнослужащий состоит (состоял) на денежном довольствии, о размере денежного содержания на момент события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2016 года № 277 "Об утверждении Правил выплаты единовременной компенсации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инвалидности или получения увечья (ранения, травмы, контузии) в период миротворческой операции":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инвалидности или получения увечья (ранения, травмы, контузии) в период миротворческой операции, утвержденных указанным постановлением: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свидетельства или уведомление о смерти;".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изменениям,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