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6f56" w14:textId="2d96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2022 года № 820.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"Центр олимпийской подготовки "Нур-Султан" Комитета по делам спорта и физической культуры Министерства культуры и спорта Республики Казахстан путем выделения из него республиканского государственного казенного предприятия "Центр олимпийской подготовки по видам борьбы" Комитета по делам спорта и физической культуры Министерства культуры и спорта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по делам спорта и физической культуры Министерства культуры и спорта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основным предметом деятельности предприятия осуществление деятельности в области спорта.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