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2996" w14:textId="a582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Государства Катар о взаимном освобождении от виз для владельцев дипломатических и специальных паспортов от 26 октября 2015 года и признании утратившим силу постановления Правительства Республики Казахстан от 13 декабря 2019 года № 922 "О подписании Протокола о внесении изменений в Соглашение между Правительством Республики Казахстан и Правительством Государства Катар о взаимном освобождении от визовых требований для владельцев дипломатических и специальных паспортов"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2022 года № 803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Государства Катар о взаимном освобождении от виз для владельцев дипломатических и специальных паспортов от 26 октября 2015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Тлеуберди Мухтару Бескенулы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Государства Катар о взаимном освобождении от виз для владельцев дипломатических и специальных паспортов от 26 октября 2015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2019 года № 922 "О подписании Протокола о внесении изменений в Соглашение между Правительством Республики Казахстан и Правительством Государства Катар о взаимном освобождении от визовых требований для владельцев дипломатических и специальных паспортов".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803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между Правительством Республики Казахстан и Правительством Государства Катар о взаимном освобождении от виз для владельцев дипломатических и специальных паспортов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Государства Катар, далее именуемые "две Стороны",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взаимное желание к дальнейшему укреплению и развитию двусторонних отношений и сотрудничества между двумя Сторонами,  руководствуясь статьей 11 Соглашения между Правительством Республики Казахстан и Правительством Государства Катар об освобождении от визовых требований для владельцев дипломатических и специальных паспортов, подписанного 26 октября 2015 года в городе Доха, (далее – Соглашение),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Соглашения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"Соглашение между Правительством Республики Казахстан и Правительством Государства Катар об освобождении от визовых требований для владельцев дипломатических, специальных, служебных и общегражданских паспортов".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 Соглашения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настоящего Соглашения действительными являются следующие паспорта: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граждан Республики Казахстан: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дипломатический паспорт;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служебный паспорт;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паспорт гражданина Республики Казахстан.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граждан Государства Катар: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дипломатический паспорт;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специальный паспорт;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общегражданский паспорт".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2 Соглашения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 государства одной Стороны – владельцы паспортов, указанных в статье 1 настоящего Соглашения, могут въезжать, выезжать, следовать транзитом и находиться на территории государства другой Стороны без виз на период, не превышающий 30 (тридцать) календарных дней, в течение периода 90 (девяносто) календарных дней с даты их первого въезда на территорию государства другой Стороны".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3 Соглашения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 государства одной Стороны, владельцы дипломатических и служебных паспортов, являющиеся членами дипломатических или консульских представительств, аккредитованных в государстве другой Стороны, вместе со своими детьми и супругами освобождаются от необходимости получения виз для въезда, выезда, следования транзитом и нахождения на территории государства другой Стороны в течение срока их полномочий при условии завершения формальностей по аккредитации на территории другой стороны в течение 30 (тридцать) календарных дней с даты их въезда на территорию другой стороны".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"дипломатический и специальный паспорт" и "дипломатических и специальных паспортов", указанные в преамбуле, статье 7 и пунктах 1, 2 и 3 статьи 8, в зависимости от контекста должны быть заменены следующими терминами "дипломатических, специальных, служебных и общегражданских паспортов".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письменному согласию Сторон в настоящий Протокол могут быть внесены изменения. Такие изменения вступают в силу в соответствии с процедурами, предусмотренными в статье 8 настоящего Протокола.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возникающие при применении или толковании положений настоящего Протокола, разрешаются мирно путем консультаций или переговоров между двумя Сторонами по дипломатическим каналам.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вступает в силу в соответствии со статьей 12 Соглашения.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действует до прекращения действия Соглашения, если ни одна из двух Сторон не уведомит письменно другую Сторону по дипломатическим каналам о своем намерении прекратить действие настоящего Протокола. В таком случае настоящий Протокол прекращает свое действие по истечении 90 (девяносто) календарных дней с даты получения такого уведомления.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"___" __________ 20___ года в двух экземплярах, каждый на казахском, арабском, русском и английском языках, причем все тексты являются равно аутентичными. В случае возникновения разногласий при толковании положений настоящего Протокола, текст на английском языке превалирует.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 Катар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