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d26e" w14:textId="18cd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октября 2021 года № 713 "О переносе дней отдыха в 2022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2022 года № 796.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2021 года № 713 "О переносе дней отдыха в 2022 году"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Перенести дни отдыха: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субботы 5 марта 2022 года на понедельник 7 марта 2022 года;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субботы 27 августа 2022 года на понедельник 29 августа 2022 года;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субботы 22 октября 2022 года на понедельник 24 октября 2022 года.".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