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cccee" w14:textId="07ccc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финансового агента, осуществляющего субсидирование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высокотехнологичных товаров и услуг казахстанского происхождения обрабатывающей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октября 2022 года № 795.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постановления Правительства РК от 19.08.2025 </w:t>
      </w:r>
      <w:r>
        <w:rPr>
          <w:rFonts w:ascii="Times New Roman"/>
          <w:b w:val="false"/>
          <w:i w:val="false"/>
          <w:color w:val="ff0000"/>
          <w:sz w:val="28"/>
        </w:rPr>
        <w:t>№ 645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Республики Казахстан "О промышленной политике"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Определить финансовым агентом, осуществляющим субсидирование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высокотехнологичных товаров и услуг казахстанского происхождения обрабатывающей промышленности акционерное общество "Фонд развития предпринимательства "Даму".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Правительства РК от 19.08.2025 </w:t>
      </w:r>
      <w:r>
        <w:rPr>
          <w:rFonts w:ascii="Times New Roman"/>
          <w:b w:val="false"/>
          <w:i w:val="false"/>
          <w:color w:val="000000"/>
          <w:sz w:val="28"/>
        </w:rPr>
        <w:t>№ 645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