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f869" w14:textId="14bf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мая 2021 года № 358 "Об утверждении Правил осуществления проектного управления"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2022 года № 794. Утратило силу постановлением Правительства Республики Казахстан от 17 августа 2023 года № 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2021 года № 358 "Об утверждении Правил осуществления проектного управления"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проектного управления,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проектного управления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и определяют порядок осуществления проектного управления в деятельности государственных органов, за исключением Комитета национальной безопасности Республики Казахстан.".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