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1e10b2" w14:textId="81e10b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некоторых вопросах Министерства индустрии и инфраструктурного развития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5 октября 2022 года № 792.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Передать права владения и пользования государственным пакетом акций акционерного общества "Управляющая компания специальной экономической зоны "Химический парк Тараз" Министерству индустрии и инфраструктурного развития Республики Казахстан.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государственного имущества и приватизации Министерства финансов Республики Казахстан совместно с Министерством индустрии и инфраструктурного развития Республики Казахстан в установленном законодательством порядке принять необходимые меры, вытекающие из настоящего постановления.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Внести в некоторые решения Правительства Республики Казахстан следующие изменения и дополнение: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27 мая 1999 года № 659 "О передаче прав по владению и пользованию государственными пакетами акций и государственными долями в организациях, находящихся в республиканской собственности":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перечне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государственных пакетов акций и государственных долей участия в организациях республиканской собственности, право владения и пользования которыми передается отраслевым министерствам и иным государственным органам, утвержденном указанным постановлением: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раздел</w:t>
      </w:r>
      <w:r>
        <w:rPr>
          <w:rFonts w:ascii="Times New Roman"/>
          <w:b w:val="false"/>
          <w:i w:val="false"/>
          <w:color w:val="000000"/>
          <w:sz w:val="28"/>
        </w:rPr>
        <w:t xml:space="preserve"> "Министерству индустрии и инфраструктурного развития Республики Казахстан" дополнить строкой, порядковый номер 389-7, следующего содержания:</w:t>
      </w:r>
    </w:p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"389-7. Акционерное общество "Управляющая компания специальной экономической зоны "Химический парк Тараз"."; 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разделе "Комитету индустриального развития Министерства индустрии и инфраструктурного развития Республики Казахстан":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393-1, исключить;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2) Утратил силу постановлением Правительства РК от 04.10.2023 </w:t>
      </w:r>
      <w:r>
        <w:rPr>
          <w:rFonts w:ascii="Times New Roman"/>
          <w:b w:val="false"/>
          <w:i w:val="false"/>
          <w:color w:val="000000"/>
          <w:sz w:val="28"/>
        </w:rPr>
        <w:t>№ 862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с изменением, внесенным постановлением Правительства РК от 04.10.2023 </w:t>
      </w:r>
      <w:r>
        <w:rPr>
          <w:rFonts w:ascii="Times New Roman"/>
          <w:b w:val="false"/>
          <w:i w:val="false"/>
          <w:color w:val="000000"/>
          <w:sz w:val="28"/>
        </w:rPr>
        <w:t>№ 862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его подписания.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Смаилов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