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19566" w14:textId="00195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коммунального государственного учреждения образования Алматинской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октября 2022 года № 787.</w:t>
      </w:r>
    </w:p>
    <w:p>
      <w:pPr>
        <w:spacing w:after="0"/>
        <w:ind w:left="0"/>
        <w:jc w:val="left"/>
      </w:pP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4-1)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марта 1996 года № 281 "Об утверждении Правил присвоения наименования аэропортам, портам, железнодорожным вокзалам, железнодорожным станциям, станциям метрополитена, автовокзалам, автостанциям, физико-географическим и другим объектам государственной собственности на территории Республики Казахстан, а также переименования, уточнения и изменения транскрипции их наименований и присвоения собственных имен лиц государственным юридическим лицам, юридическим лицам с участием государства"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Переименовать государственное коммунальное учреждение "Средняя школа Сарыжаз с начальной школой Акбейит" государственного учреждения "Отдел образования по Райымбекскому району Управления образования Алматинской области" в коммунальное государственное учреждение "Средняя школа имени Алтынбек Сарсенбайұлы с начальной школой Акбейіт" государственного учреждения "Отдел образования по Райымбекскому району Управления образования Алматинской области".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