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778d" w14:textId="6797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2022 года № 780.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утвержденное указанным постановлением (далее – Положение),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которые вводятся в действие с 24 ноября 2022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780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здравоохранения Республики Казахстан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руководство, а также межотраслевую координацию в сферах: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граждан;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медицинской и фармацевтической науки, образования и промышленности;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лекарственных средств, медицинских изделий и контроля за его обращением;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за качеством оказания медицинских услуг (помощи);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безопасности пищевой продукции на стадии ее реализации;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биологической безопасности.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санитарно-эпидемиологического контроля Министерства здравоохранения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медицинского и фармацевтического контроля Министерства здравоохранения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Есильский район, проспект Мәңгілік Ел, 8, административное здание "Дом министерств", 5 подъезд.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осуществление межотраслевой координации и государственное управление в сферах: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контроля за обращением лекарственных средств и медицинских изделий, контроля качества оказания медицинских услуг (помощи);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обеспечения населения и организаций здравоохранения безопасными, эффективными и качественными лекарственными средствами;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и фармацевтической промышленности;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Министерство, в пределах своей компетенции.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и его ведомств в соответствии с законодательством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приоритеты научных разработок фундаментального и прикладного характера, координировать научное сопровождение в сфере санитарно-эпидемиологического благополучия населения;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законодательство Республики Казахстан, права и охраняемые законом интересы физических и юридических лиц;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здравоохранения,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программ в области здравоохранения,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 актов и форм учетной и отчетной документации в области здравоохранения;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области здравоохранения, в том числе по вопросам образовательной и научной деятельности;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меморандумов с руководителями местных исполнительных органов областей, городов республиканского значения и столицы, направленных на достижение конечных результатов деятельности в области здравоохранения и сфере санитарно-эпидемиологического благополучия населения;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в области здравоохранения;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медицинской помощи;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стандартов в области здравоохранения;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формирования здорового образа жизни и здорового питания;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деятельности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правил применения новых методов диагностики, лечения и медицинской реабилитации;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медицинской и фармацевтической науки, медицинского и фармацевтического образования, координация научной и образовательной деятельности в области здравоохранения;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правил подготовки медицинских кадров в интернатуре;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подготовки медицинских кадров в резидентуре;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правил целевой подготовки кадров с послевузовским образованием в области здравоохранения;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перечня программ непрерывного интегрированного образования по клиническим специальностям;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размещение государственного образовательного заказа на подготовку и повышение квалификации кадров в области здравоохранения;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признание действующими на территории Республики Казахстан требований ведущих фармакопей мира;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здравоохранения, через дополнительное и неформальное образование;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государственных общеобязательных стандартов по уровням образования в области здравоохранения и положения об университетской больнице, интегрированном академическом медицинском центре, клинических базах и требований, предъявляемых к ним;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повышение их квалификации;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проведения научно-медицинской экспертизы;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стандартов аккредитации в области здравоохранения;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правил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требований к клиническим базам;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назначения на должности и освобождения от должностей руководителей местных органов государственного управления здравоохранением областей, городов республиканского значения и столицы;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состава и положения о Центральной комиссии по биоэтике;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мероприятий по оснащению государственных организаций здравоохранения;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готовности подведомственных организаций по предупреждению и лечению заболеваний населения при чрезвычайных ситуациях;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порядка оказания платных услуг субъектами здравоохранения;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правил проведения оценки качества лекарственных средств и медицинских изделий, зарегистрированных в Республике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функций заказчика по приобретению услуг по поставке,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 итогам полугодия – до 15 июля отчетного года, по итогам года – до 15 января года, следующего за отчетным, представление информации по учету лекарственных средств и медицинских изделий мобилизационного резерва в уполномоченный орган в области мобилизационной подготовки;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перечня социально значимых заболеваний;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порядка проведения экспертизы временной нетрудоспособности, а также выдачи листа или справки о временной нетрудоспособности;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квалификационных требований, предъявляемых к медицинской и фармацевтической деятельности;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прикрепления физических лиц к организациям здравоохранения, оказывающим первичную медико-санитарную помощь;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правил оказания специализированной медицинской помощи в амбулаторных условиях;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правил оказания специализированной медицинской помощи в стационарных условиях;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правил оказания специализированной медицинской помощи в стационарозамещающих условиях;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правил оказания скорой медицинской помощи, в том числе с привлечением медицинской авиации;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разработка и утверждение правил оказания медицинской помощи согласно видам,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порядка оказания медицинской реабилитации;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определение порядка разработки, оформления, согласования, утверждения и внесения изменений и дополнений в Государственную фармакопею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перечня лекарственных средств и медицинских изделий, закупаемых у единого дистрибьютора;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координация деятельности субъектов здравоохранения;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определение порядка проведения аттестации на профессиональную компетентность специалистов в области здравоохранения;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 разработки лекарственных формуляров организаций здравоохранения;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проведения медицинских осмотров лиц, претендующих на получение права управления транспортными средствами;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определение перечня заболеваний, представляющих опасность для окружающих,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забора, хранения и использования крови и тканей лиц, подвергшихся воздействию ионизирующего излучения;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определение порядка и условий совершения и передачи организациям здравоохранения анатомического дара;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государственного норматива сети организаций здравоохранения;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установление порядка, критериев и размера выплат донорам, выполняющим донацию крови и ее компонентов на возмездной основе;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стандарта оказания паллиативной медицинской помощи;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стандарта организации проведения лабораторной диагностики;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стандарта организации оказания патологоанатомической диагностики;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установление порядка организации и проведения внутренней и внешней экспертиз качества медицинских услуг (помощи);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осуществления экспертной оценки оптимальных технических характеристик и клинико-технического обоснования медицинских изделий;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взаимодействия по контрактному фракционированию;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порядка формирования перечня орфанных заболеваний и лекарственных средств для их лечения;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состава аптечки для оказания первой помощи;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перечня орфанных заболеваний и лекарственных средств для их лечения (орфанных);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формирования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осуществления сервисного обслуживания медицинских изделий в Республике Казахстан;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допуска иностранных специалистов для осуществления профессиональной медицинской деятельности в "Назарбаев Университете" или его медицинских организациях, в медицинских организациях Управления Делами Президента Республики Казахстан, а также обучения в организациях высшего и (или) послевузовского образования, национальных и научных центрах, научно-исследовательских институтах и высших медицинских колледжах, реализующих образовательные учебные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правил оказания сурдологической помощи населению Республики Казахстан;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порядка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инструкции, алгоритмов и регламентов в области здравоохранения;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методики формирования (расчета) показателей в области здравоохранения;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проведения сертификации менеджера в области здравоохранения, подтверждения действия сертификата менеджера в области здравоохранения 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условий допуска к сертификации специалиста в области здравоохранения лица, получившего медицинское образование за пределами Республики Казахстан;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норм и лимитов, обеспечивающих финансовую устойчивость фонда социального медицинского страхования;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ежегодного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страхования, направляемого на обеспечение деятельности фонда социального медицинского страхования;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определение порядка и сроков исчисления (удержания) и перечисления отчислений и (или) взносов в фонд социального медицинского страхования;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размера резерва фонда социального медицинского страхования на покрытие непредвиденных расходов;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тарифов на медицинские услуги,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формирование перечня гарантированного объема бесплатной медицинской помощи;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перечня финансовых инструментов для инвестирования активов фонда социального медицинского страхования;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перечня, форм, сроков представления финансовой и иной отчетности фондом социального медицинского страхования для обеспечения контрольных функций;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анализа, оценки и контроля финансовой устойчивости фонда социального медицинского страхования;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оказания специализированной, в том числе высокотехнологичной, медицинской помощи;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порядка формирования объединенной комиссии по качеству медицинских услуг, положения о ее деятельности;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установление цен на товары (работы, услуги), производимые и (или) реализуемые субъектом государственной монополии, по согласованию с антимонопольным органом;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установление перечня заболеваний, при наличии которых лицо не может усыновить ребенка, принять его под опеку или попечительство, патронат;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минимальных социальных стандартов в сферах здравоохранения;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оказание в пределах своей компетенции государственных услуг, в том числе электронных;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организация разъяснительной работы среди населения по вопросам охраны общественного здоровья, санитарно-эпидемиологического благополучия населения;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создание консультативно-совещательных и экспертных комиссий;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обеспечение ведомственного статистического наблюдения в области здравоохранения;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взаимодействие с общественными объединениями по реализации государственной политики в области здравоохранения;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взаимодействия и сотрудничества с молодежными организациями по вопросам здравоохранения;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рассмотрение обращений физических и юридических лиц по вопросам здравоохранения;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методическая и организационная координация работы уполномоченных государственных органов, субъектов здравоохранения и иных организаций в области здравоохранения, охраны общественного здоровья;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перечня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обеспечение согласования технических параметров ведомственных медицинских информационных систем, а также содержания электронных информационных ресурсов государственных органов, имеющих ведомственные медицинские службы;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стратегических, регулятивных, реализационных и контрольно-надзорных функций в пределах компетенции;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разработка и утверждение совместно с уполномоченным органом по предпринимательству актов, касающихся критериев оценки степени риска, и полугодовых графиков проведения проверок в сфере безопасности пищевой продукции на стадии ее реализации и проверочных 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перечня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регулирования, органами по подтверждению соответствия и испытательными лабораториями (центрами);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нормативных правовых актов в сфере санитарно-эпидемиологического благополучия населения (санитарных правил и гигиенических нормативов);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правил проведения санитарно-эпидемиологической экспертизы;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проведения санитарно-эпидемиологического аудита;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Министерству, их заместителей;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табака, электронных системах потребления и жидкостях для них;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определение порядка расследования специалистами государственного органа в сфере санитарно-эпидемиологического благополучия населения инфекционных и паразитарных заболеваний и (или) отравлений населения;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утверждение порядка проведения санитарно-эпидемиологической экспертизы пищевой продукции по определению ее безопасности;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порядка выдачи научными центрами курортологии бальнеологического заключения на использование природных минеральных вод;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порядка оборота биологически активных добавок к пище;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порядка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порядка проведения работ по научно обоснованному подтверждению безопасности биологически активных добавок к пище;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рассмотрение проектов документов по стандартизации и национального плана стандартизации;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подготовка предложений по созданию технических комитетов по стандартизации;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участие в реализации единой государственной политики в области обеспечения единства измерений;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координация и мониторинг деятельности по вопросам корпоративного управления в государственных юридических лицах в области здравоохранения;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правил формирования, согласования и утверждения единого перспективного плана развития инфраструктуры здравоохранения;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согласование региональных перспективных планов развития инфраструктуры здравоохранения;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перечня заболеваний, связанных с воздействием ионизирующего излучения, и правил установления причинной связи;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формирования и использования данных национальных счетов здравоохранения;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утверждение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перечня хронических заболеваний, при которых проводится динамическое наблюдение;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применения не 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определение порядка оказания медицинской помощи больным туберкулезом, направленным на принудительное лечение;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утверждение правил добровольного анонимного и (или) конфиденциального медицинского обследования и консультирования граждан Республики Казахстан, кандасов, иностранцев и лиц без гражданства, беженцев и лиц, ищущих убежище, постоянно и временно проживающих на территории Республики Казахстан,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определение порядка формирования и ведения регистров;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утверждение правил определения иммунологической совместимости тканей при трансплантации органов (части органа) и (или) тканей (части ткани), положения о деятельности HLA-лаборатории;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определение порядка осуществления стратегического партнерства в сфере медицинского образования и науки;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создание центральной комиссии по биоэтике;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определение порядка проведения оценки технологий здравоохранения и их применения;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порядка проведения технических испытаний;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определение порядка проведения фармацевтических инспекций;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правил классификации медицинских изделий в зависимости от степени потенциального риска применения;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определение порядка проведения фармаконадзора и мониторинга безопасности, качества и эффективности медицинских изделий;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утверждение правил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 выписывания, учета и хранения рецептов;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маркировки лекарственных средств и медицинских изделий;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определение порядка составления и оформления инструкции по медицинскому применению лекарственных средств и медицинских изделий, общей характеристики лекарственного средства;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 эскизов предупреждений о вреде потребления табачных изделий и никотина;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определение порядка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осуществления сооплаты;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межотраслевая координация деятельности по внедрению и реализации международных медико-санитарных правил;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положения о национальном координаторе по международным медико-санитарным правилам;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определение порядка этики продвижения лекарственных средств и медицинских изделий;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проведения оценки рационального использования лекарственных средств;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формирование аналитического отчета с описанием расходов в разрезе услуг и поставщиков медицинских услуг, а также информации об источниках их финансирования;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определение порядка формирования и ведения регистров доноров гемопоэтических стволовых клеток (костного мозга) в целях обеспечения трансплантации гемопоэтических стволовых клеток и порядка 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правил проведения биомедицинских исследований и требований к исследовательским центрам;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согласование порядка выявления и постановки на учет лиц, незаконно потребляющих наркотические средства, психотропные вещества, их аналоги;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определение порядка проведения медицинского освидетельствования и медицинского обследования;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определение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перечня клинических специальностей для допуска к самостоятельной клинической практике граждан, окончивших программу непрерывного интегрированного образования;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перечня лекарственных средств и медицинских изделий автомобильных аптечек первой помощи;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организация распространения санитарно-эпидемиологических знаний среди несовершеннолетних, их законных представителей, а также пропаганды здорового образа жизни;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реализация мероприятий по профилактике немедицинского потребления психоактивных веществ среди несовершеннолетних и связанных с этим правонарушением;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организация круглосуточного приема и содержания заблудившихся, подкинутых и других детей в возрасте до трех лет, оставшихся без попечения законных представителей;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консультативной помощи государственным органам и учреждениям системы профилактики правонарушений, безнадзорности и беспризорности среди несовершеннолетних, а также законным представителям несовершеннолетних;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организация оказания в соответствии с законодательством Республики Казахстан специализированной диагностической и лечебно-восстановительной помощи несовершеннолетним, имеющим отклонения в поведении;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проведение социально-психологического обследования несовершеннолетнего с целью уточнения данных о его личности и подготовки предложений о мерах по его реабилитации;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подготовка в установленном порядке заключений о состоянии здоровья несовершеннолетних, направляемых в специальные организации образования и организации образования с особым режимом содержания;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выявление, учет, обследование и медико-социальная реабилитация несовершеннолетних с психическими, поведенческими расстройствами (заболеваниями), связанными с употреблением психоактивных веществ;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выявление источников заболеваний, передаваемых половым путем, обследование и лечение несовершеннолетних, страдающих этими заболеваниями;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180) информирование комиссий по делам несовершеннолетних и защите их прав о распространении психических, поведенческих расстройств (заболеваний), связанных с употреблением психоактивных веществ среди несовершеннолетних, а также месте дислокации, возможностях и результатах деятельности учреждений здравоохранения, осуществляющих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формирование перечня медицинской помощи в системе обязательного социального медицинского страхования;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определение приоритетных направлений биомедицинских исследований;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стратегии цифровизации здравоохранения;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типовой формы договора по предоставлению платных медицинских услуг (помощи);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системы, по согласованию с Министерством внутренних дел Республики Казахстан;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проведения медицинского освидетельствования осужденных, представляемых к освобождению от отбывания наказания в связи с болезнью, и определения перечня заболеваний, являющихся основанием освобождения от отбывания наказания, по согласованию с Министерством внутренних дел Республики Казахстан;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определение порядка закупа и оплаты услуг субъектов здравоохранения по оказанию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типовых штатов и штатных нормативов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правил и методики формирования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минимальных нормативов оснащения медицинской техникой и изделиями медицинского назначения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оказания медицинской помощи посредством передвижных медицинских комплексов и медицинских поездов;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перечня инфекционных, паразитарных заболеваний и заболеваний, представляющих опасность для окружающих;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перечня стоматологической помощи в экстренной и плановой форме отдельным категориям населения;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порядка формирования и использования резерва фонда социального медицинского страхования на покрытие непредвиденных расходов;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осуществление внутреннего контроля деятельности фонда социального медицинского страхования в порядке, установленном законами Республики Казахстан;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правил регулирования цен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правил проведения оценки качества лекарственных средств и медицинских изделий, зарегистрированных в Республике Казахстан;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типовых правил проведения занятий физической зарядкой;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утверждение порядка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потребления и жидкостей для них производителями, импортерами табачных изделий, в том числе изделий с нагреваемым табаком, электронных систем потребления и жидкостей для них;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определение порядка осуществления деятельности банка тканей;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определение порядка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по согласованию с уполномоченным органом в области судебно-экспертной деятельности;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определение порядка и условий изъятия, консервации, хранения, транспортировки и пересадки органов (части органа) и (или) тканей (части ткани);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утверждение государственных общеобязательных стандартов по уровням образования в области здравоохранения;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определение порядка присвоения и пересмотра статуса научной организации в области здравоохранения, а также порядка проведения оценки результативности научной, научно-технической и инновационной деятельности;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определение порядка произведения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определение порядка проведения технических испытаний медицинских изделий в организациях, аккредитованных на проведение технических испытаний;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проведения инспекций медицинских изделий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определение порядка учета кадровых ресурсов в области здравоохранения (ведения профессионального регистра);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кодекса чести медицинских и фармацевтических работников;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перечня и объема медицинской помощи в рамках гарантированного объема бесплатной медицинской помощи, для иностранцев и лиц без гражданства, свобода которых ограничена, а также отбывающих наказание по приговору суда в местах лишения свободы, задержанных, заключенных под стражу и помещенных в специальные учреждения;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правил использования единовременных пенсионных выплат на лечение;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положения о деятельности врачебно-консультативной комиссии;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создание экспертных советов в области технического регулирования;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правил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уполномоченным органом в сфере обеспечения информационной безопасности;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разграничения прав доступа субъектов цифрового здравоохранения по согласованию с уполномоченным органом в сфере защиты персональных данных;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реализация принципов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(участие в разработке) нормативно-методической базы в области надлежащей лабораторной практики;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участие в формировании и реализации государственной политики в сфере медицинской и фармацевтической промышленности;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определение порядка формирования расчета стоимости медицинских изделий, планируемых к оснащению организаций здравоохранения государственной экспертной организацией в сфере обращения лекарственных средств и медицинских изделий, в рамках реализации инвестиционных проектов и проектов государственно-частного партнерства;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заключений государственной экспертной организации в сфере обращения лекарственных средств и медицинских изделий по расчету стоимости медицинских изделий, планируемых к оснащению организаций здравоохранения, в рамках реализации инвестиционных проектов и проектов государственно-частного партнерства;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утверждение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утверждение списка тяжелых форм некоторых хронических заболеваний;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утверждение правил определения случаев (событий) медицинского инцидента, их учета и анализа;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присвоения почетных званий в области здравоохранения;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правил отраслевой системы поощрения;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типовой системы оплаты труда работников государственных предприятий на праве хозяйственного ведения в области здравоохранения;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минимальных нормативов обеспеченности регионов медицинскими работниками;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и утверждение правил подтверждения результатов непрерывного профессионального развития работников здравоохранения;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номенклатуры организаций здравоохранения и положения об их деятельности;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проведения медицинского освидетельствования для установления факта употребления психоактивного вещества и состояния опьянения;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разработка и утверждение правил разработки и пересмотра клинических протоколов; 245) разработка и утверждение правил организации оказания медицинской помощи на период введенного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правил проведения конфиденциального аудита в медицинских организациях;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стандартов питания в организациях здравоохранения и образования;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организация проведения профилактических прививок населению;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реализация международных проектов в области здравоохранения;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осуществление государственного регулирования цен на лекарственные средства;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осуществление государственного регулирования цен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252) проведение аттестации на профессиональную компетентность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участие в разработке перечня профессий, работ и специальностей,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утверждение единого перспективного плана развития инфраструктуры здравоохранения;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осуществление координации и методического руководства местных исполнительных органов в области здравоохранения;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единой методологии для организаций, имеющих право на проведение оценки риска и установление порядка проведения оценки риска;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положения о национальном координаторе по кадровым ресурсам здравоохранения;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казахстанского национального лекарственного формуляра;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перечня лекарственных средств и медицинских изделий, необходимых для оказания экстренной и неотложной медицинской помощи в организациях здравоохранения;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минимальных стандартов оснащения организаций здравоохранения медицинскими изделиями;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согласование профессиональных стандартов в области здравоохранения;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перечня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разработка и утверждение методики внедрения и оценки эффективности внедрения клинических протоколов в практическое здравоохранение;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стандартов, систем классификации, справочников и номенклатуры в области цифрового здравоохранения;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минимальных требований к медицинским информационным системам в области здравоохранения;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требований к электронным информационным ресурсам для дистанционных медицинских услуг;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инструкции по кодированию заболеваемости и смертности, инструкции по использованию международных классификаторов;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утверждение методики формирования стоимости обучения по программам образования в области здравоохранения по согласованию с уполномоченным органом в области образования;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формирование и утверждение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по согласованию с антимонопольным органом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реализации, включенного в перечень лекарственных средств, подлежащих ценовому регулированию;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определение перечня профессиональных заболеваний;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цен на зарегистрированные и находящиеся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регулированию, а также на зарегистрированные лекарственные средства и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утверждение перечня лекарственных средств, подлежащих ценовому регулированию для оптовой и розничной реализации, по согласованию с антимонопольным органом;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утверждение предельной цены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антимонопольным органом, предельной цены на международное непатентованное наименование лекарственного средства или технической характеристики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утверждение по согласованию с первыми руководителями уполномоченных государственных органов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обеспечение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согласование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ведение государственной информационной системы в области биологической безопасности;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ведения учета, мониторинга и прогнозирования (моделирования) в области биологической безопасности;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мониторинг за осуществлением учета субъектов, осуществляющих обращение с патогенными биологическими агентами, потенциально опасных биологических объектов, патогенных биологических агентов I и II групп патогенности и специалистов, осуществляющих обращение с ними;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согласование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формирования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обеспечения биологической защиты;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согласование методик управления биологическими рисками;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перечня нормативных технических документов, национальных и (или) межгосударственных стандартов в области биологической безопасности;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правил проведения мониторинга эффективности внешней оценки биологических рисков;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мониторинг эффективности внешней оценки биологических рисков;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анализ и прогнозирование биологических угроз;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согласование целевых научных, научно-технических проектов и программ в области биологической безопасности;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представление Республики Казахстан в международных организациях по вопросам обеспечения биологической безопасности;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информирование общественности о состоянии биологической безопасности Республики Казахстан в соответствии с законодательством Республики Казахстан о доступе к информации;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утверждение правил оказания медицинской помощи детям в период оздоровления и организованного отдыха;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утверждение правил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определение единого оператора в сфере закупа лекарственных средств и медицинских изделий, услуг у субъектов здравоохранения по согласованию с уполномоченным органом в сфере государственных закупок;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определение порядка государственной регистрации, перерегистрации лекарственного средства или медицинского изделия, внесение изменений в регистрационное досье лекарственного средства или медицинского изделия;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определение объема и кратности данных для предоставления в Национальный электронный паспорт здоровья и электронные информационные ресурсы;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утверждение целевых групп лиц, подлежащих скрининговым исследованиям, а также правил, объема и периодичности проведения данных исследований;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утверждение правил оказания первой помощи лицами без медицинского образования, в том числе прошедшими соответствующую подготовку;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определение требований к организациям здравоохранения, осуществляющим подготовку сертифицированных тренеров для обучения граждан Республики Казахстан навыкам оказания первой помощи;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утверждение правил проведения экспертизы лекарственных средств и медицинских изделий;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утверждение перечня заболеваний для проведения медицинской реабилитации лицам, содержащимся в следственных изоляторах и учреждениях уголовно-исполнительной (пенитенциарной) системы;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утверждение перечня заболеваний, для которых установлен более длительный срок нетрудоспособности более двух месяцев;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утверждение правил обязательных предварительных и периодических медицинских осмотров, а также предсменное и иное медицинское освидетельствование;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утверждение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утверждение правил оказания организациями первичной медико-санитарной помощи, медицинской помощи обучающимся организаций среднего образования, не относящихся к интернатным организациям;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проведение единой государственной политики в области формирования здорового образа жизни населения, профилактики инвалидности;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определяет протоколы диагностики, лечения заболеваний и реабилитации;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медицинской части индивидуальной программы абилитации и реабилитации лица с инвалидностью и осуществление ее выполнения;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обеспечение профессиональной подготовки и переподготовки специалистов в области медико-социальной экспертизы;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определение порядка проведения технических испытаний медицинских изделий;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утверждение правил оказания доврачебной медицинской помощи;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правил оказания сестринского ухода;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определение порядка предоставления и оплаты дистанционных медицинских услуг;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стандарта организации проведения лабораторной диагностики;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определение перечня специалистов и специализаций, подлежащих сертификации специалистов в области здравоохранения;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определение перечня медицинских противопоказаний проведения профилактических прививок;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правила целевой подготовки кадров с послевузовским образованием в области здравоохранения;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осуществление государственной аттестации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утверждение правил допуска в дошкольные организации детей, не получивших плановые профилактические прививки, и пороговый уровень коллективного иммунитета;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осуществление иных функций, предусмотренных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373"/>
    <w:bookmarkStart w:name="z38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здравоохранения;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деятельностью подведомственных организаций здравоохранения;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своих заместителей;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подзаконные нормативные правовые акты, определяющие порядок оказания государственных услуг;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391"/>
    <w:bookmarkStart w:name="z40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6"/>
    <w:bookmarkStart w:name="z40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98"/>
    <w:bookmarkStart w:name="z40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"Казахский республиканский лепрозорий".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"Республиканская психиатрическая больница специализированного типа с интенсивным наблюдением".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"Республиканский центр специального медицинского обеспечения".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"Научно-производственный центр трансфузиологии".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"Национальный координационный центр экстренной медицины".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"Республиканский научно-практический центр психического здоровья".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"Республиканский центр электронного здравоохранения".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на праве хозяйственного ведения "Казахский научный центр дерматологии и инфекционных заболеваний".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на праве хозяйственного ведения "Республиканский центр крови".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на праве хозяйственного ведения "Республиканский клинический госпиталь для инвалидов Отечественной войны".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"Национальный научный центр фтизиопульмонологии Республики Казахстан".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"Центральный клинический госпиталь для инвалидов Отечественной войны".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"Республиканский центр реабилитации "Бурабай".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"Республиканский центр по координации трансплантации и высокотехнологичных медицинских услуг".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"Детский клинический санаторий "Алатау".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"СК-Фармация".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"Национальный центр нейрохирургии".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"Национальный холдинг "QazBioPharm".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Некоммерческое акционерное общество "Фонд социального медицинского страхования".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Некоммерческое акционерное общество "Медицинский университет Астана".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Некоммерческое акционерное общество "Казахский национальный медицинский университет имени С.Д. Асфендиярова".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Некоммерческое акционерное общество "Медицинский университет Караганды".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Некоммерческое акционерное общество "Западно-Казахстанский медицинский университет имени Марата Оспанова".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Некоммерческое акционерное общество "Медицинский университет Семей".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Некоммерческое акционерное общество "Turar Healthcare".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Некоммерческое акционерное общество "Национальный центр детской реабилитации".</w:t>
      </w:r>
    </w:p>
    <w:bookmarkEnd w:id="427"/>
    <w:bookmarkStart w:name="z43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государственных учреждений-территориальных подразделений Комитета санитарно-эпидемиологического контроля Министерства здравоохранения Республики Казахстан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санитарно-эпидемиологического контроля района имени Т. 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Казахстан.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Железинское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Республиканское государственное предприятие на праве хозяйственного ведения "Национальный центр общественного здравоохранения" Комитета санитарно-эпидемиологического контроля Министерства здравоохранения Республики Казахстан.</w:t>
      </w:r>
    </w:p>
    <w:bookmarkEnd w:id="688"/>
    <w:bookmarkStart w:name="z69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государственных учреждений-территориальных подразделений Комитета медицинского и фармацевтического контроля Министерства здравоохранения Республики Казахстан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медицинского и фармацевтического контроля Министерства здравоохранения Республики Казахстан по области Абай.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медицинского и фармацевтического контроля Министерства здравоохранения Республики Казахстан по Акмолинской области.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медицинского и фармацевтического контроля Министерства здравоохранения Республики Казахстан по Актюбинской области.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медицинского и фармацевтического контроля Министерства здравоохранения Республики Казахстан по городу Алматы.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медицинского и фармацевтического контроля Министерства здравоохранения Республики Казахстан по Алматинской области.</w:t>
      </w:r>
    </w:p>
    <w:bookmarkEnd w:id="694"/>
    <w:bookmarkStart w:name="z7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медицинского и фармацевтического контроля Министерства здравоохранения Республики Казахстан по Атырауской области.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медицинского и фармацевтического контроля Министерства здравоохранения Республики Казахстан по Западно-Казахстанской области.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медицинского и фармацевтического контроля Министерства здравоохранения Республики Казахстан по Жамбылской области.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медицинского и фармацевтического контроля Министерства здравоохранения Республики Казахстан по области Жетісу.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медицинского и фармацевтического контроля Министерства здравоохранения Республики Казахстан по Карагандинской области.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медицинского и фармацевтического контроля Министерства здравоохранения Республики Казахстан по Костанайской области.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медицинского и фармацевтического контроля Министерства здравоохранения Республики Казахстан по Кызылординской области.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медицинского и фармацевтического контроля Министерства здравоохранения Республики Казахстан по Мангистауской области.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медицинского и фармацевтического контроля Министерства здравоохранения Республики Казахстан по городу Астана.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медицинского и фармацевтического контроля Министерства здравоохранения Республики Казахстан по Павлодарской области.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медицинского и фармацевтического контроля Министерства здравоохранения Республики Казахстан по Северо-Казахстанской области.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медицинского и фармацевтического контроля Министерства здравоохранения Республики Казахстан по Туркестанской области.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медицинского и фармацевтического контроля Министерства здравоохранения Республики Казахстан по области Ұлытау.</w:t>
      </w:r>
    </w:p>
    <w:bookmarkEnd w:id="707"/>
    <w:bookmarkStart w:name="z7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медицинского и фармацевтического контроля Министерства здравоохранения Республики Казахстан по Восточно-Казахстанской области.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медицинского и фармацевтического контроля Министерства здравоохранения Республики Казахстан по городу Шымкенту.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7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