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540d" w14:textId="cea5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осуществляющего организационное и методологическое сопровождение цифровой трансформации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2022 года № 765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43-3 Административного процедурно-процессуального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 юридическим лицом, осуществляющим организационное и методологическое сопровождение цифровой трансформации государственного управления.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