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5543" w14:textId="1b95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2021 года № 660 "Об определении перечня государственных органов, ответственных за предоставление данных по категориям лиц, указанным в пункте 1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2022 года № 748.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2021 года № 660 "Об определении перечня государственных органов, ответственных за предоставление данных по категориям лиц, указанным в пункте 1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748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660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ответственных за предоставление данных по категориям лиц, указанным в пункте 1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предоставление данных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Категории лиц, по которым предоставляются данные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Информационные системы (далее – ИС) государственных органов для ввода данных и передачи их в некоммерческое акционерное общество "Государственная корпорация "Правительство для граждан"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"Национальная образовательная база данных", республиканская база данных детей-сирот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зарегистрирован- ные в качестве безработных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"Рынок труда"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 беременных и женщин фертильного возраста"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"Регистрация актов гражданского состояния" – данные о лицах (оба родителя), у которых есть дети до трех лет, с привязкой индивидуального идентификационного номера (далее – ИИН) родителей друг к другу и к ИИН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данных детей-сирот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"Регистрация актов гражданского состояния" – данные о лицах (оба родителя), у которых есть дети до трех лет, с привязкой ИИН родителей друг к другу и к ИИН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данных детей-сирот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лицом с инвалидностью первой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судебных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 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автоматизированная база данных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Комитета по правовой системе и специальным учетам Генеральной прокуратуры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"Оралман",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инвалидов"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"Национальная образовательная база данных", веб-портал "электронное правительство", сервис "Регистрация студентов, обучающихся за рубежом"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Иностранцы, временно пребывающие на территории Республики Казахстан и являющиеся трудовыми мигрантами, а также члены их семей из государств-членов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миграционной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"Иностранная рабочая сила"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