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46ff" w14:textId="d2c4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2022 года № 746.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казахстанский эксперт, привлекаемый для проведения ГНТЭ научных, научно-технических проектов и программ, – физическое лицо,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 и имеющее за последние 5 (пять) лет не менее 2 (два) научных статей и (или) обзоров в журналах, входящих в первые три квартиля международной базы данных Web of Science, и индекс Хирша не менее 3 (три) за последние 5 (пять) лет согласно международным базам данных Web of Science и (или) Scopus.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специализирующиеся в области гуманитарных и социальных наук, за последние 5 (пять) лет должны иметь не менее 1 (один) статьи или обзора в журнале, индексируемом в Science Citation Index Expanded, Social Science Citation Index, Arts and Humanities Citation Index, Russian Science Citation Index и (или) Emerging Sources Citation Index базы данных Web of Science и (или) имеющем процентиль по CiteScore в базе данных Scopus не менее 35 (тридцать пять) на момент назначения, либо не менее 10 (десять) статей и (или) обзоров в изданиях, рекомендованных уполномоченным органом в области образования и науки. На лиц, специализирующихся в области гуманитарных и социальных наук, требование по наличию индекса Хирша не менее 3 (три) за последние 5 (пять) лет не распространяется.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специализирующихся в области национальной безопасности и обороны, а также имеющих соответствующий доступ для работы с проектами, содержащими сведения, составляющие государственные секреты, требования по наличию публикаций и индекса Хирша не распространяются.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эксперты, привлекаемые к проведению ГНТЭ итоговых (промежуточных) отчетов о научной и научно-технической деятельности за последние 5 (пять) лет, должны иметь не менее 1 (один) статьи или обзора в журнале, индексируемом в Science Citation Index Expanded, Social Science Citation Index, Arts and Humanities Citation Index, Russian Science Citation Index и (или) Emerging Sources Citation Index базы данных Web of Science и (или) имеющем процентиль по CiteScore в базе данных Scopus не менее 25 (двадцать пять) на момент назначения. На данных экспертов не распространяется требование по наличию индекса Хирша.";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научные организации, осуществляющие фундаментальные научные исследования, – государственные научные организации и научные организации со стопроцентным участием государства, включенные в утвержденный уполномоченным органом перечень научных организаций, осуществляющих фундаментальные исследования в области археологии, астрономии, астрофизики, атомной энергии, востоковедения, искусства, истории, культуры, литературы, математики и механики, образования, политологии, религиоведения, социологии, философии, этнологии, языкознания;";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регистрационный номер (далее – ИРН) – индивидуальный регистрационный номер объекта ГНТЭ, проектов коммерциализации РННТД, проектов научных организаций, осуществляющих фундаментальные научные исследования за счет средств бюджета, присваиваемый организатором заявителю на грантовое или программно-целевое финансирование;";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заказчик – уполномоченный орган в области науки, заключивший с организатором возмездный договор на организацию проведения ГНТЭ и экспертизы проектов коммерциализации РННТД, поданных на конкурс грантового или программно-целевого финансирования о финансировании целевых научных, научно-технических программ, научно-исследовательских работ, выдвинутых на соискание Государственной премии в области науки и техники, а также проектов коммерциализации РННТД; проекты научных организаций, осуществляющих фундаментальные научные исследования;";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пороговый балл – балл ГНТЭ, составляющий не менее 25 баллов для заявок в рамках грантового и программно-целевого финансирования научных исследований и не менее 21 балла для заявок по приоритетному направлению науки в области национальной безопасности и обороны, за исключением заявок, поданных на финансирование научных организаций, осуществляющих фундаментальные научные исследования.";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ГНТЭ осуществляется в целях подготовки аналитической оценки научных, научно-технических проектов и программ, проектов коммерциализации РННТД, а также заявок на финансирование фундаментальных научных исследований, на принципах независимости, объективности, компетентности, комплексности, достоверности, полноты и обоснованности заключений экспертов.";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заявки на финансирование фундаментальных научных исследований.";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Организацию работ по проведению ГНТЭ научных, научно-технических проектов и программ, проектов коммерциализации РННТД, а также заявок на финансирование фундаментальных научных исследований, предлагаемых к финансированию из государственного бюджета, по обращению заказчика осуществляет организатор.";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ГНТЭ научных, научно-технических проектов и программ, проектов коммерциализации РННТД, а также заявок на финансирование фундаментальных научных исследований, подлежащих финансированию из государственного бюджета, проводится компетентными казахстанскими и зарубежными экспертами, основными задачами которых являются:";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Заказчик направляет организатору заявки на проведение ГНТЭ объектов ГНТЭ, представленных на грантовое или программно-целевое финансирование, а также на финансирование научных организаций, осуществляющих фундаментальные научные исследования за счет средств бюджета, в соответствии с требованиями, установленными законодательством,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 (далее – Правила финансирования), утвержденным постановлением Правительства Республики Казахстан от 25 мая 2011 года № 575, в течение 3 (три) рабочих дней после истечения срока приема заявок на конкурс. Для объектов ГНТЭ, представленных в рамках программно-целевого финансирования, заказчик также представляет перечень дополнительных критериев оценки с указанием вопросов и индикаторов мониторинга результативности проводимых научных исследований.";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Заявки, за исключением заявок на финансирование научных организаций, осуществляющих фундаментальные научные исследования, со дня их поступления от заказчика проверяются организатором на соблюдение следующих требований настоящих Правил:";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изложить в следующей редакции: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"двух зарубежных экспертов и одного казахстанского эксперта для проведения ГНТЭ научных, научно-технических проектов и программ в рамках конкурса, а также заявок на финансирование научных организаций, осуществляющих фундаментальные научные исследования (в случае обоснованного отсутствия казахстанских экспертов в области исследования объекта ГНТЭ, соответствующих требованиям настоящих Правил, привлекается третий зарубежный эксперт);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(комплексной) экспертизы для проведения ГНТЭ итоговых (промежуточных) отчетов проектов по грантовому финансированию и программ по программно-целевому финансированию, а также проектов научных организаций, осуществляющих фундаментальные научные исследования (в случае обоснованного отсутствия одного либо двух, либо трех казахстанских экспертов в области исследования отчетов, соответствующих требованиям настоящих Правил, привлекаются соответственно один либо два, либо три зарубежных эксперта);";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"трех казахстанских экспертов либо путем комиссионной и (или) комплексной экспертизы для проведения ГНТЭ научных и научно-технических проектов и программ, содержащих сведения, составляющие государственные секреты, служебную информацию ограниченного распространения, программ в рамках программно-целевого финансирования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секреты, с соблюдением требований законодательства Республики Казахстан о государственных секретах;";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восьмой следующего содержания: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ГНТЭ по заявкам, поданным на конкурс грантового или программно-целевого финансирования, подбор и назначение экспертов по каждому проекту проводятся через автоматизированную информационную систему методом случайной выборки.";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Организация и сроки проведения ГНТЭ заявок на финансирование научных организаций, осуществляющих фундаментальные научные исследования, включают следующие этапы: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ГНТЭ, в том числе подбор экспертов и заключение с ними договоров об оказании услуг по проведению ГНТЭ – не более 10 (десять) рабочих дней со дня заключения договора с экспертом;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обоснованности запрашиваемого объема финансирования – не более 3 (три) рабочих дней после завершения ГНТЭ.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1 (один) рабочего дня после его окончания.";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Организация и сроки проведения ГНТЭ по итоговым (промежуточным) отчетам о научной и (или) научно-технической деятельности в рамках грантового и программно-целевого финансирования, по итоговым (промежуточным) отчетам проектов научных организаций, осуществляющих фундаментальные научные исследования, включают следующие этапы:";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"Заключение эксперта по объекту ГНТЭ составляется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5-1,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зависимости от объекта ГНТЭ, проектов научных организаций, осуществляющих фундаментальные научные исследования.";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Результатом ГНТЭ объектов ГНТЭ, представленных на грантовое и программно-целевое финансирование, заявок научных организаций, осуществляющих фундаментальные научные исследования за счет средств государственного бюджета по обращению заказчика, является заключение ГНТЭ.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на основе результата ГНТЭ составляет ранжированный список заявок в произвольной форме, поданных на конкурс грантового или программно-целевого финансирования, а также заявок научных организаций, осуществляющих фундаментальные научные исследования, о финансировании научных, научно-технических проектов и программ, с указанием в нем заявленных сумм финансирования.";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Организатор направляет заключение ГНТЭ соответствующим ННС по итоговым (промежуточным) отчетам о научной и (или) научно-технической деятельности в рамках программно-целевого финансирования, а также отчеты государственных научных организаций и научных организаций со стопроцентным участием государства, включенных в перечень научных организаций, осуществляющих фундаментальные научные исследования.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направляет заключение ГНТЭ соответствующим ННС по итоговым отчетам о научной и (или) научно-технической деятельности в рамках грантового финансирования.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отчет о научной и (или) научно-технической деятельности в рамках грантового финансирования проводится организатором в виде мониторинга реализации и результативности научных, научно-технических проектов, результаты которого направляются соответствующим ННС.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Организатор публикует на своем интернет-ресурсе: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ИРН, итоговые баллы на основе заключения ГНТЭ по объектам ГНТЭ, получившим балл ниже порогового балла ГНТЭ, в рамках конкурса на грантовое или программно-целевое финансирование, а также заявок научных организаций, осуществляющих фундаментальные научные исследования за счет средств государственного бюджета, в течение 3 (три) рабочих дней после проведения ГНТЭ в рамках указанного конкурса;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анализ о привлечении казахстанских и зарубежных экспертов с указанием среднего индекса Хирша по организациям и странам ежегодно в конце года, за исключением информации касательно казахстанских экспертов, привлеченных для проведения ГНТЭ объектов, содержащих сведения, составляющие государственные секреты и служебную информацию ограниченного распространения;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индексы Хирша экспертов, привлеченных к проведению ГНТЭ по научным, научно-техническим проектам и программам, проектам научных организаций, осуществляющих фундаментальные научные исследования, которые направляются научному руководителю и заявителю через интернет-ресурс организатора после завершения ГНТЭ.";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реагируют на факты нарушения научной этики, норм биоэтики, принимают меры по предотвращению и урегулированию конфликта интересов;";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Правила дополнить приложением 5-1 согласно приложению к настоящему постановлению;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заголовок изложить в следующей редакции: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эксперта по оценке обоснованности запрашиваемой суммы в рамках заявок на грантовое и программно-целевое финансирование, заявок государственных научных организаций и научных организаций со стопроцентным участием государства, включенных в перечень организаций, осуществляющих фундаментальные научные исследования";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заголовок изложить в следующей редакции: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эксперта на заявку в рамках программно-целевого финансирования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секреты";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заголовок изложить в следующей редакции: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эксперта по промежуточному отчету в рамках программно-целевого финансирования научных исследований, ежегодному отчету государственных научных организаций и научных организаций со стопроцентным участием государства, включенных в перечень организаций, осуществляющих фундаментальные научные исследования";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заголовок изложить в следующей редакции: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эксперта по итоговому отчету в рамках грантового или программно-целевого финансирования научных исследований, итоговому отчету государственных научных организаций и научных организаций со стопроцентным участием государства, включенных в перечень организаций, осуществляющих фундаментальные научные исследования".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746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по заявке на финансирование научных организаций, осуществляющих фундаментальные научные исследования</w:t>
      </w:r>
    </w:p>
    <w:bookmarkEnd w:id="59"/>
    <w:p>
      <w:pPr>
        <w:spacing w:after="0"/>
        <w:ind w:left="0"/>
        <w:jc w:val="both"/>
      </w:pPr>
      <w:bookmarkStart w:name="z80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(ИРН и 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исследований (не более 200 слов)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целесообразными являются научные вопросы, гипотезы, идеи и ожидаемые результаты исследований? Насколько новыми являются исследуемые в рамках программы научные и (или) методологические проблемные области?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Насколько актуальными являются подходы и методы, применяемые заявителем в рамках исследовательского плана? Насколько качественно в заявке обоснована актуальность планируемых исследований? Насколько достоверной и актуальной является литература, на которую ссылаются авторы заявки?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Важность исследований для развития науки (не более 300 слов)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важные научные проблемы решают исследования?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сложными являются научные вопросы, ответ на которые планируется найти в ходе исследований?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перспективными являются вопросы, гипотезы и идеи исследований?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Способны ли исследования стать прорывными для развития науки? Насколько высок уровень журналов, выбранных для публикации результатов исследований?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обоснованным является количество планируемых заявителем к публикации статей и обзоров (с учетом уровня журналов)?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исследовательского плана (не более 150 слов)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обоснованы проблемы, которые будут решаться в ходе исследований?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ясно заявителем сформулированы цели, вопросы, гипотезы и предположения исследовательского плана?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ли гипотезы (предположения) научными и реалистичными?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методологии исследований (не более 250 слов)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обоснованы методы, применяемые в исследованиях?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применяемые методы и подходы соответствуют поставленным целям, задачам, гипотезам и ожидаемым результатам?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достоверными являются способы сбора исходных данных заявителем и их источники?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предлагаемых методов и подходов к исследованиям и их соответствии цели, задачам и ожидаемым результатам, о качестве и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результатов (не более 250 слов)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высока вероятность того, что ожидаемые результаты будут достигнуты в рамках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вероятно, что результаты исследований будут приняты к публикации в журналах, указанных в заявке?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риски имеются для успешного завершения исследований? Какова их степень и насколько заявителем проработаны вопросы реагирования на риски? Имеются ли альтернативные гипотезы, пути и подходы к проведению исследований? Насколько предлагаемый заявителем исследовательский план имеет преимущества в сравнении с альтернативными вариантами?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 их значимость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и эффективность исследований (не более 250 слов)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соизмеримы ожидаемые результаты исследований с запрошенным объемом финансирования?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эффективно будут тратиться средства для достижения ожидаемых результатов?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меры будут приниматься для повышения эффективности и результативности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 применимость ожидаемых результатов (не более 300 слов)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ясно и полно сформулирована значимость ожидаемых результатов для науки и ее развития?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мнение заявителя о значимости ожидаемых результатов является достоверным и обоснованным?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вероятно, что опубликованные по результатам исследований статьи будут регулярно использоваться и цитироваться?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роль вносит проект в подготовку молодых исследователей (студентов, магистрантов, докторантов, постдокторантов) возрастом не старше 40 лет? Насколько активно, широко и продуктивно планируется распространять знания, полученные в ходе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Каковы возможные пути и сроки использования ожидаемых результатов исследований?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готовыми они будут к применению другими учеными и специалистами?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ограничения будут существовать для их применения?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задачи)? Возможен ли социальный, экономический, экологический или иной эффект от реализации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научный задел исследовательской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задел руководителя и соруководителей исследований (не более 250 слов)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 ли регулярно руководитель и члены исследовательской группы публикуют статьи в рецензируемых научных журналах по направлению исследований, в том числе в качестве основного автора (автора для корреспонденции или первого автора)?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высока репутация журналов, в которых научный руководитель и члены исследовательской группы публикуют результаты своих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научный руководитель и члены исследовательской группы опыт успешного руководства научными проектами и программами, в рамках которых опубликованы статьи в рецензируемых научных журналах?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 научного руководителя и членов исследовательской группы научный задел в виде статей по темам руководимых ими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исследовательской группы (не более 250 слов)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обоснована роль каждого из членов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 Насколько квалификация и опыт членов исследовательской группы соответствуют их роли и позиции?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участники исследований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участия зарубежных ученых в исследованиях обосновано ли их участие с точки зрения их роли в достижении цели, задач и ожидаемых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область и уровень квалификации зарубежных экспертов потребности исследовательского плана?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ресурсов и доступ к инфраструктуре (не более 300 слов)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имеющаяся в распоряжении заявителя инфраструктура соответствует потребностям исследовательского плана?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исследовательское оборудование и другой имеющийся в распоряжении заявителя инструментарий позволяют применить предлагаемые подходы и методы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применение инфраструктуры сторонних организаций?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приобретение оборудования в рамках исследований с позиции их целей, задач и масштабов?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 ли закупаемые заявителем в рамках исследований материалы исследовательскому плану?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участники исследований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Смогут ли участники исследований эффективно использовать приобретенное оборудование, в том числе после их завершения?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привлечение соисполнителей к реализации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ли члены исследовательской группы выполнить соответствующие работы самостоятельно?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˗ если исследования являются междисциплинарными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целей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˗ если исследования являются междисциплинарными, но представленный в заявке подход недостаточно обоснован или не полностью отвечает их целям, или междисциплинарный подход предполагается в части взаимодействия между узкими научными направлениями.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˗ если исследования не являются междисциплинарными или представленный в заявке подход не обоснован и не отвечает целям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др.), оценить насколько сумма запрашиваемого заявителем финансирования (в денежных и/или в натуральных единицах измерения ресурса) соответствует значимости исследований и фактическому объему средств, необходимых для достижения цели и ожидаемых результатов. Возможно ли выполнить данные исследования в более короткие сроки?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корректировок указать по каким конкретно статьям и в каком размере (количественно) необходимы корректировки без ущерба для достижения целей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приоритетному направлению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Оценить, насколько заявка соответствует выбранной области, приоритетному направлению и специализированному научному направлению, по которому она подана,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ключевые преимущества исследования и его характеристики, которые позволят достичь заявленные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основные недостатки исследований и степень их влияния на достижение ожидаемых результатов. Отдельно выделить недостатки, имеющие критическое значение для реализации исследований и ставящие под сомнение достижение их целей.</w:t>
            </w:r>
          </w:p>
        </w:tc>
      </w:tr>
    </w:tbl>
    <w:p>
      <w:pPr>
        <w:spacing w:after="0"/>
        <w:ind w:left="0"/>
        <w:jc w:val="both"/>
      </w:pPr>
      <w:bookmarkStart w:name="z139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эксперта _________________________________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