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3b7" w14:textId="f900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Карагандинской области и установлении границ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Карагандинской области путем исключения земель общей площадью 18893661,0 гектар городов Жезказгана, Сатпаева и Каражала, Жанааркинского и Улытауского районов для передачи в состав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области Ұлытау общей площадью 18893661,0 гектар путем включения земель городов Жезказгана, Сатпаева и Каражала, Жанааркинского и Улытауского районов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Акиматам Карагандинской области и области Ұлытау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744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Карагандинской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Карагандинской области составляет 23 904 635 гектаров и границы обозначены следующим образом: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северо-восточная граница проходит по границе Павлодарской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границе области Абай;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юго-восточная граница проходит по границе области Жетісу;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границе Алматинской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юго-западная граница проходит по границе Жамбылской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границе области Ұлытау;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северо-западная граница проходит по границе Костанайской области;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границе Акмолинской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744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области Ұлытау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области Ұлытау составляет 18 893 661 гектар и границы обозначены следующим образом: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и восточная границы проходят по границе Карагандинской области;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юго-восточная граница проходит по границе Жамбылской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границе Туркестанской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юго-западная граница проходит по границе Кызылординской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границе Актюбинской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северо-западная граница проходит по границе Костанайской области.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