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73d0" w14:textId="89d7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и культуры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2022 года № 741.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организациям образования и культуры: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"Начальная школа № 2" отдела развития человеческого потенциала города Арыс управления развития человеческого потенциала Туркестанской области имя Сагадата Нурмаганбетова;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общеобразовательная школа № 3" отдела развития человеческого потенциала города Арыс управления развития человеческого потенциала Туркестанской области имя Мұхамеджан Тынышбайұлы;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"Централизованная библиотечная система города Арыс" государственного учреждения "Отдел культуры и развития языков" города Арыс имя Абая;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"Общая средняя школа № 12" отдела развития человеческого потенциала Жетысайского района управления развития человеческого потенциала Туркестанской области имя әл-Фараби;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 коммунальному государственному учреждению "Общая средняя школа № 58" отдела развития человеческого потенциала Жетысайского района управления развития человеческого потенциала Туркестанской области имя Мырзакадыра Нурбаева;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коммунальному государственному учреждению "Общая средняя школа № 36" отдела развития человеческого потенциала Мактааральского района управления развития человеческого потенциала Туркестанской области имя Әлихан Бөкейхан;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коммунальному государственному учреждению "Общая средняя школа № 9" отдела развития человеческого потенциала Мактааральского района управления развития человеческого потенциала Туркестанской области имя Ахмет Байтұрсынұлы;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коммунальному государственному учреждению "Централизованная библиотечная система Отырарского района" отдела культуры и развития Отырарского района наименование "Отырар";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коммунальному государственному учреждению "Общая средняя школа № 13" отдела развития человеческого потенциала Сауранского района управления развития человеческого потенциала Туркестанской области имя Әшірбек Сығай;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 коммунальному государственному учреждению "Общая средняя школа № 25" отдела развития человеческого потенциала района Сауран управления развития человеческого потенциала Туркестанской области имя Сабыра Рахимова.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 и культуры: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"Туркестанская областная универсальная научная библиотека имени А.С. Пушкина" управления культуры Туркестанской области в коммунальное государственное учреждение "Туркестанская областная универсальная научная библиотека "Фараб" управления культуры Туркестанской области;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"Средняя общеобразовательная школа имени Амангельды" отдела развития человеческого потенциала города Арыс управления развития человеческого потенциала Туркестанской области в коммунальное государственное учреждение "Средняя общеобразовательная школа имени Майлықожа ақын" отдела развития человеческого потенциала города Арыс управления развития человеческого потенциала Туркестанской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"Средняя общеобразовательная школа имени М. Маметовой" отдела развития человеческого потенциала города Арыс управления развития человеческого потенциала Туркестанской области в коммунальное государственное учреждение "Средняя общеобразовательная школа имени Ыбырая Алтынсарина" отдела развития человеческого потенциала города Арыс управления развития человеческого потенциала Туркестанской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"Многопрофильная школа-гимназия № 3 имени 30 лет Казахстана" отдела развития человеческого потенциала города Кентау управления развития человеческого потенциала Туркестанской области в коммунальное государственное учреждение "Многопрофильная школа-гимназия имени Узбекали Жанибекова" отдела развития человеческого потенциала города Кентау управления развития человеческого потенциала Туркестанской области;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"Школа-гимназия "Болашак" отдела развития человеческого потенциала Казыгуртского района управления развития человеческого потенциала Туркестанской области в коммунальное государственное учреждение "Школа-гимназия имени Калаубека Турсынкулова" отдела развития человеческого потенциала Казыгуртского района управления развития человеческого потенциала Туркестанской области;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"Кезеңбұлақ" отдела развития человеческого потенциала Казыгуртского района управления развития человеческого потенциала Туркестанской области в коммунальное государственное учреждение "Общая средняя школа имени Егемкула Тасанбаева" отдела развития человеческого потенциала Казыгуртского района управления развития человеческого потенциала Туркестанской области;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"Мыншункыр" отдела развития человеческого потенциала Отырарского района управления развития человеческого потенциала Туркестанской области в коммунальное государственное учреждение "Общая средняя школа имени Рахманқұл Бердібай" отдела развития человеческого потенциала Отырарского района управления развития человеческого потенциала Туркестанской области;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"Общеобразовательная средняя школа Алгабас" отдела развития человеческого потенциала Толебийского района управления развития человеческого потенциала Туркестанской области в коммунальное государственное учреждение "Общеобразовательная средняя школа имени Садуакаса Темирбекова" отдела развития человеческого потенциала Толебийского района управления развития человеческого потенциала Туркестанской области;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"Общеобразовательная средняя школа "Екпінді" отдела развития человеческого потенциала Толебийского района управления развития человеческого потенциала Туркестанской области в коммунальное государственное учреждение "Общеобразовательная средняя школа имени Толепбека Назарбекова" отдела развития человеческого потенциала Толебийского района управления развития человеческого потенциала Туркестанской области,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"Шорнақ"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Ахмет Байтұрсынұлы"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"Кызыл-Аскер"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Жумабека Ташенева"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"Майдантал"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Әйтеке би"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"Кызыл жол"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Қазыбек би"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"Ташанак"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Узбекали Жанибекова"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"Шыпан"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Маншук Маметовой"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"Шобанак"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Төле би"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"Икан"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әл-Фараби"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"Старый Икан"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Алии Молдагуловой" отдела развития человеческого потенциала района Сауран управления развития человеческого потенциала Туркестанской области;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"Достық" отдела развития человеческого потенциала района Сауран управления развития человеческого потенциала Туркестанской области в коммунальное государственное учреждение "Общая средняя школа имени Рахманқұл Бердібай" отдела развития человеческого потенциала района Сауран управления развития человеческого потенциала Туркестанской области.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