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359" w14:textId="743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Постоянного представительства Республики Казахстан при Всемирной торговой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2022 года № 711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Постоянного представительства Республики Казахстан при Всемирной торговой организации".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Постоянного представительства Республики Казахстан при Всемирной торговой организации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Женеве (Швейцарская Конфедерация) Постоянное представительство Республики Казахстан при Всемирной торговой организации.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