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6f4e" w14:textId="cb26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 и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2022 года № 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и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699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 и распоряжений Премьер-Министра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2015 года № 876 "О внесении изменения в постановление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2018 года № 34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2019 года № 288 "О внесении изменений и дополнения в постановление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423 "О внесении дополнения в постановление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2019 года № 718 "О внесении изменений и дополнений в постановление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29 апреля 2022 года № 268 "О некоторых вопросах консультативно-совещательных органов при Правительстве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июня 2014 года № 84-р "О создании рабочих групп по реализации рамочных соглашений о партнерстве между Правительством Республики Казахстан и международными финансовыми организациями".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декабря 2015 года № 158-р "О внесении изменения в распоряжение Премьер-Министра Республики Казахстан от 16 июня 2014 года № 84-р "О создании рабочих групп по реализации рамочных соглашений о партнерстве между Правительством Республики Казахстан и международными финансовыми организациями".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