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31b1" w14:textId="929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Мукатаеве С.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2022 года № 692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Мукатаева Серикалий Мухаметкаримовича вице-министром экологии, геологии и природных ресурсов Республики Казахстан.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