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1b049" w14:textId="8c1b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17 ноября 2017 года № 755 "О некоторых вопросах прикомандирования государственных служащих и персонала дипломатической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2022 года № 678.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ноября 2017 года № 755 "О некоторых вопросах прикомандирования государственных служащих и персонала дипломатической службы"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прикомандирования государственных служащих из иных государственных органов к загранучреждениям Республики Казахстан,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имеющий за последние два года работы в направляющем государственном органе оценки деятельности со значениями "эффективно" и "превосходно", за исключением кандидатов на прикомандирование, указанных в части второй и третьей настоящего подпункта.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на прикомандирование, занимающий должность военнослужащего, сотрудника правоохранительного или специального государственного органа, может быть прикомандирован при условии положительного решения аттестационной комиссии по итогам последней аттестации.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на прикомандирование, имеющий опыт работы не менее десяти лет в направляющем государственном органе, положительно характеризуемый по службе, добросовестно и профессионально выполняющий возложенные на него обязанности, который ранее был прикомандирован от Республики Казахстан в международную организацию на срок более двух лет, может быть прикомандирован при условии наличия от нее положительной характеристики.".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