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b17d" w14:textId="a6fb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2022 года № 670.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100 (сто) процентов государственной доли участия в уставном капитале товарищества с ограниченной ответственностью "Казахавтодор" в оплату акций акционерного общества "Национальная компания "ҚазАвтоЖол".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изменения,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 № 670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21-189,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автомобильных дорог Министерства индустрии и инфраструктурного развития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395,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2000 года № 1527 "О некоторых вопросах дорожной отрасли":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