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fc23" w14:textId="3bff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дополнений в Указ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8 сентября 2022 года № 668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и дополнений в Указ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О внесении изменений и дополнений в Указ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 xml:space="preserve">  </w:t>
      </w:r>
    </w:p>
    <w:bookmarkEnd w:id="3"/>
    <w:bookmarkStart w:name="z8" w:id="4"/>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следующие изменения и дополнения: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"2.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Комитету национальной безопасности Республики Казахстан, Службе государственной охраны Республики Казахстан, Генеральной прокуратуре Республики Казахстан при планировании и организации повседневной деятельности подчиненных войск и воинских формирований руководствоваться общевоинскими уставами Вооруженных Сил, других войск и воинских формирований Республики Казахстан.";</w:t>
      </w:r>
    </w:p>
    <w:bookmarkEnd w:id="5"/>
    <w:bookmarkStart w:name="z11" w:id="6"/>
    <w:p>
      <w:pPr>
        <w:spacing w:after="0"/>
        <w:ind w:left="0"/>
        <w:jc w:val="both"/>
      </w:pPr>
      <w:r>
        <w:rPr>
          <w:rFonts w:ascii="Times New Roman"/>
          <w:b w:val="false"/>
          <w:i w:val="false"/>
          <w:color w:val="000000"/>
          <w:sz w:val="28"/>
        </w:rPr>
        <w:t>
      1) в уставе внутренней службы Вооруженных Сил, других войск и воинских формирований Республики Казахстан, утвержденном вышеназванным Указом:</w:t>
      </w:r>
    </w:p>
    <w:bookmarkEnd w:id="6"/>
    <w:bookmarkStart w:name="z12" w:id="7"/>
    <w:p>
      <w:pPr>
        <w:spacing w:after="0"/>
        <w:ind w:left="0"/>
        <w:jc w:val="both"/>
      </w:pPr>
      <w:r>
        <w:rPr>
          <w:rFonts w:ascii="Times New Roman"/>
          <w:b w:val="false"/>
          <w:i w:val="false"/>
          <w:color w:val="000000"/>
          <w:sz w:val="28"/>
        </w:rPr>
        <w:t>
      часть вторую пункта 2 изложить в следующей редакции:</w:t>
      </w:r>
    </w:p>
    <w:bookmarkEnd w:id="7"/>
    <w:bookmarkStart w:name="z13" w:id="8"/>
    <w:p>
      <w:pPr>
        <w:spacing w:after="0"/>
        <w:ind w:left="0"/>
        <w:jc w:val="both"/>
      </w:pPr>
      <w:r>
        <w:rPr>
          <w:rFonts w:ascii="Times New Roman"/>
          <w:b w:val="false"/>
          <w:i w:val="false"/>
          <w:color w:val="000000"/>
          <w:sz w:val="28"/>
        </w:rPr>
        <w:t>
      "Военнослужащим для удостоверения их статуса в установленном уполномоченным органом порядке выдаются жетоны с личными номерами, удостоверения личности военнослужащего (военные билеты) и (или) служебные удостоверения.";</w:t>
      </w:r>
    </w:p>
    <w:bookmarkEnd w:id="8"/>
    <w:bookmarkStart w:name="z14"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часть первую изложить в следующей редакции:</w:t>
      </w:r>
    </w:p>
    <w:bookmarkEnd w:id="10"/>
    <w:bookmarkStart w:name="z16" w:id="11"/>
    <w:p>
      <w:pPr>
        <w:spacing w:after="0"/>
        <w:ind w:left="0"/>
        <w:jc w:val="both"/>
      </w:pPr>
      <w:r>
        <w:rPr>
          <w:rFonts w:ascii="Times New Roman"/>
          <w:b w:val="false"/>
          <w:i w:val="false"/>
          <w:color w:val="000000"/>
          <w:sz w:val="28"/>
        </w:rPr>
        <w:t>
      "3. В соответствии с законодательством содержание и объем прав, обязанностей и ответственности военнослужащих зависят от того, находятся ли они при исполнении обязанностей воинской службы (должностных обязанностей) или нет.";</w:t>
      </w:r>
    </w:p>
    <w:bookmarkEnd w:id="11"/>
    <w:bookmarkStart w:name="z17" w:id="12"/>
    <w:p>
      <w:pPr>
        <w:spacing w:after="0"/>
        <w:ind w:left="0"/>
        <w:jc w:val="both"/>
      </w:pPr>
      <w:r>
        <w:rPr>
          <w:rFonts w:ascii="Times New Roman"/>
          <w:b w:val="false"/>
          <w:i w:val="false"/>
          <w:color w:val="000000"/>
          <w:sz w:val="28"/>
        </w:rPr>
        <w:t>
      в части второй:</w:t>
      </w:r>
    </w:p>
    <w:bookmarkEnd w:id="12"/>
    <w:bookmarkStart w:name="z18" w:id="13"/>
    <w:p>
      <w:pPr>
        <w:spacing w:after="0"/>
        <w:ind w:left="0"/>
        <w:jc w:val="both"/>
      </w:pPr>
      <w:r>
        <w:rPr>
          <w:rFonts w:ascii="Times New Roman"/>
          <w:b w:val="false"/>
          <w:i w:val="false"/>
          <w:color w:val="000000"/>
          <w:sz w:val="28"/>
        </w:rPr>
        <w:t>
      подпункты 5) и 6) изложить в следующей редакции:</w:t>
      </w:r>
    </w:p>
    <w:bookmarkEnd w:id="13"/>
    <w:bookmarkStart w:name="z19" w:id="14"/>
    <w:p>
      <w:pPr>
        <w:spacing w:after="0"/>
        <w:ind w:left="0"/>
        <w:jc w:val="both"/>
      </w:pPr>
      <w:r>
        <w:rPr>
          <w:rFonts w:ascii="Times New Roman"/>
          <w:b w:val="false"/>
          <w:i w:val="false"/>
          <w:color w:val="000000"/>
          <w:sz w:val="28"/>
        </w:rPr>
        <w:t>
      "5) участия в ликвидации чрезвычайных ситуаций;</w:t>
      </w:r>
    </w:p>
    <w:bookmarkEnd w:id="14"/>
    <w:bookmarkStart w:name="z20" w:id="15"/>
    <w:p>
      <w:pPr>
        <w:spacing w:after="0"/>
        <w:ind w:left="0"/>
        <w:jc w:val="both"/>
      </w:pPr>
      <w:r>
        <w:rPr>
          <w:rFonts w:ascii="Times New Roman"/>
          <w:b w:val="false"/>
          <w:i w:val="false"/>
          <w:color w:val="000000"/>
          <w:sz w:val="28"/>
        </w:rPr>
        <w:t>
      6) полевых выходов (выходов в море), участия в учениях или походах кораблей;";</w:t>
      </w:r>
    </w:p>
    <w:bookmarkEnd w:id="15"/>
    <w:bookmarkStart w:name="z21" w:id="16"/>
    <w:p>
      <w:pPr>
        <w:spacing w:after="0"/>
        <w:ind w:left="0"/>
        <w:jc w:val="both"/>
      </w:pPr>
      <w:r>
        <w:rPr>
          <w:rFonts w:ascii="Times New Roman"/>
          <w:b w:val="false"/>
          <w:i w:val="false"/>
          <w:color w:val="000000"/>
          <w:sz w:val="28"/>
        </w:rPr>
        <w:t>
      подпункт 13) изложить в следующей редакции:</w:t>
      </w:r>
    </w:p>
    <w:bookmarkEnd w:id="16"/>
    <w:bookmarkStart w:name="z22" w:id="17"/>
    <w:p>
      <w:pPr>
        <w:spacing w:after="0"/>
        <w:ind w:left="0"/>
        <w:jc w:val="both"/>
      </w:pPr>
      <w:r>
        <w:rPr>
          <w:rFonts w:ascii="Times New Roman"/>
          <w:b w:val="false"/>
          <w:i w:val="false"/>
          <w:color w:val="000000"/>
          <w:sz w:val="28"/>
        </w:rPr>
        <w:t>
      "13) оказания помощи правоохранительным органам по защите прав и свобод человека и гражданина, охране правопорядка и обеспечению общественной безопасности;";</w:t>
      </w:r>
    </w:p>
    <w:bookmarkEnd w:id="17"/>
    <w:bookmarkStart w:name="z23" w:id="18"/>
    <w:p>
      <w:pPr>
        <w:spacing w:after="0"/>
        <w:ind w:left="0"/>
        <w:jc w:val="both"/>
      </w:pPr>
      <w:r>
        <w:rPr>
          <w:rFonts w:ascii="Times New Roman"/>
          <w:b w:val="false"/>
          <w:i w:val="false"/>
          <w:color w:val="000000"/>
          <w:sz w:val="28"/>
        </w:rPr>
        <w:t>
      дополнить подпунктами 14), 15) и 16) следующего содержания:</w:t>
      </w:r>
    </w:p>
    <w:bookmarkEnd w:id="18"/>
    <w:bookmarkStart w:name="z24" w:id="19"/>
    <w:p>
      <w:pPr>
        <w:spacing w:after="0"/>
        <w:ind w:left="0"/>
        <w:jc w:val="both"/>
      </w:pPr>
      <w:r>
        <w:rPr>
          <w:rFonts w:ascii="Times New Roman"/>
          <w:b w:val="false"/>
          <w:i w:val="false"/>
          <w:color w:val="000000"/>
          <w:sz w:val="28"/>
        </w:rPr>
        <w:t>
      "14) нахождения в действующем резерве;</w:t>
      </w:r>
    </w:p>
    <w:bookmarkEnd w:id="19"/>
    <w:bookmarkStart w:name="z25" w:id="20"/>
    <w:p>
      <w:pPr>
        <w:spacing w:after="0"/>
        <w:ind w:left="0"/>
        <w:jc w:val="both"/>
      </w:pPr>
      <w:r>
        <w:rPr>
          <w:rFonts w:ascii="Times New Roman"/>
          <w:b w:val="false"/>
          <w:i w:val="false"/>
          <w:color w:val="000000"/>
          <w:sz w:val="28"/>
        </w:rPr>
        <w:t>
      15) нахождения на повышении квалификации, переподготовке, переквалификации, учебе, войсковой стажировке;</w:t>
      </w:r>
    </w:p>
    <w:bookmarkEnd w:id="20"/>
    <w:bookmarkStart w:name="z26" w:id="21"/>
    <w:p>
      <w:pPr>
        <w:spacing w:after="0"/>
        <w:ind w:left="0"/>
        <w:jc w:val="both"/>
      </w:pPr>
      <w:r>
        <w:rPr>
          <w:rFonts w:ascii="Times New Roman"/>
          <w:b w:val="false"/>
          <w:i w:val="false"/>
          <w:color w:val="000000"/>
          <w:sz w:val="28"/>
        </w:rPr>
        <w:t>
      16) проведения исследований, нахождения на войсковых и других испытаниях.";</w:t>
      </w:r>
    </w:p>
    <w:bookmarkEnd w:id="21"/>
    <w:bookmarkStart w:name="z27" w:id="22"/>
    <w:p>
      <w:pPr>
        <w:spacing w:after="0"/>
        <w:ind w:left="0"/>
        <w:jc w:val="both"/>
      </w:pPr>
      <w:r>
        <w:rPr>
          <w:rFonts w:ascii="Times New Roman"/>
          <w:b w:val="false"/>
          <w:i w:val="false"/>
          <w:color w:val="000000"/>
          <w:sz w:val="28"/>
        </w:rPr>
        <w:t>
      пункт 4 изложить в следующей редакции:</w:t>
      </w:r>
    </w:p>
    <w:bookmarkEnd w:id="22"/>
    <w:bookmarkStart w:name="z28" w:id="23"/>
    <w:p>
      <w:pPr>
        <w:spacing w:after="0"/>
        <w:ind w:left="0"/>
        <w:jc w:val="both"/>
      </w:pPr>
      <w:r>
        <w:rPr>
          <w:rFonts w:ascii="Times New Roman"/>
          <w:b w:val="false"/>
          <w:i w:val="false"/>
          <w:color w:val="000000"/>
          <w:sz w:val="28"/>
        </w:rPr>
        <w:t>
      "4. Служба войск – это вид служебной деятельности, направленный на поддержание в гарнизонах, воинских частях и подразделениях боевой готовности, внутреннего порядка, соблюдения требований, установленных общевоинскими уставами Вооруженных Сил (далее – общевоинские уставы), приказами (правилами, инструкциями и др.), регламентирующими организацию несения службы суточным нарядом в мирное и военное время.</w:t>
      </w:r>
    </w:p>
    <w:bookmarkEnd w:id="23"/>
    <w:bookmarkStart w:name="z29" w:id="24"/>
    <w:p>
      <w:pPr>
        <w:spacing w:after="0"/>
        <w:ind w:left="0"/>
        <w:jc w:val="both"/>
      </w:pPr>
      <w:r>
        <w:rPr>
          <w:rFonts w:ascii="Times New Roman"/>
          <w:b w:val="false"/>
          <w:i w:val="false"/>
          <w:color w:val="000000"/>
          <w:sz w:val="28"/>
        </w:rPr>
        <w:t>
      Этот вид служебной деятельности включает:</w:t>
      </w:r>
    </w:p>
    <w:bookmarkEnd w:id="24"/>
    <w:bookmarkStart w:name="z30" w:id="25"/>
    <w:p>
      <w:pPr>
        <w:spacing w:after="0"/>
        <w:ind w:left="0"/>
        <w:jc w:val="both"/>
      </w:pPr>
      <w:r>
        <w:rPr>
          <w:rFonts w:ascii="Times New Roman"/>
          <w:b w:val="false"/>
          <w:i w:val="false"/>
          <w:color w:val="000000"/>
          <w:sz w:val="28"/>
        </w:rPr>
        <w:t xml:space="preserve">
      внутреннюю службу, определяющую повседневную служебную деятельность в воинских частях, учреждениях, подразделениях, парках, учебных центрах, полигонах и лагерях, на кораблях, обеспечивающую поддержание боевой готовности, внутреннего порядка, условий быта и учебы военнослужащих, правильность хранения и выдачи оружия и боеприпасов; </w:t>
      </w:r>
    </w:p>
    <w:bookmarkEnd w:id="25"/>
    <w:bookmarkStart w:name="z31" w:id="26"/>
    <w:p>
      <w:pPr>
        <w:spacing w:after="0"/>
        <w:ind w:left="0"/>
        <w:jc w:val="both"/>
      </w:pPr>
      <w:r>
        <w:rPr>
          <w:rFonts w:ascii="Times New Roman"/>
          <w:b w:val="false"/>
          <w:i w:val="false"/>
          <w:color w:val="000000"/>
          <w:sz w:val="28"/>
        </w:rPr>
        <w:t>
      службу суточного наряда, предназначенную для поддержания внутреннего порядка, охраны личного состава, вооружения и военной техники, ракет и боеприпасов, помещений, имущества и материальных средств воинской части (подразделения), а также для выполнения специальных обязанностей (служба суточного наряда осуществляется в целях контроля состояния дел в подразделениях, своевременного принятия мер по предупреждению и предотвращению нарушений воинской дисциплины, распорядка дня и регламента служебного времени);</w:t>
      </w:r>
    </w:p>
    <w:bookmarkEnd w:id="26"/>
    <w:bookmarkStart w:name="z32" w:id="27"/>
    <w:p>
      <w:pPr>
        <w:spacing w:after="0"/>
        <w:ind w:left="0"/>
        <w:jc w:val="both"/>
      </w:pPr>
      <w:r>
        <w:rPr>
          <w:rFonts w:ascii="Times New Roman"/>
          <w:b w:val="false"/>
          <w:i w:val="false"/>
          <w:color w:val="000000"/>
          <w:sz w:val="28"/>
        </w:rPr>
        <w:t xml:space="preserve">
      гарнизонную службу, предназначенную для поддержания боевой готовности, воинской дисциплины личного состава гарнизона, создания необходимых условий повседневной деятельности и подготовки войск, а также проведения гарнизонных мероприятий."; </w:t>
      </w:r>
    </w:p>
    <w:bookmarkEnd w:id="27"/>
    <w:bookmarkStart w:name="z33" w:id="28"/>
    <w:p>
      <w:pPr>
        <w:spacing w:after="0"/>
        <w:ind w:left="0"/>
        <w:jc w:val="both"/>
      </w:pPr>
      <w:r>
        <w:rPr>
          <w:rFonts w:ascii="Times New Roman"/>
          <w:b w:val="false"/>
          <w:i w:val="false"/>
          <w:color w:val="000000"/>
          <w:sz w:val="28"/>
        </w:rPr>
        <w:t>
      пункт 5 дополнить частью пятой следующего содержания:</w:t>
      </w:r>
    </w:p>
    <w:bookmarkEnd w:id="28"/>
    <w:bookmarkStart w:name="z34" w:id="29"/>
    <w:p>
      <w:pPr>
        <w:spacing w:after="0"/>
        <w:ind w:left="0"/>
        <w:jc w:val="both"/>
      </w:pPr>
      <w:r>
        <w:rPr>
          <w:rFonts w:ascii="Times New Roman"/>
          <w:b w:val="false"/>
          <w:i w:val="false"/>
          <w:color w:val="000000"/>
          <w:sz w:val="28"/>
        </w:rPr>
        <w:t xml:space="preserve">
      "Под воинской частью (учреждением) (далее – воинская часть) понимается республиканское государственное учреждение, являющееся организационно-самостоятельной единицей Вооруженных Сил, других войск и воинских формирований Республики Казахстан, которому присваивается условное и (или) действительное наименование."; </w:t>
      </w:r>
    </w:p>
    <w:bookmarkEnd w:id="29"/>
    <w:bookmarkStart w:name="z35" w:id="30"/>
    <w:p>
      <w:pPr>
        <w:spacing w:after="0"/>
        <w:ind w:left="0"/>
        <w:jc w:val="both"/>
      </w:pPr>
      <w:r>
        <w:rPr>
          <w:rFonts w:ascii="Times New Roman"/>
          <w:b w:val="false"/>
          <w:i w:val="false"/>
          <w:color w:val="000000"/>
          <w:sz w:val="28"/>
        </w:rPr>
        <w:t>
      пункт 9 изложить в следующей редакции:</w:t>
      </w:r>
    </w:p>
    <w:bookmarkEnd w:id="30"/>
    <w:bookmarkStart w:name="z36" w:id="31"/>
    <w:p>
      <w:pPr>
        <w:spacing w:after="0"/>
        <w:ind w:left="0"/>
        <w:jc w:val="both"/>
      </w:pPr>
      <w:r>
        <w:rPr>
          <w:rFonts w:ascii="Times New Roman"/>
          <w:b w:val="false"/>
          <w:i w:val="false"/>
          <w:color w:val="000000"/>
          <w:sz w:val="28"/>
        </w:rPr>
        <w:t>
      "9. Военнослужащие имеют право:</w:t>
      </w:r>
    </w:p>
    <w:bookmarkEnd w:id="31"/>
    <w:bookmarkStart w:name="z37" w:id="32"/>
    <w:p>
      <w:pPr>
        <w:spacing w:after="0"/>
        <w:ind w:left="0"/>
        <w:jc w:val="both"/>
      </w:pPr>
      <w:r>
        <w:rPr>
          <w:rFonts w:ascii="Times New Roman"/>
          <w:b w:val="false"/>
          <w:i w:val="false"/>
          <w:color w:val="000000"/>
          <w:sz w:val="28"/>
        </w:rPr>
        <w:t>
      1) на обеспечение за счет государства денежным довольствием на основании единой системы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 в порядке, предусмотренном первыми руководителями уполномоченных органов;</w:t>
      </w:r>
    </w:p>
    <w:bookmarkEnd w:id="32"/>
    <w:bookmarkStart w:name="z38" w:id="33"/>
    <w:p>
      <w:pPr>
        <w:spacing w:after="0"/>
        <w:ind w:left="0"/>
        <w:jc w:val="both"/>
      </w:pPr>
      <w:r>
        <w:rPr>
          <w:rFonts w:ascii="Times New Roman"/>
          <w:b w:val="false"/>
          <w:i w:val="false"/>
          <w:color w:val="000000"/>
          <w:sz w:val="28"/>
        </w:rPr>
        <w:t>
      2) на обеспечение за счет государства вещевым и другими видами имущества по нормам, утвержденным первыми руководителями уполномоченных государственных органов по согласованию с центральным уполномоченным органом по бюджетному планированию;</w:t>
      </w:r>
    </w:p>
    <w:bookmarkEnd w:id="33"/>
    <w:bookmarkStart w:name="z39" w:id="34"/>
    <w:p>
      <w:pPr>
        <w:spacing w:after="0"/>
        <w:ind w:left="0"/>
        <w:jc w:val="both"/>
      </w:pPr>
      <w:r>
        <w:rPr>
          <w:rFonts w:ascii="Times New Roman"/>
          <w:b w:val="false"/>
          <w:i w:val="false"/>
          <w:color w:val="000000"/>
          <w:sz w:val="28"/>
        </w:rPr>
        <w:t>
      3) на продвижение по службе с учетом квалификации, способностей, добросовестного исполнения своих должностных обязанностей;</w:t>
      </w:r>
    </w:p>
    <w:bookmarkEnd w:id="34"/>
    <w:bookmarkStart w:name="z40" w:id="35"/>
    <w:p>
      <w:pPr>
        <w:spacing w:after="0"/>
        <w:ind w:left="0"/>
        <w:jc w:val="both"/>
      </w:pPr>
      <w:r>
        <w:rPr>
          <w:rFonts w:ascii="Times New Roman"/>
          <w:b w:val="false"/>
          <w:i w:val="false"/>
          <w:color w:val="000000"/>
          <w:sz w:val="28"/>
        </w:rPr>
        <w:t>
      3-1) на обжалование принимаемых в отношении их решений и действий (бездействия) вышестоящим должностным лицам, а также в суд в порядке, установленном законами Республики Казахстан;</w:t>
      </w:r>
    </w:p>
    <w:bookmarkEnd w:id="35"/>
    <w:bookmarkStart w:name="z41" w:id="36"/>
    <w:p>
      <w:pPr>
        <w:spacing w:after="0"/>
        <w:ind w:left="0"/>
        <w:jc w:val="both"/>
      </w:pPr>
      <w:r>
        <w:rPr>
          <w:rFonts w:ascii="Times New Roman"/>
          <w:b w:val="false"/>
          <w:i w:val="false"/>
          <w:color w:val="000000"/>
          <w:sz w:val="28"/>
        </w:rPr>
        <w:t>
      4) по согласованию с уполномоченным должностным лицом поступать в военные учебные заведения, проходить курсовую подготовку, профессиональную подготовку, переподготовку и повышение квалификации, а также поступать не по военным специальностям (кроме военнослужащих срочной службы, курсантов и кадетов) в организации образования, реализующие учебные программы технического и профессионального, послесреднего, высшего и послевузовского образования, в порядке, установленном законодательством Республики Казахстан;</w:t>
      </w:r>
    </w:p>
    <w:bookmarkEnd w:id="36"/>
    <w:bookmarkStart w:name="z42" w:id="37"/>
    <w:p>
      <w:pPr>
        <w:spacing w:after="0"/>
        <w:ind w:left="0"/>
        <w:jc w:val="both"/>
      </w:pPr>
      <w:r>
        <w:rPr>
          <w:rFonts w:ascii="Times New Roman"/>
          <w:b w:val="false"/>
          <w:i w:val="false"/>
          <w:color w:val="000000"/>
          <w:sz w:val="28"/>
        </w:rPr>
        <w:t>
      5) на охрану здоровья и условия службы, отвечающие требованиям техники безопасности и гигиены;</w:t>
      </w:r>
    </w:p>
    <w:bookmarkEnd w:id="37"/>
    <w:bookmarkStart w:name="z43" w:id="38"/>
    <w:p>
      <w:pPr>
        <w:spacing w:after="0"/>
        <w:ind w:left="0"/>
        <w:jc w:val="both"/>
      </w:pPr>
      <w:r>
        <w:rPr>
          <w:rFonts w:ascii="Times New Roman"/>
          <w:b w:val="false"/>
          <w:i w:val="false"/>
          <w:color w:val="000000"/>
          <w:sz w:val="28"/>
        </w:rPr>
        <w:t>
      6) на возмещение вреда, причиненного жизни и здоровью или личному имуществу при исполнении обязанностей воинской службы, в порядке, определенном законодательством Республики Казахстан;</w:t>
      </w:r>
    </w:p>
    <w:bookmarkEnd w:id="38"/>
    <w:bookmarkStart w:name="z44" w:id="39"/>
    <w:p>
      <w:pPr>
        <w:spacing w:after="0"/>
        <w:ind w:left="0"/>
        <w:jc w:val="both"/>
      </w:pPr>
      <w:r>
        <w:rPr>
          <w:rFonts w:ascii="Times New Roman"/>
          <w:b w:val="false"/>
          <w:i w:val="false"/>
          <w:color w:val="000000"/>
          <w:sz w:val="28"/>
        </w:rPr>
        <w:t>
      7) на обеспечение жилищем в период прохождения воинской службы в соответствии с законодательством Республики Казахстан;</w:t>
      </w:r>
    </w:p>
    <w:bookmarkEnd w:id="39"/>
    <w:bookmarkStart w:name="z45" w:id="40"/>
    <w:p>
      <w:pPr>
        <w:spacing w:after="0"/>
        <w:ind w:left="0"/>
        <w:jc w:val="both"/>
      </w:pPr>
      <w:r>
        <w:rPr>
          <w:rFonts w:ascii="Times New Roman"/>
          <w:b w:val="false"/>
          <w:i w:val="false"/>
          <w:color w:val="000000"/>
          <w:sz w:val="28"/>
        </w:rPr>
        <w:t>
      8) на хранение, ношение и применение специальных средств, оружия при исполнении обязанностей воинской службы;</w:t>
      </w:r>
    </w:p>
    <w:bookmarkEnd w:id="40"/>
    <w:bookmarkStart w:name="z46" w:id="41"/>
    <w:p>
      <w:pPr>
        <w:spacing w:after="0"/>
        <w:ind w:left="0"/>
        <w:jc w:val="both"/>
      </w:pPr>
      <w:r>
        <w:rPr>
          <w:rFonts w:ascii="Times New Roman"/>
          <w:b w:val="false"/>
          <w:i w:val="false"/>
          <w:color w:val="000000"/>
          <w:sz w:val="28"/>
        </w:rPr>
        <w:t>
      9) на ознакомление с документами, определяющими их права, должностные и специальные обязанности;</w:t>
      </w:r>
    </w:p>
    <w:bookmarkEnd w:id="41"/>
    <w:bookmarkStart w:name="z47" w:id="42"/>
    <w:p>
      <w:pPr>
        <w:spacing w:after="0"/>
        <w:ind w:left="0"/>
        <w:jc w:val="both"/>
      </w:pPr>
      <w:r>
        <w:rPr>
          <w:rFonts w:ascii="Times New Roman"/>
          <w:b w:val="false"/>
          <w:i w:val="false"/>
          <w:color w:val="000000"/>
          <w:sz w:val="28"/>
        </w:rPr>
        <w:t>
      10) на ознакомление с отзывами об их служебной деятельности и другими документами до внесения их в личное дело, материалами личного дела (за исключением материалов специальной проверки, содержащих сведения, составляющие государственные секреты), а также на приобщение к личному делу их письменных объяснений, других документов и материалов;</w:t>
      </w:r>
    </w:p>
    <w:bookmarkEnd w:id="42"/>
    <w:bookmarkStart w:name="z48" w:id="43"/>
    <w:p>
      <w:pPr>
        <w:spacing w:after="0"/>
        <w:ind w:left="0"/>
        <w:jc w:val="both"/>
      </w:pPr>
      <w:r>
        <w:rPr>
          <w:rFonts w:ascii="Times New Roman"/>
          <w:b w:val="false"/>
          <w:i w:val="false"/>
          <w:color w:val="000000"/>
          <w:sz w:val="28"/>
        </w:rPr>
        <w:t>
      11) на защиту своих персональных данных и членов своей семьи;</w:t>
      </w:r>
    </w:p>
    <w:bookmarkEnd w:id="43"/>
    <w:bookmarkStart w:name="z49" w:id="44"/>
    <w:p>
      <w:pPr>
        <w:spacing w:after="0"/>
        <w:ind w:left="0"/>
        <w:jc w:val="both"/>
      </w:pPr>
      <w:r>
        <w:rPr>
          <w:rFonts w:ascii="Times New Roman"/>
          <w:b w:val="false"/>
          <w:i w:val="false"/>
          <w:color w:val="000000"/>
          <w:sz w:val="28"/>
        </w:rPr>
        <w:t>
      12) на медицинское обеспечение и санаторно-курортное лечение;</w:t>
      </w:r>
    </w:p>
    <w:bookmarkEnd w:id="44"/>
    <w:bookmarkStart w:name="z50" w:id="45"/>
    <w:p>
      <w:pPr>
        <w:spacing w:after="0"/>
        <w:ind w:left="0"/>
        <w:jc w:val="both"/>
      </w:pPr>
      <w:r>
        <w:rPr>
          <w:rFonts w:ascii="Times New Roman"/>
          <w:b w:val="false"/>
          <w:i w:val="false"/>
          <w:color w:val="000000"/>
          <w:sz w:val="28"/>
        </w:rPr>
        <w:t>
      13) на пенсионное обеспечение и социальную защиту;</w:t>
      </w:r>
    </w:p>
    <w:bookmarkEnd w:id="45"/>
    <w:p>
      <w:pPr>
        <w:spacing w:after="0"/>
        <w:ind w:left="0"/>
        <w:jc w:val="both"/>
      </w:pPr>
      <w:bookmarkStart w:name="z51" w:id="46"/>
      <w:r>
        <w:rPr>
          <w:rFonts w:ascii="Times New Roman"/>
          <w:b w:val="false"/>
          <w:i w:val="false"/>
          <w:color w:val="000000"/>
          <w:sz w:val="28"/>
        </w:rPr>
        <w:t xml:space="preserve">
      14) на надлежащие организационно-технические и санитарные условия </w:t>
      </w:r>
    </w:p>
    <w:bookmarkEnd w:id="46"/>
    <w:p>
      <w:pPr>
        <w:spacing w:after="0"/>
        <w:ind w:left="0"/>
        <w:jc w:val="both"/>
      </w:pPr>
      <w:r>
        <w:rPr>
          <w:rFonts w:ascii="Times New Roman"/>
          <w:b w:val="false"/>
          <w:i w:val="false"/>
          <w:color w:val="000000"/>
          <w:sz w:val="28"/>
        </w:rPr>
        <w:t>с учетом особенностей воинской службы;</w:t>
      </w:r>
    </w:p>
    <w:bookmarkStart w:name="z52" w:id="47"/>
    <w:p>
      <w:pPr>
        <w:spacing w:after="0"/>
        <w:ind w:left="0"/>
        <w:jc w:val="both"/>
      </w:pPr>
      <w:r>
        <w:rPr>
          <w:rFonts w:ascii="Times New Roman"/>
          <w:b w:val="false"/>
          <w:i w:val="false"/>
          <w:color w:val="000000"/>
          <w:sz w:val="28"/>
        </w:rPr>
        <w:t>
      15) на отдых;</w:t>
      </w:r>
    </w:p>
    <w:bookmarkEnd w:id="47"/>
    <w:bookmarkStart w:name="z53" w:id="48"/>
    <w:p>
      <w:pPr>
        <w:spacing w:after="0"/>
        <w:ind w:left="0"/>
        <w:jc w:val="both"/>
      </w:pPr>
      <w:r>
        <w:rPr>
          <w:rFonts w:ascii="Times New Roman"/>
          <w:b w:val="false"/>
          <w:i w:val="false"/>
          <w:color w:val="000000"/>
          <w:sz w:val="28"/>
        </w:rPr>
        <w:t>
      16) на осуществление преподавательской, научной или иной творческой деятельности.</w:t>
      </w:r>
    </w:p>
    <w:bookmarkEnd w:id="48"/>
    <w:bookmarkStart w:name="z54" w:id="49"/>
    <w:p>
      <w:pPr>
        <w:spacing w:after="0"/>
        <w:ind w:left="0"/>
        <w:jc w:val="both"/>
      </w:pPr>
      <w:r>
        <w:rPr>
          <w:rFonts w:ascii="Times New Roman"/>
          <w:b w:val="false"/>
          <w:i w:val="false"/>
          <w:color w:val="000000"/>
          <w:sz w:val="28"/>
        </w:rPr>
        <w:t>
      Иные права военнослужащих могут устанавливаться законами Республики Казахстан и актами Президента Республики Казахстан.";</w:t>
      </w:r>
    </w:p>
    <w:bookmarkEnd w:id="49"/>
    <w:bookmarkStart w:name="z55" w:id="50"/>
    <w:p>
      <w:pPr>
        <w:spacing w:after="0"/>
        <w:ind w:left="0"/>
        <w:jc w:val="both"/>
      </w:pPr>
      <w:r>
        <w:rPr>
          <w:rFonts w:ascii="Times New Roman"/>
          <w:b w:val="false"/>
          <w:i w:val="false"/>
          <w:color w:val="000000"/>
          <w:sz w:val="28"/>
        </w:rPr>
        <w:t>
      в пункте 10:</w:t>
      </w:r>
    </w:p>
    <w:bookmarkEnd w:id="50"/>
    <w:bookmarkStart w:name="z56" w:id="51"/>
    <w:p>
      <w:pPr>
        <w:spacing w:after="0"/>
        <w:ind w:left="0"/>
        <w:jc w:val="both"/>
      </w:pPr>
      <w:r>
        <w:rPr>
          <w:rFonts w:ascii="Times New Roman"/>
          <w:b w:val="false"/>
          <w:i w:val="false"/>
          <w:color w:val="000000"/>
          <w:sz w:val="28"/>
        </w:rPr>
        <w:t>
      подпункт 4) части первой изложить в следующей редакции:</w:t>
      </w:r>
    </w:p>
    <w:bookmarkEnd w:id="51"/>
    <w:bookmarkStart w:name="z57" w:id="52"/>
    <w:p>
      <w:pPr>
        <w:spacing w:after="0"/>
        <w:ind w:left="0"/>
        <w:jc w:val="both"/>
      </w:pPr>
      <w:r>
        <w:rPr>
          <w:rFonts w:ascii="Times New Roman"/>
          <w:b w:val="false"/>
          <w:i w:val="false"/>
          <w:color w:val="000000"/>
          <w:sz w:val="28"/>
        </w:rPr>
        <w:t>
      "4) задержания лица, совершившего уголовное правонарушение, оказывающего вооруженное сопротивление либо застигнутого при совершении тяжкого, особо тяжкого преступления, а также вооруженного лица, отказывающегося выполнить законные требования о сдаче оружия, если иными способами и средствами преодолеть сопротивление, задержать преступника или изъять оружие невозможно;";</w:t>
      </w:r>
    </w:p>
    <w:bookmarkEnd w:id="52"/>
    <w:bookmarkStart w:name="z58" w:id="53"/>
    <w:p>
      <w:pPr>
        <w:spacing w:after="0"/>
        <w:ind w:left="0"/>
        <w:jc w:val="both"/>
      </w:pPr>
      <w:r>
        <w:rPr>
          <w:rFonts w:ascii="Times New Roman"/>
          <w:b w:val="false"/>
          <w:i w:val="false"/>
          <w:color w:val="000000"/>
          <w:sz w:val="28"/>
        </w:rPr>
        <w:t>
      часть третью изложить в следующей редакции:</w:t>
      </w:r>
    </w:p>
    <w:bookmarkEnd w:id="53"/>
    <w:bookmarkStart w:name="z59" w:id="54"/>
    <w:p>
      <w:pPr>
        <w:spacing w:after="0"/>
        <w:ind w:left="0"/>
        <w:jc w:val="both"/>
      </w:pPr>
      <w:r>
        <w:rPr>
          <w:rFonts w:ascii="Times New Roman"/>
          <w:b w:val="false"/>
          <w:i w:val="false"/>
          <w:color w:val="000000"/>
          <w:sz w:val="28"/>
        </w:rPr>
        <w:t>
      "Право на ношение оружия подтверждается соответствующей отметкой в служебном удостоверении военнослужащего. В строю оружие носится по правилам, определенным строевым уставом.";</w:t>
      </w:r>
    </w:p>
    <w:bookmarkEnd w:id="54"/>
    <w:bookmarkStart w:name="z60" w:id="55"/>
    <w:p>
      <w:pPr>
        <w:spacing w:after="0"/>
        <w:ind w:left="0"/>
        <w:jc w:val="both"/>
      </w:pPr>
      <w:r>
        <w:rPr>
          <w:rFonts w:ascii="Times New Roman"/>
          <w:b w:val="false"/>
          <w:i w:val="false"/>
          <w:color w:val="000000"/>
          <w:sz w:val="28"/>
        </w:rPr>
        <w:t>
      в пункте 12:</w:t>
      </w:r>
    </w:p>
    <w:bookmarkEnd w:id="55"/>
    <w:bookmarkStart w:name="z61" w:id="56"/>
    <w:p>
      <w:pPr>
        <w:spacing w:after="0"/>
        <w:ind w:left="0"/>
        <w:jc w:val="both"/>
      </w:pPr>
      <w:r>
        <w:rPr>
          <w:rFonts w:ascii="Times New Roman"/>
          <w:b w:val="false"/>
          <w:i w:val="false"/>
          <w:color w:val="000000"/>
          <w:sz w:val="28"/>
        </w:rPr>
        <w:t>
      в части первой:</w:t>
      </w:r>
    </w:p>
    <w:bookmarkEnd w:id="56"/>
    <w:bookmarkStart w:name="z62" w:id="57"/>
    <w:p>
      <w:pPr>
        <w:spacing w:after="0"/>
        <w:ind w:left="0"/>
        <w:jc w:val="both"/>
      </w:pPr>
      <w:r>
        <w:rPr>
          <w:rFonts w:ascii="Times New Roman"/>
          <w:b w:val="false"/>
          <w:i w:val="false"/>
          <w:color w:val="000000"/>
          <w:sz w:val="28"/>
        </w:rPr>
        <w:t>
      подпункт 1) изложить в следующей редакции:</w:t>
      </w:r>
    </w:p>
    <w:bookmarkEnd w:id="57"/>
    <w:bookmarkStart w:name="z63" w:id="58"/>
    <w:p>
      <w:pPr>
        <w:spacing w:after="0"/>
        <w:ind w:left="0"/>
        <w:jc w:val="both"/>
      </w:pPr>
      <w:r>
        <w:rPr>
          <w:rFonts w:ascii="Times New Roman"/>
          <w:b w:val="false"/>
          <w:i w:val="false"/>
          <w:color w:val="000000"/>
          <w:sz w:val="28"/>
        </w:rPr>
        <w:t>
      "1) соблюдать Конституцию и другие нормативные правовые акты Республики Казахстан, а также требования общевоинских уставов;";</w:t>
      </w:r>
    </w:p>
    <w:bookmarkEnd w:id="58"/>
    <w:bookmarkStart w:name="z64" w:id="59"/>
    <w:p>
      <w:pPr>
        <w:spacing w:after="0"/>
        <w:ind w:left="0"/>
        <w:jc w:val="both"/>
      </w:pPr>
      <w:r>
        <w:rPr>
          <w:rFonts w:ascii="Times New Roman"/>
          <w:b w:val="false"/>
          <w:i w:val="false"/>
          <w:color w:val="000000"/>
          <w:sz w:val="28"/>
        </w:rPr>
        <w:t>
      дополнить подпунктом 3-1) следующего содержания:</w:t>
      </w:r>
    </w:p>
    <w:bookmarkEnd w:id="59"/>
    <w:bookmarkStart w:name="z65" w:id="60"/>
    <w:p>
      <w:pPr>
        <w:spacing w:after="0"/>
        <w:ind w:left="0"/>
        <w:jc w:val="both"/>
      </w:pPr>
      <w:r>
        <w:rPr>
          <w:rFonts w:ascii="Times New Roman"/>
          <w:b w:val="false"/>
          <w:i w:val="false"/>
          <w:color w:val="000000"/>
          <w:sz w:val="28"/>
        </w:rPr>
        <w:t>
      "3-1) выполнить решение руководителя уполномоченного органа о его ротации в порядке и сроки, определяемые Правилами прохождения воинской службы;";</w:t>
      </w:r>
    </w:p>
    <w:bookmarkEnd w:id="60"/>
    <w:bookmarkStart w:name="z66" w:id="61"/>
    <w:p>
      <w:pPr>
        <w:spacing w:after="0"/>
        <w:ind w:left="0"/>
        <w:jc w:val="both"/>
      </w:pPr>
      <w:r>
        <w:rPr>
          <w:rFonts w:ascii="Times New Roman"/>
          <w:b w:val="false"/>
          <w:i w:val="false"/>
          <w:color w:val="000000"/>
          <w:sz w:val="28"/>
        </w:rPr>
        <w:t>
      подпункт 7) изложить в следующей редакции:</w:t>
      </w:r>
    </w:p>
    <w:bookmarkEnd w:id="61"/>
    <w:bookmarkStart w:name="z67" w:id="62"/>
    <w:p>
      <w:pPr>
        <w:spacing w:after="0"/>
        <w:ind w:left="0"/>
        <w:jc w:val="both"/>
      </w:pPr>
      <w:r>
        <w:rPr>
          <w:rFonts w:ascii="Times New Roman"/>
          <w:b w:val="false"/>
          <w:i w:val="false"/>
          <w:color w:val="000000"/>
          <w:sz w:val="28"/>
        </w:rPr>
        <w:t>
      "7) уметь применять вверенные ему оружие, вооружение и военную технику, обеспечивать их сохранность и правильную эксплуатацию;";</w:t>
      </w:r>
    </w:p>
    <w:bookmarkEnd w:id="62"/>
    <w:bookmarkStart w:name="z68" w:id="63"/>
    <w:p>
      <w:pPr>
        <w:spacing w:after="0"/>
        <w:ind w:left="0"/>
        <w:jc w:val="both"/>
      </w:pPr>
      <w:r>
        <w:rPr>
          <w:rFonts w:ascii="Times New Roman"/>
          <w:b w:val="false"/>
          <w:i w:val="false"/>
          <w:color w:val="000000"/>
          <w:sz w:val="28"/>
        </w:rPr>
        <w:t>
      дополнить подпунктом 7-1) следующего содержания:</w:t>
      </w:r>
    </w:p>
    <w:bookmarkEnd w:id="63"/>
    <w:bookmarkStart w:name="z69" w:id="64"/>
    <w:p>
      <w:pPr>
        <w:spacing w:after="0"/>
        <w:ind w:left="0"/>
        <w:jc w:val="both"/>
      </w:pPr>
      <w:r>
        <w:rPr>
          <w:rFonts w:ascii="Times New Roman"/>
          <w:b w:val="false"/>
          <w:i w:val="false"/>
          <w:color w:val="000000"/>
          <w:sz w:val="28"/>
        </w:rPr>
        <w:t>
      "7-1) обеспечивать сохранность военного имущества;";</w:t>
      </w:r>
    </w:p>
    <w:bookmarkEnd w:id="64"/>
    <w:bookmarkStart w:name="z70" w:id="65"/>
    <w:p>
      <w:pPr>
        <w:spacing w:after="0"/>
        <w:ind w:left="0"/>
        <w:jc w:val="both"/>
      </w:pPr>
      <w:r>
        <w:rPr>
          <w:rFonts w:ascii="Times New Roman"/>
          <w:b w:val="false"/>
          <w:i w:val="false"/>
          <w:color w:val="000000"/>
          <w:sz w:val="28"/>
        </w:rPr>
        <w:t>
      подпункт 13) изложить в следующей редакции:</w:t>
      </w:r>
    </w:p>
    <w:bookmarkEnd w:id="65"/>
    <w:bookmarkStart w:name="z71" w:id="66"/>
    <w:p>
      <w:pPr>
        <w:spacing w:after="0"/>
        <w:ind w:left="0"/>
        <w:jc w:val="both"/>
      </w:pPr>
      <w:r>
        <w:rPr>
          <w:rFonts w:ascii="Times New Roman"/>
          <w:b w:val="false"/>
          <w:i w:val="false"/>
          <w:color w:val="000000"/>
          <w:sz w:val="28"/>
        </w:rPr>
        <w:t>
      "13) соблюдать требования и выполнять нормативы по физической подготовке, утверждаемые руководителями уполномоченных органов;";</w:t>
      </w:r>
    </w:p>
    <w:bookmarkEnd w:id="66"/>
    <w:bookmarkStart w:name="z72" w:id="67"/>
    <w:p>
      <w:pPr>
        <w:spacing w:after="0"/>
        <w:ind w:left="0"/>
        <w:jc w:val="both"/>
      </w:pPr>
      <w:r>
        <w:rPr>
          <w:rFonts w:ascii="Times New Roman"/>
          <w:b w:val="false"/>
          <w:i w:val="false"/>
          <w:color w:val="000000"/>
          <w:sz w:val="28"/>
        </w:rPr>
        <w:t>
      дополнить подпунктами 14), 15), 16), 17), 18) и 19) следующего содержания:</w:t>
      </w:r>
    </w:p>
    <w:bookmarkEnd w:id="67"/>
    <w:bookmarkStart w:name="z73" w:id="68"/>
    <w:p>
      <w:pPr>
        <w:spacing w:after="0"/>
        <w:ind w:left="0"/>
        <w:jc w:val="both"/>
      </w:pPr>
      <w:r>
        <w:rPr>
          <w:rFonts w:ascii="Times New Roman"/>
          <w:b w:val="false"/>
          <w:i w:val="false"/>
          <w:color w:val="000000"/>
          <w:sz w:val="28"/>
        </w:rPr>
        <w:t>
      "14) соблюдать нормы служебной этики, установленные законодательством Республики Казахстан;</w:t>
      </w:r>
    </w:p>
    <w:bookmarkEnd w:id="68"/>
    <w:bookmarkStart w:name="z74" w:id="69"/>
    <w:p>
      <w:pPr>
        <w:spacing w:after="0"/>
        <w:ind w:left="0"/>
        <w:jc w:val="both"/>
      </w:pPr>
      <w:r>
        <w:rPr>
          <w:rFonts w:ascii="Times New Roman"/>
          <w:b w:val="false"/>
          <w:i w:val="false"/>
          <w:color w:val="000000"/>
          <w:sz w:val="28"/>
        </w:rPr>
        <w:t>
      15) принимать на себя ограничения, установленные законами Республики Казахстан;</w:t>
      </w:r>
    </w:p>
    <w:bookmarkEnd w:id="69"/>
    <w:bookmarkStart w:name="z75" w:id="70"/>
    <w:p>
      <w:pPr>
        <w:spacing w:after="0"/>
        <w:ind w:left="0"/>
        <w:jc w:val="both"/>
      </w:pPr>
      <w:r>
        <w:rPr>
          <w:rFonts w:ascii="Times New Roman"/>
          <w:b w:val="false"/>
          <w:i w:val="false"/>
          <w:color w:val="000000"/>
          <w:sz w:val="28"/>
        </w:rPr>
        <w:t>
      16) подать рапорт в письменной форме и незамедлительно информировать командира (начальника) в случаях, когда частные интересы военнослужащего пересекаются или входят в противоречие с его должностными полномочиями;</w:t>
      </w:r>
    </w:p>
    <w:bookmarkEnd w:id="70"/>
    <w:bookmarkStart w:name="z76" w:id="71"/>
    <w:p>
      <w:pPr>
        <w:spacing w:after="0"/>
        <w:ind w:left="0"/>
        <w:jc w:val="both"/>
      </w:pPr>
      <w:r>
        <w:rPr>
          <w:rFonts w:ascii="Times New Roman"/>
          <w:b w:val="false"/>
          <w:i w:val="false"/>
          <w:color w:val="000000"/>
          <w:sz w:val="28"/>
        </w:rPr>
        <w:t>
      17) не допускать публичных выступлений, причиняющих вред интересам воинской службы;</w:t>
      </w:r>
    </w:p>
    <w:bookmarkEnd w:id="71"/>
    <w:bookmarkStart w:name="z77" w:id="72"/>
    <w:p>
      <w:pPr>
        <w:spacing w:after="0"/>
        <w:ind w:left="0"/>
        <w:jc w:val="both"/>
      </w:pPr>
      <w:r>
        <w:rPr>
          <w:rFonts w:ascii="Times New Roman"/>
          <w:b w:val="false"/>
          <w:i w:val="false"/>
          <w:color w:val="000000"/>
          <w:sz w:val="28"/>
        </w:rPr>
        <w:t>
      18) незамедлительно в письменной форме информировать командира (начальника) о:</w:t>
      </w:r>
    </w:p>
    <w:bookmarkEnd w:id="72"/>
    <w:bookmarkStart w:name="z78" w:id="73"/>
    <w:p>
      <w:pPr>
        <w:spacing w:after="0"/>
        <w:ind w:left="0"/>
        <w:jc w:val="both"/>
      </w:pPr>
      <w:r>
        <w:rPr>
          <w:rFonts w:ascii="Times New Roman"/>
          <w:b w:val="false"/>
          <w:i w:val="false"/>
          <w:color w:val="000000"/>
          <w:sz w:val="28"/>
        </w:rPr>
        <w:t>
      намерении принять гражданство иностранного государства;</w:t>
      </w:r>
    </w:p>
    <w:bookmarkEnd w:id="73"/>
    <w:bookmarkStart w:name="z79" w:id="74"/>
    <w:p>
      <w:pPr>
        <w:spacing w:after="0"/>
        <w:ind w:left="0"/>
        <w:jc w:val="both"/>
      </w:pPr>
      <w:r>
        <w:rPr>
          <w:rFonts w:ascii="Times New Roman"/>
          <w:b w:val="false"/>
          <w:i w:val="false"/>
          <w:color w:val="000000"/>
          <w:sz w:val="28"/>
        </w:rPr>
        <w:t xml:space="preserve">
      подаче заявления о выходе из гражданства Республики Казахстан; </w:t>
      </w:r>
    </w:p>
    <w:bookmarkEnd w:id="74"/>
    <w:bookmarkStart w:name="z80" w:id="75"/>
    <w:p>
      <w:pPr>
        <w:spacing w:after="0"/>
        <w:ind w:left="0"/>
        <w:jc w:val="both"/>
      </w:pPr>
      <w:r>
        <w:rPr>
          <w:rFonts w:ascii="Times New Roman"/>
          <w:b w:val="false"/>
          <w:i w:val="false"/>
          <w:color w:val="000000"/>
          <w:sz w:val="28"/>
        </w:rPr>
        <w:t>
      намерении супруги (супруга) или своих близких родственников принять гражданство иностранного государства и (или) подаче ими заявления о выходе из гражданства Республики Казахстан, если это стало ему известно;</w:t>
      </w:r>
    </w:p>
    <w:bookmarkEnd w:id="75"/>
    <w:bookmarkStart w:name="z81" w:id="76"/>
    <w:p>
      <w:pPr>
        <w:spacing w:after="0"/>
        <w:ind w:left="0"/>
        <w:jc w:val="both"/>
      </w:pPr>
      <w:r>
        <w:rPr>
          <w:rFonts w:ascii="Times New Roman"/>
          <w:b w:val="false"/>
          <w:i w:val="false"/>
          <w:color w:val="000000"/>
          <w:sz w:val="28"/>
        </w:rPr>
        <w:t>
      19) при увольнении с воинской службы по отрицательным мотивам, служебному несоответствию, выявившемуся по итогам аттестации, в связи с прекращением гражданства Республики Казахстан возместить государству в порядке, определенном первым руководителем уполномоченного государственного органа:</w:t>
      </w:r>
    </w:p>
    <w:bookmarkEnd w:id="76"/>
    <w:bookmarkStart w:name="z82" w:id="77"/>
    <w:p>
      <w:pPr>
        <w:spacing w:after="0"/>
        <w:ind w:left="0"/>
        <w:jc w:val="both"/>
      </w:pPr>
      <w:r>
        <w:rPr>
          <w:rFonts w:ascii="Times New Roman"/>
          <w:b w:val="false"/>
          <w:i w:val="false"/>
          <w:color w:val="000000"/>
          <w:sz w:val="28"/>
        </w:rPr>
        <w:t>
      деньги, затраченные на его обучение в военном, специальном учебном заведении, в том числе в иностранном государстве, повышение квалификации, курсовую подготовку, переподготовку по военно-техническим и иным специальностям;</w:t>
      </w:r>
    </w:p>
    <w:bookmarkEnd w:id="77"/>
    <w:bookmarkStart w:name="z83" w:id="78"/>
    <w:p>
      <w:pPr>
        <w:spacing w:after="0"/>
        <w:ind w:left="0"/>
        <w:jc w:val="both"/>
      </w:pPr>
      <w:r>
        <w:rPr>
          <w:rFonts w:ascii="Times New Roman"/>
          <w:b w:val="false"/>
          <w:i w:val="false"/>
          <w:color w:val="000000"/>
          <w:sz w:val="28"/>
        </w:rPr>
        <w:t xml:space="preserve">
      деньги, эквивалентные сумме заключенного договора между Республикой Казахстан и страной обучения."; </w:t>
      </w:r>
    </w:p>
    <w:bookmarkEnd w:id="78"/>
    <w:bookmarkStart w:name="z84" w:id="79"/>
    <w:p>
      <w:pPr>
        <w:spacing w:after="0"/>
        <w:ind w:left="0"/>
        <w:jc w:val="both"/>
      </w:pPr>
      <w:r>
        <w:rPr>
          <w:rFonts w:ascii="Times New Roman"/>
          <w:b w:val="false"/>
          <w:i w:val="false"/>
          <w:color w:val="000000"/>
          <w:sz w:val="28"/>
        </w:rPr>
        <w:t>
      часть третью пункта 14 изложить в следующей редакции:</w:t>
      </w:r>
    </w:p>
    <w:bookmarkEnd w:id="79"/>
    <w:bookmarkStart w:name="z85" w:id="80"/>
    <w:p>
      <w:pPr>
        <w:spacing w:after="0"/>
        <w:ind w:left="0"/>
        <w:jc w:val="both"/>
      </w:pPr>
      <w:r>
        <w:rPr>
          <w:rFonts w:ascii="Times New Roman"/>
          <w:b w:val="false"/>
          <w:i w:val="false"/>
          <w:color w:val="000000"/>
          <w:sz w:val="28"/>
        </w:rPr>
        <w:t>
      "Языком работы и делопроизводства в Вооруженных Силах является государственный язык, наравне с казахским официально употребляется русский язык.";</w:t>
      </w:r>
    </w:p>
    <w:bookmarkEnd w:id="80"/>
    <w:bookmarkStart w:name="z86" w:id="81"/>
    <w:p>
      <w:pPr>
        <w:spacing w:after="0"/>
        <w:ind w:left="0"/>
        <w:jc w:val="both"/>
      </w:pPr>
      <w:r>
        <w:rPr>
          <w:rFonts w:ascii="Times New Roman"/>
          <w:b w:val="false"/>
          <w:i w:val="false"/>
          <w:color w:val="000000"/>
          <w:sz w:val="28"/>
        </w:rPr>
        <w:t>
      подпункт 3) пункта 28 изложить в следующей редакции:</w:t>
      </w:r>
    </w:p>
    <w:bookmarkEnd w:id="81"/>
    <w:bookmarkStart w:name="z87" w:id="82"/>
    <w:p>
      <w:pPr>
        <w:spacing w:after="0"/>
        <w:ind w:left="0"/>
        <w:jc w:val="both"/>
      </w:pPr>
      <w:r>
        <w:rPr>
          <w:rFonts w:ascii="Times New Roman"/>
          <w:b w:val="false"/>
          <w:i w:val="false"/>
          <w:color w:val="000000"/>
          <w:sz w:val="28"/>
        </w:rPr>
        <w:t>
      "3) проходить медицинские осмотры и медицинское освидетельствование в соответствии с законодательством Республики Казахстан о воинской службе и статусе военнослужащих;";</w:t>
      </w:r>
    </w:p>
    <w:bookmarkEnd w:id="82"/>
    <w:bookmarkStart w:name="z88" w:id="83"/>
    <w:p>
      <w:pPr>
        <w:spacing w:after="0"/>
        <w:ind w:left="0"/>
        <w:jc w:val="both"/>
      </w:pPr>
      <w:r>
        <w:rPr>
          <w:rFonts w:ascii="Times New Roman"/>
          <w:b w:val="false"/>
          <w:i w:val="false"/>
          <w:color w:val="000000"/>
          <w:sz w:val="28"/>
        </w:rPr>
        <w:t>
      абзац первый пункта 29 изложить в следующей редакции:</w:t>
      </w:r>
    </w:p>
    <w:bookmarkEnd w:id="83"/>
    <w:bookmarkStart w:name="z89" w:id="84"/>
    <w:p>
      <w:pPr>
        <w:spacing w:after="0"/>
        <w:ind w:left="0"/>
        <w:jc w:val="both"/>
      </w:pPr>
      <w:r>
        <w:rPr>
          <w:rFonts w:ascii="Times New Roman"/>
          <w:b w:val="false"/>
          <w:i w:val="false"/>
          <w:color w:val="000000"/>
          <w:sz w:val="28"/>
        </w:rPr>
        <w:t>
      "29. При обеспечении безопасности воинской службы командир (начальник):";</w:t>
      </w:r>
    </w:p>
    <w:bookmarkEnd w:id="84"/>
    <w:bookmarkStart w:name="z90" w:id="85"/>
    <w:p>
      <w:pPr>
        <w:spacing w:after="0"/>
        <w:ind w:left="0"/>
        <w:jc w:val="both"/>
      </w:pPr>
      <w:r>
        <w:rPr>
          <w:rFonts w:ascii="Times New Roman"/>
          <w:b w:val="false"/>
          <w:i w:val="false"/>
          <w:color w:val="000000"/>
          <w:sz w:val="28"/>
        </w:rPr>
        <w:t>
      абзац первый пункта 30 изложить в следующей редакции:</w:t>
      </w:r>
    </w:p>
    <w:bookmarkEnd w:id="85"/>
    <w:bookmarkStart w:name="z91" w:id="86"/>
    <w:p>
      <w:pPr>
        <w:spacing w:after="0"/>
        <w:ind w:left="0"/>
        <w:jc w:val="both"/>
      </w:pPr>
      <w:r>
        <w:rPr>
          <w:rFonts w:ascii="Times New Roman"/>
          <w:b w:val="false"/>
          <w:i w:val="false"/>
          <w:color w:val="000000"/>
          <w:sz w:val="28"/>
        </w:rPr>
        <w:t>
      "30. Для достижения безопасности воинской службы командир (начальник) обязан:";</w:t>
      </w:r>
    </w:p>
    <w:bookmarkEnd w:id="86"/>
    <w:bookmarkStart w:name="z92" w:id="87"/>
    <w:p>
      <w:pPr>
        <w:spacing w:after="0"/>
        <w:ind w:left="0"/>
        <w:jc w:val="both"/>
      </w:pPr>
      <w:r>
        <w:rPr>
          <w:rFonts w:ascii="Times New Roman"/>
          <w:b w:val="false"/>
          <w:i w:val="false"/>
          <w:color w:val="000000"/>
          <w:sz w:val="28"/>
        </w:rPr>
        <w:t>
      в пункте 42:</w:t>
      </w:r>
    </w:p>
    <w:bookmarkEnd w:id="87"/>
    <w:bookmarkStart w:name="z93" w:id="88"/>
    <w:p>
      <w:pPr>
        <w:spacing w:after="0"/>
        <w:ind w:left="0"/>
        <w:jc w:val="both"/>
      </w:pPr>
      <w:r>
        <w:rPr>
          <w:rFonts w:ascii="Times New Roman"/>
          <w:b w:val="false"/>
          <w:i w:val="false"/>
          <w:color w:val="000000"/>
          <w:sz w:val="28"/>
        </w:rPr>
        <w:t>
      абзац первый изложить в следующей редакции:</w:t>
      </w:r>
    </w:p>
    <w:bookmarkEnd w:id="88"/>
    <w:bookmarkStart w:name="z94" w:id="89"/>
    <w:p>
      <w:pPr>
        <w:spacing w:after="0"/>
        <w:ind w:left="0"/>
        <w:jc w:val="both"/>
      </w:pPr>
      <w:r>
        <w:rPr>
          <w:rFonts w:ascii="Times New Roman"/>
          <w:b w:val="false"/>
          <w:i w:val="false"/>
          <w:color w:val="000000"/>
          <w:sz w:val="28"/>
        </w:rPr>
        <w:t>
      "42. Командир (начальник) обязан поддерживать в исправном состоянии и сохранности вооружение и военную технику, другие материальные средства, организовывать техническое, материальное, военно-медицинское (медицинское), финансовое, социально-правовое и бытовое обеспечение:";</w:t>
      </w:r>
    </w:p>
    <w:bookmarkEnd w:id="89"/>
    <w:bookmarkStart w:name="z95" w:id="90"/>
    <w:p>
      <w:pPr>
        <w:spacing w:after="0"/>
        <w:ind w:left="0"/>
        <w:jc w:val="both"/>
      </w:pPr>
      <w:r>
        <w:rPr>
          <w:rFonts w:ascii="Times New Roman"/>
          <w:b w:val="false"/>
          <w:i w:val="false"/>
          <w:color w:val="000000"/>
          <w:sz w:val="28"/>
        </w:rPr>
        <w:t>
      подпункт 8) изложить в следующей редакции:</w:t>
      </w:r>
    </w:p>
    <w:bookmarkEnd w:id="90"/>
    <w:bookmarkStart w:name="z96" w:id="91"/>
    <w:p>
      <w:pPr>
        <w:spacing w:after="0"/>
        <w:ind w:left="0"/>
        <w:jc w:val="both"/>
      </w:pPr>
      <w:r>
        <w:rPr>
          <w:rFonts w:ascii="Times New Roman"/>
          <w:b w:val="false"/>
          <w:i w:val="false"/>
          <w:color w:val="000000"/>
          <w:sz w:val="28"/>
        </w:rPr>
        <w:t>
      "8) принимать меры по сохранению и укреплению здоровья военнослужащих, совершенствованию военно-медицинского (медицинского) обеспечения личного состава;";</w:t>
      </w:r>
    </w:p>
    <w:bookmarkEnd w:id="91"/>
    <w:bookmarkStart w:name="z97" w:id="92"/>
    <w:p>
      <w:pPr>
        <w:spacing w:after="0"/>
        <w:ind w:left="0"/>
        <w:jc w:val="both"/>
      </w:pPr>
      <w:r>
        <w:rPr>
          <w:rFonts w:ascii="Times New Roman"/>
          <w:b w:val="false"/>
          <w:i w:val="false"/>
          <w:color w:val="000000"/>
          <w:sz w:val="28"/>
        </w:rPr>
        <w:t>
      пункт 47 изложить в следующей редакции:</w:t>
      </w:r>
    </w:p>
    <w:bookmarkEnd w:id="92"/>
    <w:bookmarkStart w:name="z98" w:id="93"/>
    <w:p>
      <w:pPr>
        <w:spacing w:after="0"/>
        <w:ind w:left="0"/>
        <w:jc w:val="both"/>
      </w:pPr>
      <w:r>
        <w:rPr>
          <w:rFonts w:ascii="Times New Roman"/>
          <w:b w:val="false"/>
          <w:i w:val="false"/>
          <w:color w:val="000000"/>
          <w:sz w:val="28"/>
        </w:rPr>
        <w:t>
      "47. Командир воинской части (руководитель государственного учреждения) в случае своего временного отсутствия возлагает временное исполнение обязанностей на одного из своих заместителей, при их отсутствии - на другое должностное лицо.";</w:t>
      </w:r>
    </w:p>
    <w:bookmarkEnd w:id="93"/>
    <w:bookmarkStart w:name="z99" w:id="94"/>
    <w:p>
      <w:pPr>
        <w:spacing w:after="0"/>
        <w:ind w:left="0"/>
        <w:jc w:val="both"/>
      </w:pPr>
      <w:r>
        <w:rPr>
          <w:rFonts w:ascii="Times New Roman"/>
          <w:b w:val="false"/>
          <w:i w:val="false"/>
          <w:color w:val="000000"/>
          <w:sz w:val="28"/>
        </w:rPr>
        <w:t>
      части третью и четвертую пункта 56 исключить;</w:t>
      </w:r>
    </w:p>
    <w:bookmarkEnd w:id="94"/>
    <w:bookmarkStart w:name="z100" w:id="95"/>
    <w:p>
      <w:pPr>
        <w:spacing w:after="0"/>
        <w:ind w:left="0"/>
        <w:jc w:val="both"/>
      </w:pPr>
      <w:r>
        <w:rPr>
          <w:rFonts w:ascii="Times New Roman"/>
          <w:b w:val="false"/>
          <w:i w:val="false"/>
          <w:color w:val="000000"/>
          <w:sz w:val="28"/>
        </w:rPr>
        <w:t>
      в части первой пункта 63:</w:t>
      </w:r>
    </w:p>
    <w:bookmarkEnd w:id="95"/>
    <w:bookmarkStart w:name="z101" w:id="96"/>
    <w:p>
      <w:pPr>
        <w:spacing w:after="0"/>
        <w:ind w:left="0"/>
        <w:jc w:val="both"/>
      </w:pPr>
      <w:r>
        <w:rPr>
          <w:rFonts w:ascii="Times New Roman"/>
          <w:b w:val="false"/>
          <w:i w:val="false"/>
          <w:color w:val="000000"/>
          <w:sz w:val="28"/>
        </w:rPr>
        <w:t>
      подпункт 7) исключить;</w:t>
      </w:r>
    </w:p>
    <w:bookmarkEnd w:id="96"/>
    <w:bookmarkStart w:name="z102" w:id="97"/>
    <w:p>
      <w:pPr>
        <w:spacing w:after="0"/>
        <w:ind w:left="0"/>
        <w:jc w:val="both"/>
      </w:pPr>
      <w:r>
        <w:rPr>
          <w:rFonts w:ascii="Times New Roman"/>
          <w:b w:val="false"/>
          <w:i w:val="false"/>
          <w:color w:val="000000"/>
          <w:sz w:val="28"/>
        </w:rPr>
        <w:t>
      подпункт 13) изложить в следующей редакции:</w:t>
      </w:r>
    </w:p>
    <w:bookmarkEnd w:id="97"/>
    <w:bookmarkStart w:name="z103" w:id="98"/>
    <w:p>
      <w:pPr>
        <w:spacing w:after="0"/>
        <w:ind w:left="0"/>
        <w:jc w:val="both"/>
      </w:pPr>
      <w:r>
        <w:rPr>
          <w:rFonts w:ascii="Times New Roman"/>
          <w:b w:val="false"/>
          <w:i w:val="false"/>
          <w:color w:val="000000"/>
          <w:sz w:val="28"/>
        </w:rPr>
        <w:t>
      "13) снабжение (кроме авиационных частей) вооружением и военной техникой, техническими средствами охраны, пожаротушения и другими приборами, боеприпасами, военно-техническим имуществом;";</w:t>
      </w:r>
    </w:p>
    <w:bookmarkEnd w:id="98"/>
    <w:bookmarkStart w:name="z104" w:id="99"/>
    <w:p>
      <w:pPr>
        <w:spacing w:after="0"/>
        <w:ind w:left="0"/>
        <w:jc w:val="both"/>
      </w:pPr>
      <w:r>
        <w:rPr>
          <w:rFonts w:ascii="Times New Roman"/>
          <w:b w:val="false"/>
          <w:i w:val="false"/>
          <w:color w:val="000000"/>
          <w:sz w:val="28"/>
        </w:rPr>
        <w:t>
      подпункт 52) части первой пункта 64 исключить;</w:t>
      </w:r>
    </w:p>
    <w:bookmarkEnd w:id="99"/>
    <w:bookmarkStart w:name="z105" w:id="100"/>
    <w:p>
      <w:pPr>
        <w:spacing w:after="0"/>
        <w:ind w:left="0"/>
        <w:jc w:val="both"/>
      </w:pPr>
      <w:r>
        <w:rPr>
          <w:rFonts w:ascii="Times New Roman"/>
          <w:b w:val="false"/>
          <w:i w:val="false"/>
          <w:color w:val="000000"/>
          <w:sz w:val="28"/>
        </w:rPr>
        <w:t>
      подпункт 30) пункта 79 изложить в следующей редакции:</w:t>
      </w:r>
    </w:p>
    <w:bookmarkEnd w:id="100"/>
    <w:bookmarkStart w:name="z106" w:id="101"/>
    <w:p>
      <w:pPr>
        <w:spacing w:after="0"/>
        <w:ind w:left="0"/>
        <w:jc w:val="both"/>
      </w:pPr>
      <w:r>
        <w:rPr>
          <w:rFonts w:ascii="Times New Roman"/>
          <w:b w:val="false"/>
          <w:i w:val="false"/>
          <w:color w:val="000000"/>
          <w:sz w:val="28"/>
        </w:rPr>
        <w:t>
      "30) контролировать прием, сдачу дел и должности военнослужащими по контракту, офицерами по призыву и гражданским персоналом (работниками), а при обнаружении материального ущерба, причиненного государству, принимать меры по привлечению виновных лиц к ответственности;";</w:t>
      </w:r>
    </w:p>
    <w:bookmarkEnd w:id="101"/>
    <w:bookmarkStart w:name="z107" w:id="102"/>
    <w:p>
      <w:pPr>
        <w:spacing w:after="0"/>
        <w:ind w:left="0"/>
        <w:jc w:val="both"/>
      </w:pPr>
      <w:r>
        <w:rPr>
          <w:rFonts w:ascii="Times New Roman"/>
          <w:b w:val="false"/>
          <w:i w:val="false"/>
          <w:color w:val="000000"/>
          <w:sz w:val="28"/>
        </w:rPr>
        <w:t>
      в пункте 92:</w:t>
      </w:r>
    </w:p>
    <w:bookmarkEnd w:id="102"/>
    <w:bookmarkStart w:name="z108" w:id="103"/>
    <w:p>
      <w:pPr>
        <w:spacing w:after="0"/>
        <w:ind w:left="0"/>
        <w:jc w:val="both"/>
      </w:pPr>
      <w:r>
        <w:rPr>
          <w:rFonts w:ascii="Times New Roman"/>
          <w:b w:val="false"/>
          <w:i w:val="false"/>
          <w:color w:val="000000"/>
          <w:sz w:val="28"/>
        </w:rPr>
        <w:t>
      часть первую изложить в следующей редакции:</w:t>
      </w:r>
    </w:p>
    <w:bookmarkEnd w:id="103"/>
    <w:bookmarkStart w:name="z109" w:id="104"/>
    <w:p>
      <w:pPr>
        <w:spacing w:after="0"/>
        <w:ind w:left="0"/>
        <w:jc w:val="both"/>
      </w:pPr>
      <w:r>
        <w:rPr>
          <w:rFonts w:ascii="Times New Roman"/>
          <w:b w:val="false"/>
          <w:i w:val="false"/>
          <w:color w:val="000000"/>
          <w:sz w:val="28"/>
        </w:rPr>
        <w:t>
      "92. Начальник медицинской службы бригады подчиняется командиру бригады и является прямым начальником личного состава медицинской службы.";</w:t>
      </w:r>
    </w:p>
    <w:bookmarkEnd w:id="104"/>
    <w:bookmarkStart w:name="z110" w:id="105"/>
    <w:p>
      <w:pPr>
        <w:spacing w:after="0"/>
        <w:ind w:left="0"/>
        <w:jc w:val="both"/>
      </w:pPr>
      <w:r>
        <w:rPr>
          <w:rFonts w:ascii="Times New Roman"/>
          <w:b w:val="false"/>
          <w:i w:val="false"/>
          <w:color w:val="000000"/>
          <w:sz w:val="28"/>
        </w:rPr>
        <w:t>
      в части второй:</w:t>
      </w:r>
    </w:p>
    <w:bookmarkEnd w:id="105"/>
    <w:bookmarkStart w:name="z111" w:id="106"/>
    <w:p>
      <w:pPr>
        <w:spacing w:after="0"/>
        <w:ind w:left="0"/>
        <w:jc w:val="both"/>
      </w:pPr>
      <w:r>
        <w:rPr>
          <w:rFonts w:ascii="Times New Roman"/>
          <w:b w:val="false"/>
          <w:i w:val="false"/>
          <w:color w:val="000000"/>
          <w:sz w:val="28"/>
        </w:rPr>
        <w:t>
      подпункт 15) изложить в следующей редакции:</w:t>
      </w:r>
    </w:p>
    <w:bookmarkEnd w:id="106"/>
    <w:bookmarkStart w:name="z112" w:id="107"/>
    <w:p>
      <w:pPr>
        <w:spacing w:after="0"/>
        <w:ind w:left="0"/>
        <w:jc w:val="both"/>
      </w:pPr>
      <w:r>
        <w:rPr>
          <w:rFonts w:ascii="Times New Roman"/>
          <w:b w:val="false"/>
          <w:i w:val="false"/>
          <w:color w:val="000000"/>
          <w:sz w:val="28"/>
        </w:rPr>
        <w:t>
      "15) представлять командиру бригады медицинские заключения на военнослужащих срочной воинской службы, нуждающихся в диетическом и дополнительном питании;";</w:t>
      </w:r>
    </w:p>
    <w:bookmarkEnd w:id="107"/>
    <w:bookmarkStart w:name="z113" w:id="108"/>
    <w:p>
      <w:pPr>
        <w:spacing w:after="0"/>
        <w:ind w:left="0"/>
        <w:jc w:val="both"/>
      </w:pPr>
      <w:r>
        <w:rPr>
          <w:rFonts w:ascii="Times New Roman"/>
          <w:b w:val="false"/>
          <w:i w:val="false"/>
          <w:color w:val="000000"/>
          <w:sz w:val="28"/>
        </w:rPr>
        <w:t>
      подпункт 25) изложить в следующей редакции:</w:t>
      </w:r>
    </w:p>
    <w:bookmarkEnd w:id="108"/>
    <w:bookmarkStart w:name="z114" w:id="109"/>
    <w:p>
      <w:pPr>
        <w:spacing w:after="0"/>
        <w:ind w:left="0"/>
        <w:jc w:val="both"/>
      </w:pPr>
      <w:r>
        <w:rPr>
          <w:rFonts w:ascii="Times New Roman"/>
          <w:b w:val="false"/>
          <w:i w:val="false"/>
          <w:color w:val="000000"/>
          <w:sz w:val="28"/>
        </w:rPr>
        <w:t>
      "25) об острых отравлениях, инфекционных и других заболеваниях, которые могут отразиться на эпидемическом, санитарно-гигиеническом состоянии, и каждом случае госпитализации военнослужащих вследствие травм немедленно докладывать командиру бригады рапортом.";</w:t>
      </w:r>
    </w:p>
    <w:bookmarkEnd w:id="109"/>
    <w:bookmarkStart w:name="z115" w:id="110"/>
    <w:p>
      <w:pPr>
        <w:spacing w:after="0"/>
        <w:ind w:left="0"/>
        <w:jc w:val="both"/>
      </w:pPr>
      <w:r>
        <w:rPr>
          <w:rFonts w:ascii="Times New Roman"/>
          <w:b w:val="false"/>
          <w:i w:val="false"/>
          <w:color w:val="000000"/>
          <w:sz w:val="28"/>
        </w:rPr>
        <w:t>
      пункт 135 изложить в следующей редакции:</w:t>
      </w:r>
    </w:p>
    <w:bookmarkEnd w:id="110"/>
    <w:bookmarkStart w:name="z116" w:id="111"/>
    <w:p>
      <w:pPr>
        <w:spacing w:after="0"/>
        <w:ind w:left="0"/>
        <w:jc w:val="both"/>
      </w:pPr>
      <w:r>
        <w:rPr>
          <w:rFonts w:ascii="Times New Roman"/>
          <w:b w:val="false"/>
          <w:i w:val="false"/>
          <w:color w:val="000000"/>
          <w:sz w:val="28"/>
        </w:rPr>
        <w:t>
      "135. Старший техник (техник) роты (пограничного отдела, отделения, заставы) в мирное и военное время отвечает за: техническую исправность вооружения и военной техники, боеприпасов и приборов, их сохранность и правильную эксплуатацию, своевременное техническое обслуживание, хранение, эвакуацию и ремонт, техническую подготовку личного состава роты по своей специальности; принятие антикоррупционных мер.</w:t>
      </w:r>
    </w:p>
    <w:bookmarkEnd w:id="111"/>
    <w:bookmarkStart w:name="z117" w:id="112"/>
    <w:p>
      <w:pPr>
        <w:spacing w:after="0"/>
        <w:ind w:left="0"/>
        <w:jc w:val="both"/>
      </w:pPr>
      <w:r>
        <w:rPr>
          <w:rFonts w:ascii="Times New Roman"/>
          <w:b w:val="false"/>
          <w:i w:val="false"/>
          <w:color w:val="000000"/>
          <w:sz w:val="28"/>
        </w:rPr>
        <w:t xml:space="preserve">
      Старший техник (техник) роты (пограничного отдела, отделения, заставы) является прямым начальником для сержантов и солдат роты, кроме сержанта и старшины роты (пограничного отдела, отделения)."; </w:t>
      </w:r>
    </w:p>
    <w:bookmarkEnd w:id="112"/>
    <w:bookmarkStart w:name="z118" w:id="113"/>
    <w:p>
      <w:pPr>
        <w:spacing w:after="0"/>
        <w:ind w:left="0"/>
        <w:jc w:val="both"/>
      </w:pPr>
      <w:r>
        <w:rPr>
          <w:rFonts w:ascii="Times New Roman"/>
          <w:b w:val="false"/>
          <w:i w:val="false"/>
          <w:color w:val="000000"/>
          <w:sz w:val="28"/>
        </w:rPr>
        <w:t>
      в пункте 136:</w:t>
      </w:r>
    </w:p>
    <w:bookmarkEnd w:id="113"/>
    <w:bookmarkStart w:name="z119" w:id="114"/>
    <w:p>
      <w:pPr>
        <w:spacing w:after="0"/>
        <w:ind w:left="0"/>
        <w:jc w:val="both"/>
      </w:pPr>
      <w:r>
        <w:rPr>
          <w:rFonts w:ascii="Times New Roman"/>
          <w:b w:val="false"/>
          <w:i w:val="false"/>
          <w:color w:val="000000"/>
          <w:sz w:val="28"/>
        </w:rPr>
        <w:t>
      абзац первый изложить в следующей редакции:</w:t>
      </w:r>
    </w:p>
    <w:bookmarkEnd w:id="114"/>
    <w:bookmarkStart w:name="z120" w:id="115"/>
    <w:p>
      <w:pPr>
        <w:spacing w:after="0"/>
        <w:ind w:left="0"/>
        <w:jc w:val="both"/>
      </w:pPr>
      <w:r>
        <w:rPr>
          <w:rFonts w:ascii="Times New Roman"/>
          <w:b w:val="false"/>
          <w:i w:val="false"/>
          <w:color w:val="000000"/>
          <w:sz w:val="28"/>
        </w:rPr>
        <w:t>
      "136. Старший техник (техник) роты (пограничного отдела, отделения, заставы) обязан:";</w:t>
      </w:r>
    </w:p>
    <w:bookmarkEnd w:id="115"/>
    <w:bookmarkStart w:name="z121" w:id="116"/>
    <w:p>
      <w:pPr>
        <w:spacing w:after="0"/>
        <w:ind w:left="0"/>
        <w:jc w:val="both"/>
      </w:pPr>
      <w:r>
        <w:rPr>
          <w:rFonts w:ascii="Times New Roman"/>
          <w:b w:val="false"/>
          <w:i w:val="false"/>
          <w:color w:val="000000"/>
          <w:sz w:val="28"/>
        </w:rPr>
        <w:t>
      часть вторую изложить в следующей редакции:</w:t>
      </w:r>
    </w:p>
    <w:bookmarkEnd w:id="116"/>
    <w:bookmarkStart w:name="z122" w:id="117"/>
    <w:p>
      <w:pPr>
        <w:spacing w:after="0"/>
        <w:ind w:left="0"/>
        <w:jc w:val="both"/>
      </w:pPr>
      <w:r>
        <w:rPr>
          <w:rFonts w:ascii="Times New Roman"/>
          <w:b w:val="false"/>
          <w:i w:val="false"/>
          <w:color w:val="000000"/>
          <w:sz w:val="28"/>
        </w:rPr>
        <w:t xml:space="preserve">
      "В подразделениях, где не предусмотрена должность старшины роты (пограничного отдела, отделения, заставы), на старшего техника (техника) роты (пограничного отдела, отделения, заставы) возлагаются дополнительные обязанности:"; </w:t>
      </w:r>
    </w:p>
    <w:bookmarkEnd w:id="117"/>
    <w:bookmarkStart w:name="z123" w:id="118"/>
    <w:p>
      <w:pPr>
        <w:spacing w:after="0"/>
        <w:ind w:left="0"/>
        <w:jc w:val="both"/>
      </w:pPr>
      <w:r>
        <w:rPr>
          <w:rFonts w:ascii="Times New Roman"/>
          <w:b w:val="false"/>
          <w:i w:val="false"/>
          <w:color w:val="000000"/>
          <w:sz w:val="28"/>
        </w:rPr>
        <w:t>
      заголовок подраздела "Старшина роты" изложить в следующей редакции:</w:t>
      </w:r>
    </w:p>
    <w:bookmarkEnd w:id="118"/>
    <w:bookmarkStart w:name="z124" w:id="119"/>
    <w:p>
      <w:pPr>
        <w:spacing w:after="0"/>
        <w:ind w:left="0"/>
        <w:jc w:val="both"/>
      </w:pPr>
      <w:r>
        <w:rPr>
          <w:rFonts w:ascii="Times New Roman"/>
          <w:b w:val="false"/>
          <w:i w:val="false"/>
          <w:color w:val="000000"/>
          <w:sz w:val="28"/>
        </w:rPr>
        <w:t>
      "Старшина роты (пограничного отдела, отделения, заставы)";</w:t>
      </w:r>
    </w:p>
    <w:bookmarkEnd w:id="119"/>
    <w:bookmarkStart w:name="z125" w:id="120"/>
    <w:p>
      <w:pPr>
        <w:spacing w:after="0"/>
        <w:ind w:left="0"/>
        <w:jc w:val="both"/>
      </w:pPr>
      <w:r>
        <w:rPr>
          <w:rFonts w:ascii="Times New Roman"/>
          <w:b w:val="false"/>
          <w:i w:val="false"/>
          <w:color w:val="000000"/>
          <w:sz w:val="28"/>
        </w:rPr>
        <w:t>
      пункт 137 изложить в следующей редакции:</w:t>
      </w:r>
    </w:p>
    <w:bookmarkEnd w:id="120"/>
    <w:bookmarkStart w:name="z126" w:id="121"/>
    <w:p>
      <w:pPr>
        <w:spacing w:after="0"/>
        <w:ind w:left="0"/>
        <w:jc w:val="both"/>
      </w:pPr>
      <w:r>
        <w:rPr>
          <w:rFonts w:ascii="Times New Roman"/>
          <w:b w:val="false"/>
          <w:i w:val="false"/>
          <w:color w:val="000000"/>
          <w:sz w:val="28"/>
        </w:rPr>
        <w:t>
      "137. Старшина роты (пограничного отдела, отделения, заставы) в мирное и военное время отвечает за: поддержание воинской дисциплины солдат, сержантов и уставного внутреннего порядка в роте; соблюдение правил несения службы солдатами и сержантами в суточном наряде по роте; учет, сохранность оружия, боеприпасов и другого имущества роты, а также личных вещей военнослужащих, находящихся в кладовой; внешний вид солдат и сержантов роты; принятие антикоррупционных мер.</w:t>
      </w:r>
    </w:p>
    <w:bookmarkEnd w:id="121"/>
    <w:bookmarkStart w:name="z127" w:id="122"/>
    <w:p>
      <w:pPr>
        <w:spacing w:after="0"/>
        <w:ind w:left="0"/>
        <w:jc w:val="both"/>
      </w:pPr>
      <w:r>
        <w:rPr>
          <w:rFonts w:ascii="Times New Roman"/>
          <w:b w:val="false"/>
          <w:i w:val="false"/>
          <w:color w:val="000000"/>
          <w:sz w:val="28"/>
        </w:rPr>
        <w:t>
      В подразделениях, где по штату не предусмотрена должность сержанта роты – инструктора по боевой и физической подготовке, за содержание и совершенствование учебной материально-технической базы отвечает старшина роты (пограничного отдела, отделения, заставы).</w:t>
      </w:r>
    </w:p>
    <w:bookmarkEnd w:id="122"/>
    <w:bookmarkStart w:name="z128" w:id="123"/>
    <w:p>
      <w:pPr>
        <w:spacing w:after="0"/>
        <w:ind w:left="0"/>
        <w:jc w:val="both"/>
      </w:pPr>
      <w:r>
        <w:rPr>
          <w:rFonts w:ascii="Times New Roman"/>
          <w:b w:val="false"/>
          <w:i w:val="false"/>
          <w:color w:val="000000"/>
          <w:sz w:val="28"/>
        </w:rPr>
        <w:t>
      Он подчиняется командиру роты (начальнику пограничного отдела, отделения, заставы), является непосредственным организатором внутреннего порядка в расположении роты и прямым начальником сержантов и солдат роты, кроме сержанта роты и старшего техника (техника) роты (пограничного отдела, отделения, заставы).";</w:t>
      </w:r>
    </w:p>
    <w:bookmarkEnd w:id="123"/>
    <w:bookmarkStart w:name="z129" w:id="124"/>
    <w:p>
      <w:pPr>
        <w:spacing w:after="0"/>
        <w:ind w:left="0"/>
        <w:jc w:val="both"/>
      </w:pPr>
      <w:r>
        <w:rPr>
          <w:rFonts w:ascii="Times New Roman"/>
          <w:b w:val="false"/>
          <w:i w:val="false"/>
          <w:color w:val="000000"/>
          <w:sz w:val="28"/>
        </w:rPr>
        <w:t>
      абзац первый пункта 138 изложить в следующей редакции:</w:t>
      </w:r>
    </w:p>
    <w:bookmarkEnd w:id="124"/>
    <w:bookmarkStart w:name="z130" w:id="125"/>
    <w:p>
      <w:pPr>
        <w:spacing w:after="0"/>
        <w:ind w:left="0"/>
        <w:jc w:val="both"/>
      </w:pPr>
      <w:r>
        <w:rPr>
          <w:rFonts w:ascii="Times New Roman"/>
          <w:b w:val="false"/>
          <w:i w:val="false"/>
          <w:color w:val="000000"/>
          <w:sz w:val="28"/>
        </w:rPr>
        <w:t>
      "138. Старшина роты (пограничного отдела, отделения, заставы) обязан:";</w:t>
      </w:r>
    </w:p>
    <w:bookmarkEnd w:id="125"/>
    <w:bookmarkStart w:name="z131" w:id="126"/>
    <w:p>
      <w:pPr>
        <w:spacing w:after="0"/>
        <w:ind w:left="0"/>
        <w:jc w:val="both"/>
      </w:pPr>
      <w:r>
        <w:rPr>
          <w:rFonts w:ascii="Times New Roman"/>
          <w:b w:val="false"/>
          <w:i w:val="false"/>
          <w:color w:val="000000"/>
          <w:sz w:val="28"/>
        </w:rPr>
        <w:t>
      в пункте 159:</w:t>
      </w:r>
    </w:p>
    <w:bookmarkEnd w:id="126"/>
    <w:bookmarkStart w:name="z132" w:id="127"/>
    <w:p>
      <w:pPr>
        <w:spacing w:after="0"/>
        <w:ind w:left="0"/>
        <w:jc w:val="both"/>
      </w:pPr>
      <w:r>
        <w:rPr>
          <w:rFonts w:ascii="Times New Roman"/>
          <w:b w:val="false"/>
          <w:i w:val="false"/>
          <w:color w:val="000000"/>
          <w:sz w:val="28"/>
        </w:rPr>
        <w:t>
      часть пятую изложить в следующей редакции:</w:t>
      </w:r>
    </w:p>
    <w:bookmarkEnd w:id="127"/>
    <w:bookmarkStart w:name="z133" w:id="128"/>
    <w:p>
      <w:pPr>
        <w:spacing w:after="0"/>
        <w:ind w:left="0"/>
        <w:jc w:val="both"/>
      </w:pPr>
      <w:r>
        <w:rPr>
          <w:rFonts w:ascii="Times New Roman"/>
          <w:b w:val="false"/>
          <w:i w:val="false"/>
          <w:color w:val="000000"/>
          <w:sz w:val="28"/>
        </w:rPr>
        <w:t>
      "Начальники и старшие, обращаясь по службе к подчиненным и младшим, имеющим воинское звание офицерского или сержантского составов, старшего или младшего сержантского составов, а также рядового состава, называют их по воинскому званию и фамилии или только по воинскому званию.";</w:t>
      </w:r>
    </w:p>
    <w:bookmarkEnd w:id="128"/>
    <w:bookmarkStart w:name="z134" w:id="129"/>
    <w:p>
      <w:pPr>
        <w:spacing w:after="0"/>
        <w:ind w:left="0"/>
        <w:jc w:val="both"/>
      </w:pPr>
      <w:r>
        <w:rPr>
          <w:rFonts w:ascii="Times New Roman"/>
          <w:b w:val="false"/>
          <w:i w:val="false"/>
          <w:color w:val="000000"/>
          <w:sz w:val="28"/>
        </w:rPr>
        <w:t xml:space="preserve">
      часть восьмую изложить в следующей редакции: </w:t>
      </w:r>
    </w:p>
    <w:bookmarkEnd w:id="129"/>
    <w:bookmarkStart w:name="z135" w:id="130"/>
    <w:p>
      <w:pPr>
        <w:spacing w:after="0"/>
        <w:ind w:left="0"/>
        <w:jc w:val="both"/>
      </w:pPr>
      <w:r>
        <w:rPr>
          <w:rFonts w:ascii="Times New Roman"/>
          <w:b w:val="false"/>
          <w:i w:val="false"/>
          <w:color w:val="000000"/>
          <w:sz w:val="28"/>
        </w:rPr>
        <w:t>
      "Военнослужащие обращаются к курсантам (учащимся) военных учебных заведений, не имеющим воинских званий сержантского состава, а также курсантам учебных воинских частей (подразделений) на "Вы", называя их "Курсант" или "Курсант" с добавлением фамилии. Например: "Курсант Калиев".;</w:t>
      </w:r>
    </w:p>
    <w:bookmarkEnd w:id="130"/>
    <w:bookmarkStart w:name="z136" w:id="131"/>
    <w:p>
      <w:pPr>
        <w:spacing w:after="0"/>
        <w:ind w:left="0"/>
        <w:jc w:val="both"/>
      </w:pPr>
      <w:r>
        <w:rPr>
          <w:rFonts w:ascii="Times New Roman"/>
          <w:b w:val="false"/>
          <w:i w:val="false"/>
          <w:color w:val="000000"/>
          <w:sz w:val="28"/>
        </w:rPr>
        <w:t>
      часть первую пункта 164 изложить в следующей редакции:</w:t>
      </w:r>
    </w:p>
    <w:bookmarkEnd w:id="131"/>
    <w:bookmarkStart w:name="z137" w:id="132"/>
    <w:p>
      <w:pPr>
        <w:spacing w:after="0"/>
        <w:ind w:left="0"/>
        <w:jc w:val="both"/>
      </w:pPr>
      <w:r>
        <w:rPr>
          <w:rFonts w:ascii="Times New Roman"/>
          <w:b w:val="false"/>
          <w:i w:val="false"/>
          <w:color w:val="000000"/>
          <w:sz w:val="28"/>
        </w:rPr>
        <w:t xml:space="preserve">
      "164. Военная форма одежды – утвержденная Президентом Республики Казахстан форменная одежда со знаками отличия и различия (обмундирование) и снаряжение, определяющие принадлежность военнослужащих к Вооруженным Силам, другим войскам и воинским формированиям Республики Казахстан."; </w:t>
      </w:r>
    </w:p>
    <w:bookmarkEnd w:id="132"/>
    <w:bookmarkStart w:name="z138" w:id="133"/>
    <w:p>
      <w:pPr>
        <w:spacing w:after="0"/>
        <w:ind w:left="0"/>
        <w:jc w:val="both"/>
      </w:pPr>
      <w:r>
        <w:rPr>
          <w:rFonts w:ascii="Times New Roman"/>
          <w:b w:val="false"/>
          <w:i w:val="false"/>
          <w:color w:val="000000"/>
          <w:sz w:val="28"/>
        </w:rPr>
        <w:t>
      часть седьмую пункта 183 исключить;</w:t>
      </w:r>
    </w:p>
    <w:bookmarkEnd w:id="133"/>
    <w:bookmarkStart w:name="z139" w:id="134"/>
    <w:p>
      <w:pPr>
        <w:spacing w:after="0"/>
        <w:ind w:left="0"/>
        <w:jc w:val="both"/>
      </w:pPr>
      <w:r>
        <w:rPr>
          <w:rFonts w:ascii="Times New Roman"/>
          <w:b w:val="false"/>
          <w:i w:val="false"/>
          <w:color w:val="000000"/>
          <w:sz w:val="28"/>
        </w:rPr>
        <w:t>
      часть первую пункта 189 изложить в следующей редакции:</w:t>
      </w:r>
    </w:p>
    <w:bookmarkEnd w:id="134"/>
    <w:bookmarkStart w:name="z140" w:id="135"/>
    <w:p>
      <w:pPr>
        <w:spacing w:after="0"/>
        <w:ind w:left="0"/>
        <w:jc w:val="both"/>
      </w:pPr>
      <w:r>
        <w:rPr>
          <w:rFonts w:ascii="Times New Roman"/>
          <w:b w:val="false"/>
          <w:i w:val="false"/>
          <w:color w:val="000000"/>
          <w:sz w:val="28"/>
        </w:rPr>
        <w:t>
      "189. Нуждающиеся в жилище военнослужащие и члены их семей, определенные в соответствии с главой 13-1 Закона Республики Казахстан "О жилищных отношениях", обеспечиваются жилищем на период прохождения воинской службы за счет государства. Обеспечение жилищем военнослужащих и членов их семей производится в порядке, предусмотренном Законом Республики Казахстан "О жилищных отношениях".";</w:t>
      </w:r>
    </w:p>
    <w:bookmarkEnd w:id="135"/>
    <w:bookmarkStart w:name="z141" w:id="136"/>
    <w:p>
      <w:pPr>
        <w:spacing w:after="0"/>
        <w:ind w:left="0"/>
        <w:jc w:val="both"/>
      </w:pPr>
      <w:r>
        <w:rPr>
          <w:rFonts w:ascii="Times New Roman"/>
          <w:b w:val="false"/>
          <w:i w:val="false"/>
          <w:color w:val="000000"/>
          <w:sz w:val="28"/>
        </w:rPr>
        <w:t>
      часть четвертую пункта 197 изложить в следующей редакции:</w:t>
      </w:r>
    </w:p>
    <w:bookmarkEnd w:id="136"/>
    <w:bookmarkStart w:name="z142" w:id="137"/>
    <w:p>
      <w:pPr>
        <w:spacing w:after="0"/>
        <w:ind w:left="0"/>
        <w:jc w:val="both"/>
      </w:pPr>
      <w:r>
        <w:rPr>
          <w:rFonts w:ascii="Times New Roman"/>
          <w:b w:val="false"/>
          <w:i w:val="false"/>
          <w:color w:val="000000"/>
          <w:sz w:val="28"/>
        </w:rPr>
        <w:t>
      "Пулеметы (запасные стволы к пулеметам), автоматы, карабины, винтовки и ручные гранатометы, а также штык-ножи должны храниться в пирамидах, а пистолеты и боеприпасы – в металлических, закрывающихся на замок шкафах или ящиках. В пирамидах хранятся малые пехотные лопаты, противогазы, а стальные шлемы – на пирамидах. В комнате для хранения оружия также хранятся и размещаются со штатным оружием оптические приборы прицеливания и наблюдения.";</w:t>
      </w:r>
    </w:p>
    <w:bookmarkEnd w:id="137"/>
    <w:bookmarkStart w:name="z143" w:id="138"/>
    <w:p>
      <w:pPr>
        <w:spacing w:after="0"/>
        <w:ind w:left="0"/>
        <w:jc w:val="both"/>
      </w:pPr>
      <w:r>
        <w:rPr>
          <w:rFonts w:ascii="Times New Roman"/>
          <w:b w:val="false"/>
          <w:i w:val="false"/>
          <w:color w:val="000000"/>
          <w:sz w:val="28"/>
        </w:rPr>
        <w:t>
      пункт 204 изложить в следующей редакции:</w:t>
      </w:r>
    </w:p>
    <w:bookmarkEnd w:id="138"/>
    <w:bookmarkStart w:name="z144" w:id="139"/>
    <w:p>
      <w:pPr>
        <w:spacing w:after="0"/>
        <w:ind w:left="0"/>
        <w:jc w:val="both"/>
      </w:pPr>
      <w:r>
        <w:rPr>
          <w:rFonts w:ascii="Times New Roman"/>
          <w:b w:val="false"/>
          <w:i w:val="false"/>
          <w:color w:val="000000"/>
          <w:sz w:val="28"/>
        </w:rPr>
        <w:t>
      "204. Прибывший на пополнение в воинскую часть личный состав до приведения его к военной присяге и распределения по подразделениям размещается в отдельном помещении. В этот период проводится его медицинский осмотр, делаются прививки, производятся выдача обмундирования, обуви по установленным нормам, их подгонка и клеймение, с личным составом пополнения проводятся занятия по совершенствованию военной подготовки, полученной до призыва на срочную воинскую службу, организуются изучение их деловых и морально-психологических качеств, целенаправленная воспитательная и идеологическая работа.";</w:t>
      </w:r>
    </w:p>
    <w:bookmarkEnd w:id="139"/>
    <w:bookmarkStart w:name="z145" w:id="140"/>
    <w:p>
      <w:pPr>
        <w:spacing w:after="0"/>
        <w:ind w:left="0"/>
        <w:jc w:val="both"/>
      </w:pPr>
      <w:r>
        <w:rPr>
          <w:rFonts w:ascii="Times New Roman"/>
          <w:b w:val="false"/>
          <w:i w:val="false"/>
          <w:color w:val="000000"/>
          <w:sz w:val="28"/>
        </w:rPr>
        <w:t>
      пункт 223 изложить в следующей редакции:</w:t>
      </w:r>
    </w:p>
    <w:bookmarkEnd w:id="140"/>
    <w:bookmarkStart w:name="z146" w:id="141"/>
    <w:p>
      <w:pPr>
        <w:spacing w:after="0"/>
        <w:ind w:left="0"/>
        <w:jc w:val="both"/>
      </w:pPr>
      <w:r>
        <w:rPr>
          <w:rFonts w:ascii="Times New Roman"/>
          <w:b w:val="false"/>
          <w:i w:val="false"/>
          <w:color w:val="000000"/>
          <w:sz w:val="28"/>
        </w:rPr>
        <w:t>
      "223. Зимой в жилищах поддерживается температура воздуха не ниже плюс восемнадцати градусов по Цельсию, а в военно-медицинских (медицинских) подразделениях – не ниже плюс двадцати градусов по Цельсию, в остальных помещениях – согласно установленным нормам. Термометры вывешиваются в помещениях на внутренних стенах, вдали от печей и нагревательных приборов, на высоте полутора метров от пола.";</w:t>
      </w:r>
    </w:p>
    <w:bookmarkEnd w:id="141"/>
    <w:bookmarkStart w:name="z147" w:id="142"/>
    <w:p>
      <w:pPr>
        <w:spacing w:after="0"/>
        <w:ind w:left="0"/>
        <w:jc w:val="both"/>
      </w:pPr>
      <w:r>
        <w:rPr>
          <w:rFonts w:ascii="Times New Roman"/>
          <w:b w:val="false"/>
          <w:i w:val="false"/>
          <w:color w:val="000000"/>
          <w:sz w:val="28"/>
        </w:rPr>
        <w:t>
      подпункт 5) пункта 244 изложить в следующей редакции:</w:t>
      </w:r>
    </w:p>
    <w:bookmarkEnd w:id="142"/>
    <w:bookmarkStart w:name="z148" w:id="143"/>
    <w:p>
      <w:pPr>
        <w:spacing w:after="0"/>
        <w:ind w:left="0"/>
        <w:jc w:val="both"/>
      </w:pPr>
      <w:r>
        <w:rPr>
          <w:rFonts w:ascii="Times New Roman"/>
          <w:b w:val="false"/>
          <w:i w:val="false"/>
          <w:color w:val="000000"/>
          <w:sz w:val="28"/>
        </w:rPr>
        <w:t>
      "5) организовывать взаимодействие с ближайшими территориальными подразделениями уполномоченного органа в сфере гражданской защиты.";</w:t>
      </w:r>
    </w:p>
    <w:bookmarkEnd w:id="143"/>
    <w:bookmarkStart w:name="z149" w:id="144"/>
    <w:p>
      <w:pPr>
        <w:spacing w:after="0"/>
        <w:ind w:left="0"/>
        <w:jc w:val="both"/>
      </w:pPr>
      <w:r>
        <w:rPr>
          <w:rFonts w:ascii="Times New Roman"/>
          <w:b w:val="false"/>
          <w:i w:val="false"/>
          <w:color w:val="000000"/>
          <w:sz w:val="28"/>
        </w:rPr>
        <w:t xml:space="preserve">
      часть первую пункта 262 изложить в следующей редакции: </w:t>
      </w:r>
    </w:p>
    <w:bookmarkEnd w:id="144"/>
    <w:bookmarkStart w:name="z150" w:id="145"/>
    <w:p>
      <w:pPr>
        <w:spacing w:after="0"/>
        <w:ind w:left="0"/>
        <w:jc w:val="both"/>
      </w:pPr>
      <w:r>
        <w:rPr>
          <w:rFonts w:ascii="Times New Roman"/>
          <w:b w:val="false"/>
          <w:i w:val="false"/>
          <w:color w:val="000000"/>
          <w:sz w:val="28"/>
        </w:rPr>
        <w:t>
      "262. В соответствии с графиком, утвержденным командиром роты (подразделения) для военнослужащих по контракту офицерского и сержантского состава, за пятнадцать минут до подъема офицер, сержант роты (подразделения) или один из сержантов взводов (заместителей командиров взводов) прибывают в расположение роты (подразделения) и контролируют утренний подъем личного состава, размещенного в казарме. Контроль во взводах могут осуществлять командиры отделений поочередно.";</w:t>
      </w:r>
    </w:p>
    <w:bookmarkEnd w:id="145"/>
    <w:bookmarkStart w:name="z151" w:id="146"/>
    <w:p>
      <w:pPr>
        <w:spacing w:after="0"/>
        <w:ind w:left="0"/>
        <w:jc w:val="both"/>
      </w:pPr>
      <w:r>
        <w:rPr>
          <w:rFonts w:ascii="Times New Roman"/>
          <w:b w:val="false"/>
          <w:i w:val="false"/>
          <w:color w:val="000000"/>
          <w:sz w:val="28"/>
        </w:rPr>
        <w:t>
      часть третью пункта 311 изложить в следующей редакции:</w:t>
      </w:r>
    </w:p>
    <w:bookmarkEnd w:id="146"/>
    <w:bookmarkStart w:name="z152" w:id="147"/>
    <w:p>
      <w:pPr>
        <w:spacing w:after="0"/>
        <w:ind w:left="0"/>
        <w:jc w:val="both"/>
      </w:pPr>
      <w:r>
        <w:rPr>
          <w:rFonts w:ascii="Times New Roman"/>
          <w:b w:val="false"/>
          <w:i w:val="false"/>
          <w:color w:val="000000"/>
          <w:sz w:val="28"/>
        </w:rPr>
        <w:t>
      "Военнослужащие вправе получать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в иных субъектах здравоохранения в соответствии с законодательством Республики Казахстан.";</w:t>
      </w:r>
    </w:p>
    <w:bookmarkEnd w:id="147"/>
    <w:bookmarkStart w:name="z153" w:id="148"/>
    <w:p>
      <w:pPr>
        <w:spacing w:after="0"/>
        <w:ind w:left="0"/>
        <w:jc w:val="both"/>
      </w:pPr>
      <w:r>
        <w:rPr>
          <w:rFonts w:ascii="Times New Roman"/>
          <w:b w:val="false"/>
          <w:i w:val="false"/>
          <w:color w:val="000000"/>
          <w:sz w:val="28"/>
        </w:rPr>
        <w:t>
      пункт 313 изложить в следующей редакции:</w:t>
      </w:r>
    </w:p>
    <w:bookmarkEnd w:id="148"/>
    <w:bookmarkStart w:name="z154" w:id="149"/>
    <w:p>
      <w:pPr>
        <w:spacing w:after="0"/>
        <w:ind w:left="0"/>
        <w:jc w:val="both"/>
      </w:pPr>
      <w:r>
        <w:rPr>
          <w:rFonts w:ascii="Times New Roman"/>
          <w:b w:val="false"/>
          <w:i w:val="false"/>
          <w:color w:val="000000"/>
          <w:sz w:val="28"/>
        </w:rPr>
        <w:t xml:space="preserve">
      "313. Медицинский контроль состояния здоровья военнослужащих осуществляется путем проведения: </w:t>
      </w:r>
    </w:p>
    <w:bookmarkEnd w:id="149"/>
    <w:bookmarkStart w:name="z155" w:id="150"/>
    <w:p>
      <w:pPr>
        <w:spacing w:after="0"/>
        <w:ind w:left="0"/>
        <w:jc w:val="both"/>
      </w:pPr>
      <w:r>
        <w:rPr>
          <w:rFonts w:ascii="Times New Roman"/>
          <w:b w:val="false"/>
          <w:i w:val="false"/>
          <w:color w:val="000000"/>
          <w:sz w:val="28"/>
        </w:rPr>
        <w:t>
      1) предварительных обязательных медицинских осмотров;</w:t>
      </w:r>
    </w:p>
    <w:bookmarkEnd w:id="150"/>
    <w:bookmarkStart w:name="z156" w:id="151"/>
    <w:p>
      <w:pPr>
        <w:spacing w:after="0"/>
        <w:ind w:left="0"/>
        <w:jc w:val="both"/>
      </w:pPr>
      <w:r>
        <w:rPr>
          <w:rFonts w:ascii="Times New Roman"/>
          <w:b w:val="false"/>
          <w:i w:val="false"/>
          <w:color w:val="000000"/>
          <w:sz w:val="28"/>
        </w:rPr>
        <w:t>
      2) предсменных обязательных медицинских осмотров;</w:t>
      </w:r>
    </w:p>
    <w:bookmarkEnd w:id="151"/>
    <w:bookmarkStart w:name="z157" w:id="152"/>
    <w:p>
      <w:pPr>
        <w:spacing w:after="0"/>
        <w:ind w:left="0"/>
        <w:jc w:val="both"/>
      </w:pPr>
      <w:r>
        <w:rPr>
          <w:rFonts w:ascii="Times New Roman"/>
          <w:b w:val="false"/>
          <w:i w:val="false"/>
          <w:color w:val="000000"/>
          <w:sz w:val="28"/>
        </w:rPr>
        <w:t>
      3) периодических обязательных и профилактических медицинских осмотров;</w:t>
      </w:r>
    </w:p>
    <w:bookmarkEnd w:id="152"/>
    <w:bookmarkStart w:name="z158" w:id="153"/>
    <w:p>
      <w:pPr>
        <w:spacing w:after="0"/>
        <w:ind w:left="0"/>
        <w:jc w:val="both"/>
      </w:pPr>
      <w:r>
        <w:rPr>
          <w:rFonts w:ascii="Times New Roman"/>
          <w:b w:val="false"/>
          <w:i w:val="false"/>
          <w:color w:val="000000"/>
          <w:sz w:val="28"/>
        </w:rPr>
        <w:t>
      4) динамического наблюдения за состоянием здоровья военнослужащих.";</w:t>
      </w:r>
    </w:p>
    <w:bookmarkEnd w:id="153"/>
    <w:bookmarkStart w:name="z159" w:id="154"/>
    <w:p>
      <w:pPr>
        <w:spacing w:after="0"/>
        <w:ind w:left="0"/>
        <w:jc w:val="both"/>
      </w:pPr>
      <w:r>
        <w:rPr>
          <w:rFonts w:ascii="Times New Roman"/>
          <w:b w:val="false"/>
          <w:i w:val="false"/>
          <w:color w:val="000000"/>
          <w:sz w:val="28"/>
        </w:rPr>
        <w:t>
      пункты 315, 316, 317, 318 и 319 изложить в следующей редакции:</w:t>
      </w:r>
    </w:p>
    <w:bookmarkEnd w:id="154"/>
    <w:bookmarkStart w:name="z160" w:id="155"/>
    <w:p>
      <w:pPr>
        <w:spacing w:after="0"/>
        <w:ind w:left="0"/>
        <w:jc w:val="both"/>
      </w:pPr>
      <w:r>
        <w:rPr>
          <w:rFonts w:ascii="Times New Roman"/>
          <w:b w:val="false"/>
          <w:i w:val="false"/>
          <w:color w:val="000000"/>
          <w:sz w:val="28"/>
        </w:rPr>
        <w:t xml:space="preserve">
      "315. Периодические обязательные и профилактические медицинские осмотры проводятся: </w:t>
      </w:r>
    </w:p>
    <w:bookmarkEnd w:id="155"/>
    <w:bookmarkStart w:name="z161" w:id="156"/>
    <w:p>
      <w:pPr>
        <w:spacing w:after="0"/>
        <w:ind w:left="0"/>
        <w:jc w:val="both"/>
      </w:pPr>
      <w:r>
        <w:rPr>
          <w:rFonts w:ascii="Times New Roman"/>
          <w:b w:val="false"/>
          <w:i w:val="false"/>
          <w:color w:val="000000"/>
          <w:sz w:val="28"/>
        </w:rPr>
        <w:t xml:space="preserve">
      1) военнослужащих срочной воинской службы – два раза в год; </w:t>
      </w:r>
    </w:p>
    <w:bookmarkEnd w:id="156"/>
    <w:bookmarkStart w:name="z162" w:id="157"/>
    <w:p>
      <w:pPr>
        <w:spacing w:after="0"/>
        <w:ind w:left="0"/>
        <w:jc w:val="both"/>
      </w:pPr>
      <w:r>
        <w:rPr>
          <w:rFonts w:ascii="Times New Roman"/>
          <w:b w:val="false"/>
          <w:i w:val="false"/>
          <w:color w:val="000000"/>
          <w:sz w:val="28"/>
        </w:rPr>
        <w:t xml:space="preserve">
      2) военнослужащих по контракту – 1 раз в год. </w:t>
      </w:r>
    </w:p>
    <w:bookmarkEnd w:id="157"/>
    <w:bookmarkStart w:name="z163" w:id="158"/>
    <w:p>
      <w:pPr>
        <w:spacing w:after="0"/>
        <w:ind w:left="0"/>
        <w:jc w:val="both"/>
      </w:pPr>
      <w:r>
        <w:rPr>
          <w:rFonts w:ascii="Times New Roman"/>
          <w:b w:val="false"/>
          <w:i w:val="false"/>
          <w:color w:val="000000"/>
          <w:sz w:val="28"/>
        </w:rPr>
        <w:t>
      К медицинскому осмотру военнослужащих по контракту привлекаются врачи – специалисты из медицинских учреждений.</w:t>
      </w:r>
    </w:p>
    <w:bookmarkEnd w:id="158"/>
    <w:bookmarkStart w:name="z164" w:id="159"/>
    <w:p>
      <w:pPr>
        <w:spacing w:after="0"/>
        <w:ind w:left="0"/>
        <w:jc w:val="both"/>
      </w:pPr>
      <w:r>
        <w:rPr>
          <w:rFonts w:ascii="Times New Roman"/>
          <w:b w:val="false"/>
          <w:i w:val="false"/>
          <w:color w:val="000000"/>
          <w:sz w:val="28"/>
        </w:rPr>
        <w:t>
      316. Время, порядок и место проведения медицинского осмотра военнослужащих воинской части (подразделения) объявляются в приказе по части. Медицинский осмотр не допускается назначать в дни отдыха.</w:t>
      </w:r>
    </w:p>
    <w:bookmarkEnd w:id="159"/>
    <w:bookmarkStart w:name="z165" w:id="160"/>
    <w:p>
      <w:pPr>
        <w:spacing w:after="0"/>
        <w:ind w:left="0"/>
        <w:jc w:val="both"/>
      </w:pPr>
      <w:r>
        <w:rPr>
          <w:rFonts w:ascii="Times New Roman"/>
          <w:b w:val="false"/>
          <w:i w:val="false"/>
          <w:color w:val="000000"/>
          <w:sz w:val="28"/>
        </w:rPr>
        <w:t xml:space="preserve">
      317. На медицинских осмотрах личного состава подразделения обязаны присутствовать все военнослужащие по контракту. </w:t>
      </w:r>
    </w:p>
    <w:bookmarkEnd w:id="160"/>
    <w:bookmarkStart w:name="z166" w:id="161"/>
    <w:p>
      <w:pPr>
        <w:spacing w:after="0"/>
        <w:ind w:left="0"/>
        <w:jc w:val="both"/>
      </w:pPr>
      <w:r>
        <w:rPr>
          <w:rFonts w:ascii="Times New Roman"/>
          <w:b w:val="false"/>
          <w:i w:val="false"/>
          <w:color w:val="000000"/>
          <w:sz w:val="28"/>
        </w:rPr>
        <w:t>
      Военнослужащие срочной службы на медицинский осмотр представляются командиром подразделения или старшиной роты. Они должны сообщать врачу о своих наблюдениях за состоянием здоровья подчиненных.</w:t>
      </w:r>
    </w:p>
    <w:bookmarkEnd w:id="161"/>
    <w:bookmarkStart w:name="z167" w:id="162"/>
    <w:p>
      <w:pPr>
        <w:spacing w:after="0"/>
        <w:ind w:left="0"/>
        <w:jc w:val="both"/>
      </w:pPr>
      <w:r>
        <w:rPr>
          <w:rFonts w:ascii="Times New Roman"/>
          <w:b w:val="false"/>
          <w:i w:val="false"/>
          <w:color w:val="000000"/>
          <w:sz w:val="28"/>
        </w:rPr>
        <w:t>
      Результаты медицинского осмотра личного состава подразделения врач заносит в медицинские книжки. Военнослужащие, нуждающиеся по состоянию здоровья в диспансерном динамическом наблюдении, берутся на учет и периодически подвергаются контрольным медицинским осмотрам. Командир подразделения (роты) отвечает за полный охват личного состава медицинским осмотром.</w:t>
      </w:r>
    </w:p>
    <w:bookmarkEnd w:id="162"/>
    <w:bookmarkStart w:name="z168" w:id="163"/>
    <w:p>
      <w:pPr>
        <w:spacing w:after="0"/>
        <w:ind w:left="0"/>
        <w:jc w:val="both"/>
      </w:pPr>
      <w:r>
        <w:rPr>
          <w:rFonts w:ascii="Times New Roman"/>
          <w:b w:val="false"/>
          <w:i w:val="false"/>
          <w:color w:val="000000"/>
          <w:sz w:val="28"/>
        </w:rPr>
        <w:t xml:space="preserve">
      318. Военнослужащие, отсутствующие по каким-либо причинам на медицинском осмотре, направляются командиром подразделения для этого в медицинский пункт воинской части при первой возможности. </w:t>
      </w:r>
    </w:p>
    <w:bookmarkEnd w:id="163"/>
    <w:bookmarkStart w:name="z169" w:id="164"/>
    <w:p>
      <w:pPr>
        <w:spacing w:after="0"/>
        <w:ind w:left="0"/>
        <w:jc w:val="both"/>
      </w:pPr>
      <w:r>
        <w:rPr>
          <w:rFonts w:ascii="Times New Roman"/>
          <w:b w:val="false"/>
          <w:i w:val="false"/>
          <w:color w:val="000000"/>
          <w:sz w:val="28"/>
        </w:rPr>
        <w:t>
      319. Результаты медицинского осмотра личного состава воинской части, а также предложения по проведению необходимых лечебно-оздоровительных мероприятий начальник медицинской службы воинской части докладывает командиру воинской части.";</w:t>
      </w:r>
    </w:p>
    <w:bookmarkEnd w:id="164"/>
    <w:bookmarkStart w:name="z170" w:id="165"/>
    <w:p>
      <w:pPr>
        <w:spacing w:after="0"/>
        <w:ind w:left="0"/>
        <w:jc w:val="both"/>
      </w:pPr>
      <w:r>
        <w:rPr>
          <w:rFonts w:ascii="Times New Roman"/>
          <w:b w:val="false"/>
          <w:i w:val="false"/>
          <w:color w:val="000000"/>
          <w:sz w:val="28"/>
        </w:rPr>
        <w:t>
      подпункт 5) части второй пункта 331 изложить в следующей редакции:</w:t>
      </w:r>
    </w:p>
    <w:bookmarkEnd w:id="165"/>
    <w:bookmarkStart w:name="z171" w:id="166"/>
    <w:p>
      <w:pPr>
        <w:spacing w:after="0"/>
        <w:ind w:left="0"/>
        <w:jc w:val="both"/>
      </w:pPr>
      <w:r>
        <w:rPr>
          <w:rFonts w:ascii="Times New Roman"/>
          <w:b w:val="false"/>
          <w:i w:val="false"/>
          <w:color w:val="000000"/>
          <w:sz w:val="28"/>
        </w:rPr>
        <w:t>
      "5) сводные отряды, дежурные подразделения воинских частей Национальной гвардии и воинских частей гражданской обороны, назначаемые для выполнения задач при чрезвычайных ситуациях;";</w:t>
      </w:r>
    </w:p>
    <w:bookmarkEnd w:id="166"/>
    <w:bookmarkStart w:name="z172" w:id="167"/>
    <w:p>
      <w:pPr>
        <w:spacing w:after="0"/>
        <w:ind w:left="0"/>
        <w:jc w:val="both"/>
      </w:pPr>
      <w:r>
        <w:rPr>
          <w:rFonts w:ascii="Times New Roman"/>
          <w:b w:val="false"/>
          <w:i w:val="false"/>
          <w:color w:val="000000"/>
          <w:sz w:val="28"/>
        </w:rPr>
        <w:t>
      подпункты 1) и 2) части второй пункта 406 изложить в следующей редакции:</w:t>
      </w:r>
    </w:p>
    <w:bookmarkEnd w:id="167"/>
    <w:bookmarkStart w:name="z173" w:id="168"/>
    <w:p>
      <w:pPr>
        <w:spacing w:after="0"/>
        <w:ind w:left="0"/>
        <w:jc w:val="both"/>
      </w:pPr>
      <w:r>
        <w:rPr>
          <w:rFonts w:ascii="Times New Roman"/>
          <w:b w:val="false"/>
          <w:i w:val="false"/>
          <w:color w:val="000000"/>
          <w:sz w:val="28"/>
        </w:rPr>
        <w:t>
      "1) дежурный по части (пограничного управления, управления (отдела), дивизиона береговой охраны);</w:t>
      </w:r>
    </w:p>
    <w:bookmarkEnd w:id="168"/>
    <w:bookmarkStart w:name="z174" w:id="169"/>
    <w:p>
      <w:pPr>
        <w:spacing w:after="0"/>
        <w:ind w:left="0"/>
        <w:jc w:val="both"/>
      </w:pPr>
      <w:r>
        <w:rPr>
          <w:rFonts w:ascii="Times New Roman"/>
          <w:b w:val="false"/>
          <w:i w:val="false"/>
          <w:color w:val="000000"/>
          <w:sz w:val="28"/>
        </w:rPr>
        <w:t>
      2) помощник дежурного по части (пограничного управления, управления (отдела), дивизиона береговой охраны);";</w:t>
      </w:r>
    </w:p>
    <w:bookmarkEnd w:id="169"/>
    <w:bookmarkStart w:name="z175" w:id="170"/>
    <w:p>
      <w:pPr>
        <w:spacing w:after="0"/>
        <w:ind w:left="0"/>
        <w:jc w:val="both"/>
      </w:pPr>
      <w:r>
        <w:rPr>
          <w:rFonts w:ascii="Times New Roman"/>
          <w:b w:val="false"/>
          <w:i w:val="false"/>
          <w:color w:val="000000"/>
          <w:sz w:val="28"/>
        </w:rPr>
        <w:t>
      в пункте 411:</w:t>
      </w:r>
    </w:p>
    <w:bookmarkEnd w:id="170"/>
    <w:bookmarkStart w:name="z176" w:id="171"/>
    <w:p>
      <w:pPr>
        <w:spacing w:after="0"/>
        <w:ind w:left="0"/>
        <w:jc w:val="both"/>
      </w:pPr>
      <w:r>
        <w:rPr>
          <w:rFonts w:ascii="Times New Roman"/>
          <w:b w:val="false"/>
          <w:i w:val="false"/>
          <w:color w:val="000000"/>
          <w:sz w:val="28"/>
        </w:rPr>
        <w:t>
      часть первую изложить в следующей редакции:</w:t>
      </w:r>
    </w:p>
    <w:bookmarkEnd w:id="171"/>
    <w:bookmarkStart w:name="z177" w:id="172"/>
    <w:p>
      <w:pPr>
        <w:spacing w:after="0"/>
        <w:ind w:left="0"/>
        <w:jc w:val="both"/>
      </w:pPr>
      <w:r>
        <w:rPr>
          <w:rFonts w:ascii="Times New Roman"/>
          <w:b w:val="false"/>
          <w:i w:val="false"/>
          <w:color w:val="000000"/>
          <w:sz w:val="28"/>
        </w:rPr>
        <w:t>
      "411. Пистолетами с двумя снаряженными магазинами вооружаются дежурный по части, помощник дежурного по части, начальник караула, дежурный по парку, по складской зоне (технической территории), назначенные из военнослужащих по контракту офицерского и сержантского состава (штатные должности, которые предусматривается вооружать пистолетами).";</w:t>
      </w:r>
    </w:p>
    <w:bookmarkEnd w:id="172"/>
    <w:bookmarkStart w:name="z178" w:id="173"/>
    <w:p>
      <w:pPr>
        <w:spacing w:after="0"/>
        <w:ind w:left="0"/>
        <w:jc w:val="both"/>
      </w:pPr>
      <w:r>
        <w:rPr>
          <w:rFonts w:ascii="Times New Roman"/>
          <w:b w:val="false"/>
          <w:i w:val="false"/>
          <w:color w:val="000000"/>
          <w:sz w:val="28"/>
        </w:rPr>
        <w:t>
      часть четвертую изложить в следующей редакции:</w:t>
      </w:r>
    </w:p>
    <w:bookmarkEnd w:id="173"/>
    <w:bookmarkStart w:name="z179" w:id="174"/>
    <w:p>
      <w:pPr>
        <w:spacing w:after="0"/>
        <w:ind w:left="0"/>
        <w:jc w:val="both"/>
      </w:pPr>
      <w:r>
        <w:rPr>
          <w:rFonts w:ascii="Times New Roman"/>
          <w:b w:val="false"/>
          <w:i w:val="false"/>
          <w:color w:val="000000"/>
          <w:sz w:val="28"/>
        </w:rPr>
        <w:t>
      "При необходимости, по приказу Министра обороны, начальника Генерального штаба Вооруженных Сил, руководителей других войск и воинских формирований, порядок и вид вооружения лиц суточного наряда могут быть изменены, допускается вооружение нелетальным оружием.";</w:t>
      </w:r>
    </w:p>
    <w:bookmarkEnd w:id="174"/>
    <w:bookmarkStart w:name="z180" w:id="175"/>
    <w:p>
      <w:pPr>
        <w:spacing w:after="0"/>
        <w:ind w:left="0"/>
        <w:jc w:val="both"/>
      </w:pPr>
      <w:r>
        <w:rPr>
          <w:rFonts w:ascii="Times New Roman"/>
          <w:b w:val="false"/>
          <w:i w:val="false"/>
          <w:color w:val="000000"/>
          <w:sz w:val="28"/>
        </w:rPr>
        <w:t>
      пункт 444 изложить в следующей редакции:</w:t>
      </w:r>
    </w:p>
    <w:bookmarkEnd w:id="175"/>
    <w:bookmarkStart w:name="z181" w:id="176"/>
    <w:p>
      <w:pPr>
        <w:spacing w:after="0"/>
        <w:ind w:left="0"/>
        <w:jc w:val="both"/>
      </w:pPr>
      <w:r>
        <w:rPr>
          <w:rFonts w:ascii="Times New Roman"/>
          <w:b w:val="false"/>
          <w:i w:val="false"/>
          <w:color w:val="000000"/>
          <w:sz w:val="28"/>
        </w:rPr>
        <w:t>
      "444. После развода новый дежурный в присутствии должностного лица, назначенного командиром части, принимает от старого дежурного документы по описи, а также оружие и боеприпасы к нему военнослужащих по контракту штаба и служб части. Оружие принимается поштучно, по номерам и в комплектности. Затем совместно со старым дежурным по части он проверяет исправность технических средств оповещения и охраны, приборов радиационной и химической разведки.";</w:t>
      </w:r>
    </w:p>
    <w:bookmarkEnd w:id="176"/>
    <w:bookmarkStart w:name="z182" w:id="177"/>
    <w:p>
      <w:pPr>
        <w:spacing w:after="0"/>
        <w:ind w:left="0"/>
        <w:jc w:val="both"/>
      </w:pPr>
      <w:r>
        <w:rPr>
          <w:rFonts w:ascii="Times New Roman"/>
          <w:b w:val="false"/>
          <w:i w:val="false"/>
          <w:color w:val="000000"/>
          <w:sz w:val="28"/>
        </w:rPr>
        <w:t>
      подпункт 1) пункта 472 изложить в следующей редакции:</w:t>
      </w:r>
    </w:p>
    <w:bookmarkEnd w:id="177"/>
    <w:bookmarkStart w:name="z183" w:id="178"/>
    <w:p>
      <w:pPr>
        <w:spacing w:after="0"/>
        <w:ind w:left="0"/>
        <w:jc w:val="both"/>
      </w:pPr>
      <w:r>
        <w:rPr>
          <w:rFonts w:ascii="Times New Roman"/>
          <w:b w:val="false"/>
          <w:i w:val="false"/>
          <w:color w:val="000000"/>
          <w:sz w:val="28"/>
        </w:rPr>
        <w:t>
      "1) пропускать военнослужащих по контракту своей части – по удостоверению личности (служебному удостоверению, военному билету) и пропускам, а военнослужащих срочной воинской службы – по увольнительным запискам (отпускным билетам, командировочным удостоверениям, предписаниям, карточкам оповещения) по форме и опрятно одетыми, других лиц – только по пропускам и удостоверениям личности;";</w:t>
      </w:r>
    </w:p>
    <w:bookmarkEnd w:id="178"/>
    <w:bookmarkStart w:name="z184" w:id="179"/>
    <w:p>
      <w:pPr>
        <w:spacing w:after="0"/>
        <w:ind w:left="0"/>
        <w:jc w:val="both"/>
      </w:pPr>
      <w:r>
        <w:rPr>
          <w:rFonts w:ascii="Times New Roman"/>
          <w:b w:val="false"/>
          <w:i w:val="false"/>
          <w:color w:val="000000"/>
          <w:sz w:val="28"/>
        </w:rPr>
        <w:t>
      пункт 489 изложить в следующей редакции:</w:t>
      </w:r>
    </w:p>
    <w:bookmarkEnd w:id="179"/>
    <w:bookmarkStart w:name="z185" w:id="180"/>
    <w:p>
      <w:pPr>
        <w:spacing w:after="0"/>
        <w:ind w:left="0"/>
        <w:jc w:val="both"/>
      </w:pPr>
      <w:r>
        <w:rPr>
          <w:rFonts w:ascii="Times New Roman"/>
          <w:b w:val="false"/>
          <w:i w:val="false"/>
          <w:color w:val="000000"/>
          <w:sz w:val="28"/>
        </w:rPr>
        <w:t xml:space="preserve">
      "489. После развода новый дежурный вместе со старым дежурным в присутствии и под контролем старшины (сержанта) роты проверяет и принимает оружие поштучно, по номерам и в комплектности, ящики с боеприпасами и печати на них, имущество по описям, проверяет наличие и исправность средств пожаротушения, сигнализации и оповещения, затем дежурные расписываются в книге приема и сдачи дежурства."; </w:t>
      </w:r>
    </w:p>
    <w:bookmarkEnd w:id="180"/>
    <w:bookmarkStart w:name="z186" w:id="181"/>
    <w:p>
      <w:pPr>
        <w:spacing w:after="0"/>
        <w:ind w:left="0"/>
        <w:jc w:val="both"/>
      </w:pPr>
      <w:r>
        <w:rPr>
          <w:rFonts w:ascii="Times New Roman"/>
          <w:b w:val="false"/>
          <w:i w:val="false"/>
          <w:color w:val="000000"/>
          <w:sz w:val="28"/>
        </w:rPr>
        <w:t>
      в перечне воинских званий военнослужащих, указанном в приложении 1 к уставу внутренней службы:</w:t>
      </w:r>
    </w:p>
    <w:bookmarkEnd w:id="181"/>
    <w:bookmarkStart w:name="z187" w:id="182"/>
    <w:p>
      <w:pPr>
        <w:spacing w:after="0"/>
        <w:ind w:left="0"/>
        <w:jc w:val="both"/>
      </w:pPr>
      <w:r>
        <w:rPr>
          <w:rFonts w:ascii="Times New Roman"/>
          <w:b w:val="false"/>
          <w:i w:val="false"/>
          <w:color w:val="000000"/>
          <w:sz w:val="28"/>
        </w:rPr>
        <w:t>
      строку:</w:t>
      </w:r>
    </w:p>
    <w:bookmarkEnd w:id="182"/>
    <w:bookmarkStart w:name="z188" w:id="183"/>
    <w:p>
      <w:pPr>
        <w:spacing w:after="0"/>
        <w:ind w:left="0"/>
        <w:jc w:val="both"/>
      </w:pPr>
      <w:r>
        <w:rPr>
          <w:rFonts w:ascii="Times New Roman"/>
          <w:b w:val="false"/>
          <w:i w:val="false"/>
          <w:color w:val="000000"/>
          <w:sz w:val="28"/>
        </w:rPr>
        <w:t>
      "</w:t>
      </w:r>
    </w:p>
    <w:bookmarkEnd w:id="183"/>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 солдат (матросов)</w:t>
            </w:r>
          </w:p>
        </w:tc>
      </w:tr>
    </w:tbl>
    <w:bookmarkStart w:name="z189" w:id="184"/>
    <w:p>
      <w:pPr>
        <w:spacing w:after="0"/>
        <w:ind w:left="0"/>
        <w:jc w:val="both"/>
      </w:pPr>
      <w:r>
        <w:rPr>
          <w:rFonts w:ascii="Times New Roman"/>
          <w:b w:val="false"/>
          <w:i w:val="false"/>
          <w:color w:val="000000"/>
          <w:sz w:val="28"/>
        </w:rPr>
        <w:t>
      "</w:t>
      </w:r>
    </w:p>
    <w:bookmarkEnd w:id="184"/>
    <w:bookmarkStart w:name="z190" w:id="185"/>
    <w:p>
      <w:pPr>
        <w:spacing w:after="0"/>
        <w:ind w:left="0"/>
        <w:jc w:val="both"/>
      </w:pPr>
      <w:r>
        <w:rPr>
          <w:rFonts w:ascii="Times New Roman"/>
          <w:b w:val="false"/>
          <w:i w:val="false"/>
          <w:color w:val="000000"/>
          <w:sz w:val="28"/>
        </w:rPr>
        <w:t>
      изложить в следующей редакции:</w:t>
      </w:r>
    </w:p>
    <w:bookmarkEnd w:id="185"/>
    <w:bookmarkStart w:name="z191" w:id="186"/>
    <w:p>
      <w:pPr>
        <w:spacing w:after="0"/>
        <w:ind w:left="0"/>
        <w:jc w:val="both"/>
      </w:pPr>
      <w:r>
        <w:rPr>
          <w:rFonts w:ascii="Times New Roman"/>
          <w:b w:val="false"/>
          <w:i w:val="false"/>
          <w:color w:val="000000"/>
          <w:sz w:val="28"/>
        </w:rPr>
        <w:t>
      "</w:t>
      </w:r>
    </w:p>
    <w:bookmarkEnd w:id="186"/>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рядовой состав</w:t>
            </w:r>
          </w:p>
        </w:tc>
      </w:tr>
    </w:tbl>
    <w:bookmarkStart w:name="z192" w:id="187"/>
    <w:p>
      <w:pPr>
        <w:spacing w:after="0"/>
        <w:ind w:left="0"/>
        <w:jc w:val="both"/>
      </w:pPr>
      <w:r>
        <w:rPr>
          <w:rFonts w:ascii="Times New Roman"/>
          <w:b w:val="false"/>
          <w:i w:val="false"/>
          <w:color w:val="000000"/>
          <w:sz w:val="28"/>
        </w:rPr>
        <w:t>
      ";</w:t>
      </w:r>
    </w:p>
    <w:bookmarkEnd w:id="187"/>
    <w:bookmarkStart w:name="z193" w:id="188"/>
    <w:p>
      <w:pPr>
        <w:spacing w:after="0"/>
        <w:ind w:left="0"/>
        <w:jc w:val="both"/>
      </w:pPr>
      <w:r>
        <w:rPr>
          <w:rFonts w:ascii="Times New Roman"/>
          <w:b w:val="false"/>
          <w:i w:val="false"/>
          <w:color w:val="000000"/>
          <w:sz w:val="28"/>
        </w:rPr>
        <w:t>
      строку:</w:t>
      </w:r>
    </w:p>
    <w:bookmarkEnd w:id="188"/>
    <w:bookmarkStart w:name="z194" w:id="189"/>
    <w:p>
      <w:pPr>
        <w:spacing w:after="0"/>
        <w:ind w:left="0"/>
        <w:jc w:val="both"/>
      </w:pPr>
      <w:r>
        <w:rPr>
          <w:rFonts w:ascii="Times New Roman"/>
          <w:b w:val="false"/>
          <w:i w:val="false"/>
          <w:color w:val="000000"/>
          <w:sz w:val="28"/>
        </w:rPr>
        <w:t>
      "</w:t>
      </w:r>
    </w:p>
    <w:bookmarkEnd w:id="189"/>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состав сержантов (старшин)</w:t>
            </w:r>
          </w:p>
        </w:tc>
      </w:tr>
    </w:tbl>
    <w:bookmarkStart w:name="z195" w:id="190"/>
    <w:p>
      <w:pPr>
        <w:spacing w:after="0"/>
        <w:ind w:left="0"/>
        <w:jc w:val="both"/>
      </w:pPr>
      <w:r>
        <w:rPr>
          <w:rFonts w:ascii="Times New Roman"/>
          <w:b w:val="false"/>
          <w:i w:val="false"/>
          <w:color w:val="000000"/>
          <w:sz w:val="28"/>
        </w:rPr>
        <w:t>
      "</w:t>
      </w:r>
    </w:p>
    <w:bookmarkEnd w:id="190"/>
    <w:bookmarkStart w:name="z196" w:id="191"/>
    <w:p>
      <w:pPr>
        <w:spacing w:after="0"/>
        <w:ind w:left="0"/>
        <w:jc w:val="both"/>
      </w:pPr>
      <w:r>
        <w:rPr>
          <w:rFonts w:ascii="Times New Roman"/>
          <w:b w:val="false"/>
          <w:i w:val="false"/>
          <w:color w:val="000000"/>
          <w:sz w:val="28"/>
        </w:rPr>
        <w:t>
      изложить в следующей редакции:</w:t>
      </w:r>
    </w:p>
    <w:bookmarkEnd w:id="191"/>
    <w:bookmarkStart w:name="z197" w:id="192"/>
    <w:p>
      <w:pPr>
        <w:spacing w:after="0"/>
        <w:ind w:left="0"/>
        <w:jc w:val="both"/>
      </w:pPr>
      <w:r>
        <w:rPr>
          <w:rFonts w:ascii="Times New Roman"/>
          <w:b w:val="false"/>
          <w:i w:val="false"/>
          <w:color w:val="000000"/>
          <w:sz w:val="28"/>
        </w:rPr>
        <w:t>
      "</w:t>
      </w:r>
    </w:p>
    <w:bookmarkEnd w:id="192"/>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сержантский состав</w:t>
            </w:r>
          </w:p>
        </w:tc>
      </w:tr>
    </w:tbl>
    <w:bookmarkStart w:name="z198" w:id="193"/>
    <w:p>
      <w:pPr>
        <w:spacing w:after="0"/>
        <w:ind w:left="0"/>
        <w:jc w:val="both"/>
      </w:pPr>
      <w:r>
        <w:rPr>
          <w:rFonts w:ascii="Times New Roman"/>
          <w:b w:val="false"/>
          <w:i w:val="false"/>
          <w:color w:val="000000"/>
          <w:sz w:val="28"/>
        </w:rPr>
        <w:t>
      ";</w:t>
      </w:r>
    </w:p>
    <w:bookmarkEnd w:id="193"/>
    <w:bookmarkStart w:name="z199" w:id="194"/>
    <w:p>
      <w:pPr>
        <w:spacing w:after="0"/>
        <w:ind w:left="0"/>
        <w:jc w:val="both"/>
      </w:pPr>
      <w:r>
        <w:rPr>
          <w:rFonts w:ascii="Times New Roman"/>
          <w:b w:val="false"/>
          <w:i w:val="false"/>
          <w:color w:val="000000"/>
          <w:sz w:val="28"/>
        </w:rPr>
        <w:t>
      пункт 1 приложения 6 к уставу внутренней службы изложить в следующей редакции:</w:t>
      </w:r>
    </w:p>
    <w:bookmarkEnd w:id="194"/>
    <w:bookmarkStart w:name="z200" w:id="195"/>
    <w:p>
      <w:pPr>
        <w:spacing w:after="0"/>
        <w:ind w:left="0"/>
        <w:jc w:val="both"/>
      </w:pPr>
      <w:r>
        <w:rPr>
          <w:rFonts w:ascii="Times New Roman"/>
          <w:b w:val="false"/>
          <w:i w:val="false"/>
          <w:color w:val="000000"/>
          <w:sz w:val="28"/>
        </w:rPr>
        <w:t>
      "1. Закрепление за военнослужащими вооружения и военной техники осуществляется после приведения их к военной присяге. До этого с ними проводятся занятия по изучению боевых (технических) возможностей, значения в современном бою, а также требований безопасности при использовании вооружения и военной техники. При подготовке к проведению ритуала принятия военной присяги военнослужащим допускается выдавать закрепленное за другими военнослужащими этой же воинской части оружие под роспись по книге выдачи оружия и боеприпасов.</w:t>
      </w:r>
    </w:p>
    <w:bookmarkEnd w:id="195"/>
    <w:bookmarkStart w:name="z201" w:id="196"/>
    <w:p>
      <w:pPr>
        <w:spacing w:after="0"/>
        <w:ind w:left="0"/>
        <w:jc w:val="both"/>
      </w:pPr>
      <w:r>
        <w:rPr>
          <w:rFonts w:ascii="Times New Roman"/>
          <w:b w:val="false"/>
          <w:i w:val="false"/>
          <w:color w:val="000000"/>
          <w:sz w:val="28"/>
        </w:rPr>
        <w:t xml:space="preserve">
      Командиры подразделений проверяют исправность вручаемых вооружения и военной техники, о готовности к вручению докладывают по команде. </w:t>
      </w:r>
    </w:p>
    <w:bookmarkEnd w:id="196"/>
    <w:bookmarkStart w:name="z202" w:id="197"/>
    <w:p>
      <w:pPr>
        <w:spacing w:after="0"/>
        <w:ind w:left="0"/>
        <w:jc w:val="both"/>
      </w:pPr>
      <w:r>
        <w:rPr>
          <w:rFonts w:ascii="Times New Roman"/>
          <w:b w:val="false"/>
          <w:i w:val="false"/>
          <w:color w:val="000000"/>
          <w:sz w:val="28"/>
        </w:rPr>
        <w:t>
      Командир воинской части отдает приказ о закреплении вооружения и военной техники за экипажами (расчетами), механиками-водителями (водителями) и другими лицами, устанавливает время и порядок торжественного вручения вооружения и военной техники личному составу. Номер приказа и фамилии лиц, за которыми закрепляются вооружение и военная техника, вносятся в формуляры (паспорта). Наименование оружия, его серия и номер, дата выдачи записываются в военные билеты военнослужащих рядового и сержантского составов, а также в ведомости закрепления оружия за личным составом.";</w:t>
      </w:r>
    </w:p>
    <w:bookmarkEnd w:id="197"/>
    <w:bookmarkStart w:name="z203" w:id="198"/>
    <w:p>
      <w:pPr>
        <w:spacing w:after="0"/>
        <w:ind w:left="0"/>
        <w:jc w:val="both"/>
      </w:pPr>
      <w:r>
        <w:rPr>
          <w:rFonts w:ascii="Times New Roman"/>
          <w:b w:val="false"/>
          <w:i w:val="false"/>
          <w:color w:val="000000"/>
          <w:sz w:val="28"/>
        </w:rPr>
        <w:t>
      в приложении 18 к уставу внутренней службы:</w:t>
      </w:r>
    </w:p>
    <w:bookmarkEnd w:id="198"/>
    <w:bookmarkStart w:name="z204" w:id="199"/>
    <w:p>
      <w:pPr>
        <w:spacing w:after="0"/>
        <w:ind w:left="0"/>
        <w:jc w:val="both"/>
      </w:pPr>
      <w:r>
        <w:rPr>
          <w:rFonts w:ascii="Times New Roman"/>
          <w:b w:val="false"/>
          <w:i w:val="false"/>
          <w:color w:val="000000"/>
          <w:sz w:val="28"/>
        </w:rPr>
        <w:t>
      часть вторую пункта 1 изложить в следующей редакции:</w:t>
      </w:r>
    </w:p>
    <w:bookmarkEnd w:id="199"/>
    <w:bookmarkStart w:name="z205" w:id="200"/>
    <w:p>
      <w:pPr>
        <w:spacing w:after="0"/>
        <w:ind w:left="0"/>
        <w:jc w:val="both"/>
      </w:pPr>
      <w:r>
        <w:rPr>
          <w:rFonts w:ascii="Times New Roman"/>
          <w:b w:val="false"/>
          <w:i w:val="false"/>
          <w:color w:val="000000"/>
          <w:sz w:val="28"/>
        </w:rPr>
        <w:t>
      "Все хранилища, навесы, площадки с боеприпасами, цехи основного и вспомогательного производства, лаборатории, линии высокого напряжения, электростанции и трансформаторные подстанции, трубы котельных, водонапорные башни, склады должны быть оборудованы молниезащитными устройствами и другими инженерными системами, обеспечивающими их пожарную взрывобезопасность, в соответствии с требованиями действующих норм и законодательством об архитектурной, градостроительной и строительной деятельности.";</w:t>
      </w:r>
    </w:p>
    <w:bookmarkEnd w:id="200"/>
    <w:bookmarkStart w:name="z206" w:id="201"/>
    <w:p>
      <w:pPr>
        <w:spacing w:after="0"/>
        <w:ind w:left="0"/>
        <w:jc w:val="both"/>
      </w:pPr>
      <w:r>
        <w:rPr>
          <w:rFonts w:ascii="Times New Roman"/>
          <w:b w:val="false"/>
          <w:i w:val="false"/>
          <w:color w:val="000000"/>
          <w:sz w:val="28"/>
        </w:rPr>
        <w:t>
      часть вторую пункта 6 изложить в следующей редакции:</w:t>
      </w:r>
    </w:p>
    <w:bookmarkEnd w:id="201"/>
    <w:bookmarkStart w:name="z207" w:id="202"/>
    <w:p>
      <w:pPr>
        <w:spacing w:after="0"/>
        <w:ind w:left="0"/>
        <w:jc w:val="both"/>
      </w:pPr>
      <w:r>
        <w:rPr>
          <w:rFonts w:ascii="Times New Roman"/>
          <w:b w:val="false"/>
          <w:i w:val="false"/>
          <w:color w:val="000000"/>
          <w:sz w:val="28"/>
        </w:rPr>
        <w:t>
      "Количество средств пожаротушения в зданиях и на объектах определяется специальными нормами и законодательством об архитектурной, градостроительной и строительной деятельности. На территории складов, парков, в ангарах и производственных помещениях средства пожаротушения должны храниться на щитах.";</w:t>
      </w:r>
    </w:p>
    <w:bookmarkEnd w:id="202"/>
    <w:bookmarkStart w:name="z208" w:id="203"/>
    <w:p>
      <w:pPr>
        <w:spacing w:after="0"/>
        <w:ind w:left="0"/>
        <w:jc w:val="both"/>
      </w:pPr>
      <w:r>
        <w:rPr>
          <w:rFonts w:ascii="Times New Roman"/>
          <w:b w:val="false"/>
          <w:i w:val="false"/>
          <w:color w:val="000000"/>
          <w:sz w:val="28"/>
        </w:rPr>
        <w:t>
      пункт 3 приложения 28 к уставу внутренней службы изложить в следующей редакции:</w:t>
      </w:r>
    </w:p>
    <w:bookmarkEnd w:id="203"/>
    <w:bookmarkStart w:name="z209" w:id="204"/>
    <w:p>
      <w:pPr>
        <w:spacing w:after="0"/>
        <w:ind w:left="0"/>
        <w:jc w:val="both"/>
      </w:pPr>
      <w:r>
        <w:rPr>
          <w:rFonts w:ascii="Times New Roman"/>
          <w:b w:val="false"/>
          <w:i w:val="false"/>
          <w:color w:val="000000"/>
          <w:sz w:val="28"/>
        </w:rPr>
        <w:t>
      "3. Порядок оборудования мест несения службы и других объектов воинских частей (учреждений) в противодиверсионном отношении определяется первым руководителем уполномоченного органа.";</w:t>
      </w:r>
    </w:p>
    <w:bookmarkEnd w:id="204"/>
    <w:bookmarkStart w:name="z210" w:id="205"/>
    <w:p>
      <w:pPr>
        <w:spacing w:after="0"/>
        <w:ind w:left="0"/>
        <w:jc w:val="both"/>
      </w:pPr>
      <w:r>
        <w:rPr>
          <w:rFonts w:ascii="Times New Roman"/>
          <w:b w:val="false"/>
          <w:i w:val="false"/>
          <w:color w:val="000000"/>
          <w:sz w:val="28"/>
        </w:rPr>
        <w:t>
      2) в уставе гарнизонной и караульной служб Вооруженных Сил, других войск и воинских формирований Республики Казахстан, утвержденном вышеназванным Указом:</w:t>
      </w:r>
    </w:p>
    <w:bookmarkEnd w:id="205"/>
    <w:bookmarkStart w:name="z211" w:id="206"/>
    <w:p>
      <w:pPr>
        <w:spacing w:after="0"/>
        <w:ind w:left="0"/>
        <w:jc w:val="both"/>
      </w:pPr>
      <w:r>
        <w:rPr>
          <w:rFonts w:ascii="Times New Roman"/>
          <w:b w:val="false"/>
          <w:i w:val="false"/>
          <w:color w:val="000000"/>
          <w:sz w:val="28"/>
        </w:rPr>
        <w:t>
      подпункт 9) части второй пункта 11 изложить в следующей редакции:</w:t>
      </w:r>
    </w:p>
    <w:bookmarkEnd w:id="206"/>
    <w:bookmarkStart w:name="z212" w:id="207"/>
    <w:p>
      <w:pPr>
        <w:spacing w:after="0"/>
        <w:ind w:left="0"/>
        <w:jc w:val="both"/>
      </w:pPr>
      <w:r>
        <w:rPr>
          <w:rFonts w:ascii="Times New Roman"/>
          <w:b w:val="false"/>
          <w:i w:val="false"/>
          <w:color w:val="000000"/>
          <w:sz w:val="28"/>
        </w:rPr>
        <w:t>
      "9) разрабатывать планы охраны и обороны, противодиверсионной безопасности гарнизона и утверждать их согласно приказу Министра обороны Республики Казахстан;";</w:t>
      </w:r>
    </w:p>
    <w:bookmarkEnd w:id="207"/>
    <w:bookmarkStart w:name="z213" w:id="208"/>
    <w:p>
      <w:pPr>
        <w:spacing w:after="0"/>
        <w:ind w:left="0"/>
        <w:jc w:val="both"/>
      </w:pPr>
      <w:r>
        <w:rPr>
          <w:rFonts w:ascii="Times New Roman"/>
          <w:b w:val="false"/>
          <w:i w:val="false"/>
          <w:color w:val="000000"/>
          <w:sz w:val="28"/>
        </w:rPr>
        <w:t xml:space="preserve">
      в части первой пункта 48: </w:t>
      </w:r>
    </w:p>
    <w:bookmarkEnd w:id="208"/>
    <w:bookmarkStart w:name="z214" w:id="209"/>
    <w:p>
      <w:pPr>
        <w:spacing w:after="0"/>
        <w:ind w:left="0"/>
        <w:jc w:val="both"/>
      </w:pPr>
      <w:r>
        <w:rPr>
          <w:rFonts w:ascii="Times New Roman"/>
          <w:b w:val="false"/>
          <w:i w:val="false"/>
          <w:color w:val="000000"/>
          <w:sz w:val="28"/>
        </w:rPr>
        <w:t>
      подпункт 2) изложить в следующей редакции:</w:t>
      </w:r>
    </w:p>
    <w:bookmarkEnd w:id="209"/>
    <w:bookmarkStart w:name="z215" w:id="210"/>
    <w:p>
      <w:pPr>
        <w:spacing w:after="0"/>
        <w:ind w:left="0"/>
        <w:jc w:val="both"/>
      </w:pPr>
      <w:r>
        <w:rPr>
          <w:rFonts w:ascii="Times New Roman"/>
          <w:b w:val="false"/>
          <w:i w:val="false"/>
          <w:color w:val="000000"/>
          <w:sz w:val="28"/>
        </w:rPr>
        <w:t>
      "2) независимо от общей продолжительности воинской службы участникам Великой Отечественной войны, вооруженных конфликтов и боевых действий в интересах Республики Казахстан или в составе подразделений миротворческих сил, а также антитеррористических операций;";</w:t>
      </w:r>
    </w:p>
    <w:bookmarkEnd w:id="210"/>
    <w:bookmarkStart w:name="z216" w:id="211"/>
    <w:p>
      <w:pPr>
        <w:spacing w:after="0"/>
        <w:ind w:left="0"/>
        <w:jc w:val="both"/>
      </w:pPr>
      <w:r>
        <w:rPr>
          <w:rFonts w:ascii="Times New Roman"/>
          <w:b w:val="false"/>
          <w:i w:val="false"/>
          <w:color w:val="000000"/>
          <w:sz w:val="28"/>
        </w:rPr>
        <w:t>
      подпункт 4) изложить в следующей редакции:</w:t>
      </w:r>
    </w:p>
    <w:bookmarkEnd w:id="211"/>
    <w:bookmarkStart w:name="z217" w:id="212"/>
    <w:p>
      <w:pPr>
        <w:spacing w:after="0"/>
        <w:ind w:left="0"/>
        <w:jc w:val="both"/>
      </w:pPr>
      <w:r>
        <w:rPr>
          <w:rFonts w:ascii="Times New Roman"/>
          <w:b w:val="false"/>
          <w:i w:val="false"/>
          <w:color w:val="000000"/>
          <w:sz w:val="28"/>
        </w:rPr>
        <w:t>
      "4) лицам старшего офицерского состава, имеющим общую продолжительность воинской службы двадцать пять лет и более, которые уволены с воинской службы по достижении предельного возраста состояния на воинской службе, состоянию здоровья или в связи с сокращением штатов;";</w:t>
      </w:r>
    </w:p>
    <w:bookmarkEnd w:id="212"/>
    <w:bookmarkStart w:name="z218" w:id="213"/>
    <w:p>
      <w:pPr>
        <w:spacing w:after="0"/>
        <w:ind w:left="0"/>
        <w:jc w:val="both"/>
      </w:pPr>
      <w:r>
        <w:rPr>
          <w:rFonts w:ascii="Times New Roman"/>
          <w:b w:val="false"/>
          <w:i w:val="false"/>
          <w:color w:val="000000"/>
          <w:sz w:val="28"/>
        </w:rPr>
        <w:t>
      подпункт 6) изложить в следующей редакции:</w:t>
      </w:r>
    </w:p>
    <w:bookmarkEnd w:id="213"/>
    <w:bookmarkStart w:name="z219" w:id="214"/>
    <w:p>
      <w:pPr>
        <w:spacing w:after="0"/>
        <w:ind w:left="0"/>
        <w:jc w:val="both"/>
      </w:pPr>
      <w:r>
        <w:rPr>
          <w:rFonts w:ascii="Times New Roman"/>
          <w:b w:val="false"/>
          <w:i w:val="false"/>
          <w:color w:val="000000"/>
          <w:sz w:val="28"/>
        </w:rPr>
        <w:t>
      "6) военнослужащим, а также военнообязанным, погибшим при прохождении воинской службы, воинских сборов или умершим в результате ранения, травмы, контузии либо заболевания, полученных в результате исполнения обязанностей воинской службы;";</w:t>
      </w:r>
    </w:p>
    <w:bookmarkEnd w:id="214"/>
    <w:bookmarkStart w:name="z220" w:id="215"/>
    <w:p>
      <w:pPr>
        <w:spacing w:after="0"/>
        <w:ind w:left="0"/>
        <w:jc w:val="both"/>
      </w:pPr>
      <w:r>
        <w:rPr>
          <w:rFonts w:ascii="Times New Roman"/>
          <w:b w:val="false"/>
          <w:i w:val="false"/>
          <w:color w:val="000000"/>
          <w:sz w:val="28"/>
        </w:rPr>
        <w:t>
      подпункт 1) части второй пункта 50 изложить в следующей редакции:</w:t>
      </w:r>
    </w:p>
    <w:bookmarkEnd w:id="215"/>
    <w:bookmarkStart w:name="z221" w:id="216"/>
    <w:p>
      <w:pPr>
        <w:spacing w:after="0"/>
        <w:ind w:left="0"/>
        <w:jc w:val="both"/>
      </w:pPr>
      <w:r>
        <w:rPr>
          <w:rFonts w:ascii="Times New Roman"/>
          <w:b w:val="false"/>
          <w:i w:val="false"/>
          <w:color w:val="000000"/>
          <w:sz w:val="28"/>
        </w:rPr>
        <w:t xml:space="preserve">
      "1) при погребении лиц младшего офицерского состава, младшего и старшего сержантского составов, рядового состава – до отделения;"; </w:t>
      </w:r>
    </w:p>
    <w:bookmarkEnd w:id="216"/>
    <w:bookmarkStart w:name="z222" w:id="217"/>
    <w:p>
      <w:pPr>
        <w:spacing w:after="0"/>
        <w:ind w:left="0"/>
        <w:jc w:val="both"/>
      </w:pPr>
      <w:r>
        <w:rPr>
          <w:rFonts w:ascii="Times New Roman"/>
          <w:b w:val="false"/>
          <w:i w:val="false"/>
          <w:color w:val="000000"/>
          <w:sz w:val="28"/>
        </w:rPr>
        <w:t>
      заголовок подраздела "Отдание воинских почестей при возложении венков к памятникам и могилам воинов, павших в боях за свободу и независимость Отечества, при исполнении воинского долга" изложить в следующей редакции:</w:t>
      </w:r>
    </w:p>
    <w:bookmarkEnd w:id="217"/>
    <w:bookmarkStart w:name="z223" w:id="218"/>
    <w:p>
      <w:pPr>
        <w:spacing w:after="0"/>
        <w:ind w:left="0"/>
        <w:jc w:val="both"/>
      </w:pPr>
      <w:r>
        <w:rPr>
          <w:rFonts w:ascii="Times New Roman"/>
          <w:b w:val="false"/>
          <w:i w:val="false"/>
          <w:color w:val="000000"/>
          <w:sz w:val="28"/>
        </w:rPr>
        <w:t>
      "Отдание воинских почестей при возложении корзины цветов (венка, гирлянды) к памятникам и могилам воинов, павших в боях за свободу и независимость Отечества, при исполнении воинского долга";</w:t>
      </w:r>
    </w:p>
    <w:bookmarkEnd w:id="218"/>
    <w:bookmarkStart w:name="z224" w:id="219"/>
    <w:p>
      <w:pPr>
        <w:spacing w:after="0"/>
        <w:ind w:left="0"/>
        <w:jc w:val="both"/>
      </w:pPr>
      <w:r>
        <w:rPr>
          <w:rFonts w:ascii="Times New Roman"/>
          <w:b w:val="false"/>
          <w:i w:val="false"/>
          <w:color w:val="000000"/>
          <w:sz w:val="28"/>
        </w:rPr>
        <w:t>
      пункты 66 и 67 изложить в следующей редакции:</w:t>
      </w:r>
    </w:p>
    <w:bookmarkEnd w:id="219"/>
    <w:bookmarkStart w:name="z225" w:id="220"/>
    <w:p>
      <w:pPr>
        <w:spacing w:after="0"/>
        <w:ind w:left="0"/>
        <w:jc w:val="both"/>
      </w:pPr>
      <w:r>
        <w:rPr>
          <w:rFonts w:ascii="Times New Roman"/>
          <w:b w:val="false"/>
          <w:i w:val="false"/>
          <w:color w:val="000000"/>
          <w:sz w:val="28"/>
        </w:rPr>
        <w:t>
      "66. Корзины цветов (венки, гирлянды) делегациями воинских частей возлагаются к памятникам и могилам воинов, павших в боях за свободу и независимость Отечества, при исполнении воинского долга.</w:t>
      </w:r>
    </w:p>
    <w:bookmarkEnd w:id="220"/>
    <w:bookmarkStart w:name="z226" w:id="221"/>
    <w:p>
      <w:pPr>
        <w:spacing w:after="0"/>
        <w:ind w:left="0"/>
        <w:jc w:val="both"/>
      </w:pPr>
      <w:r>
        <w:rPr>
          <w:rFonts w:ascii="Times New Roman"/>
          <w:b w:val="false"/>
          <w:i w:val="false"/>
          <w:color w:val="000000"/>
          <w:sz w:val="28"/>
        </w:rPr>
        <w:t>
      67. При возложении корзин цветов (венков, гирлянд) государственными и военными делегациями приказом начальника гарнизона назначаются вооруженный почетный караул с одним или несколькими боевыми знаменами воинских частей гарнизона и оркестр.</w:t>
      </w:r>
    </w:p>
    <w:bookmarkEnd w:id="221"/>
    <w:bookmarkStart w:name="z227" w:id="222"/>
    <w:p>
      <w:pPr>
        <w:spacing w:after="0"/>
        <w:ind w:left="0"/>
        <w:jc w:val="both"/>
      </w:pPr>
      <w:r>
        <w:rPr>
          <w:rFonts w:ascii="Times New Roman"/>
          <w:b w:val="false"/>
          <w:i w:val="false"/>
          <w:color w:val="000000"/>
          <w:sz w:val="28"/>
        </w:rPr>
        <w:t>
      Форма одежды почетного караула, оркестра и военнослужащих, принимающих участие в возложении корзин цветов (венков, гирлянд), – парадная.";</w:t>
      </w:r>
    </w:p>
    <w:bookmarkEnd w:id="222"/>
    <w:bookmarkStart w:name="z228" w:id="223"/>
    <w:p>
      <w:pPr>
        <w:spacing w:after="0"/>
        <w:ind w:left="0"/>
        <w:jc w:val="both"/>
      </w:pPr>
      <w:r>
        <w:rPr>
          <w:rFonts w:ascii="Times New Roman"/>
          <w:b w:val="false"/>
          <w:i w:val="false"/>
          <w:color w:val="000000"/>
          <w:sz w:val="28"/>
        </w:rPr>
        <w:t>
      часть первую пункта 68 изложить в следующей редакции:</w:t>
      </w:r>
    </w:p>
    <w:bookmarkEnd w:id="223"/>
    <w:bookmarkStart w:name="z229" w:id="224"/>
    <w:p>
      <w:pPr>
        <w:spacing w:after="0"/>
        <w:ind w:left="0"/>
        <w:jc w:val="both"/>
      </w:pPr>
      <w:r>
        <w:rPr>
          <w:rFonts w:ascii="Times New Roman"/>
          <w:b w:val="false"/>
          <w:i w:val="false"/>
          <w:color w:val="000000"/>
          <w:sz w:val="28"/>
        </w:rPr>
        <w:t>
      "68. Перед возложением корзины цветов (венка, гирлянды) к памятнику (могиле) из состава почетного караула выставляются одна-две пары часовых. Часовые принимают строевую стойку, при этом автоматы находятся в положении "на грудь" (карабины – в положении "к ноге"). Время выставления часовых устанавливается начальником гарнизона.";</w:t>
      </w:r>
    </w:p>
    <w:bookmarkEnd w:id="224"/>
    <w:bookmarkStart w:name="z230" w:id="225"/>
    <w:p>
      <w:pPr>
        <w:spacing w:after="0"/>
        <w:ind w:left="0"/>
        <w:jc w:val="both"/>
      </w:pPr>
      <w:r>
        <w:rPr>
          <w:rFonts w:ascii="Times New Roman"/>
          <w:b w:val="false"/>
          <w:i w:val="false"/>
          <w:color w:val="000000"/>
          <w:sz w:val="28"/>
        </w:rPr>
        <w:t>
      пункты 69, 70 и 71 изложить в следующей редакции:</w:t>
      </w:r>
    </w:p>
    <w:bookmarkEnd w:id="225"/>
    <w:bookmarkStart w:name="z231" w:id="226"/>
    <w:p>
      <w:pPr>
        <w:spacing w:after="0"/>
        <w:ind w:left="0"/>
        <w:jc w:val="both"/>
      </w:pPr>
      <w:r>
        <w:rPr>
          <w:rFonts w:ascii="Times New Roman"/>
          <w:b w:val="false"/>
          <w:i w:val="false"/>
          <w:color w:val="000000"/>
          <w:sz w:val="28"/>
        </w:rPr>
        <w:t>
      "69. Делегация с корзиной цветов (венком, гирляндой) выстраивается в установленном месте и начинает движение к памятнику (могиле), проходя вдоль строя почетного караула. Впереди делегации следует офицер почетного караула. За ним на дистанции двух-трех шагов – лица, несущие венок (два человека), и далее на такой же дистанции – делегация в колонне по три-пять человек.</w:t>
      </w:r>
    </w:p>
    <w:bookmarkEnd w:id="226"/>
    <w:bookmarkStart w:name="z232" w:id="227"/>
    <w:p>
      <w:pPr>
        <w:spacing w:after="0"/>
        <w:ind w:left="0"/>
        <w:jc w:val="both"/>
      </w:pPr>
      <w:r>
        <w:rPr>
          <w:rFonts w:ascii="Times New Roman"/>
          <w:b w:val="false"/>
          <w:i w:val="false"/>
          <w:color w:val="000000"/>
          <w:sz w:val="28"/>
        </w:rPr>
        <w:t>
      С приближением делегации с корзиной цветов (венком, гирляндой) на 40-50 шагов к почетному караулу начальник караула, вооруженного автоматами, находящимися в положении "на грудь", командует: "Караул, РАВНЯЙСЬ" "СМИРНО" "Равнение на-ПРАВО (на-ЛЕВО)", а вооруженного карабинами, – "Караул, РАВНЯЙСЬ", "СМИРНО". "Для встречи справа (слева), на кара-УЛ".</w:t>
      </w:r>
    </w:p>
    <w:bookmarkEnd w:id="227"/>
    <w:bookmarkStart w:name="z233" w:id="228"/>
    <w:p>
      <w:pPr>
        <w:spacing w:after="0"/>
        <w:ind w:left="0"/>
        <w:jc w:val="both"/>
      </w:pPr>
      <w:r>
        <w:rPr>
          <w:rFonts w:ascii="Times New Roman"/>
          <w:b w:val="false"/>
          <w:i w:val="false"/>
          <w:color w:val="000000"/>
          <w:sz w:val="28"/>
        </w:rPr>
        <w:t>
      Почетный караул, выполнив команду, сопровождает движение делегации с корзиной цветов (венком, гирляндой) поворотом головы. Оркестр исполняет траурно-торжественные мелодии. Государственный Флаг (Боевое Знамя) склоняется вперед.</w:t>
      </w:r>
    </w:p>
    <w:bookmarkEnd w:id="228"/>
    <w:bookmarkStart w:name="z234" w:id="229"/>
    <w:p>
      <w:pPr>
        <w:spacing w:after="0"/>
        <w:ind w:left="0"/>
        <w:jc w:val="both"/>
      </w:pPr>
      <w:r>
        <w:rPr>
          <w:rFonts w:ascii="Times New Roman"/>
          <w:b w:val="false"/>
          <w:i w:val="false"/>
          <w:color w:val="000000"/>
          <w:sz w:val="28"/>
        </w:rPr>
        <w:t xml:space="preserve">
      70. С подходом к памятнику (могиле) делегация возлагает корзину цветов (венок, гирлянду) и минутой молчания чтит память погибших. </w:t>
      </w:r>
    </w:p>
    <w:bookmarkEnd w:id="229"/>
    <w:bookmarkStart w:name="z235" w:id="230"/>
    <w:p>
      <w:pPr>
        <w:spacing w:after="0"/>
        <w:ind w:left="0"/>
        <w:jc w:val="both"/>
      </w:pPr>
      <w:r>
        <w:rPr>
          <w:rFonts w:ascii="Times New Roman"/>
          <w:b w:val="false"/>
          <w:i w:val="false"/>
          <w:color w:val="000000"/>
          <w:sz w:val="28"/>
        </w:rPr>
        <w:t xml:space="preserve">
      После минуты молчания оркестр исполняет Государственный Гимн. </w:t>
      </w:r>
    </w:p>
    <w:bookmarkEnd w:id="230"/>
    <w:bookmarkStart w:name="z236" w:id="231"/>
    <w:p>
      <w:pPr>
        <w:spacing w:after="0"/>
        <w:ind w:left="0"/>
        <w:jc w:val="both"/>
      </w:pPr>
      <w:r>
        <w:rPr>
          <w:rFonts w:ascii="Times New Roman"/>
          <w:b w:val="false"/>
          <w:i w:val="false"/>
          <w:color w:val="000000"/>
          <w:sz w:val="28"/>
        </w:rPr>
        <w:t xml:space="preserve">
      По окончании исполнения Государственного Гимна делегация, возлагавшая корзину цветов (венок, гирлянду), отходит от памятника (могилы) и выстраивается лицом к проходящему караулу, а почетный караул по командам начальника караула перестраивается в походную колонну и проходит под оркестр торжественным маршем перед памятником (могилой) и лицами, возлагавшими корзину цветов (венок, гирлянду). </w:t>
      </w:r>
    </w:p>
    <w:bookmarkEnd w:id="231"/>
    <w:bookmarkStart w:name="z237" w:id="232"/>
    <w:p>
      <w:pPr>
        <w:spacing w:after="0"/>
        <w:ind w:left="0"/>
        <w:jc w:val="both"/>
      </w:pPr>
      <w:r>
        <w:rPr>
          <w:rFonts w:ascii="Times New Roman"/>
          <w:b w:val="false"/>
          <w:i w:val="false"/>
          <w:color w:val="000000"/>
          <w:sz w:val="28"/>
        </w:rPr>
        <w:t>
      71. При возложении корзины цветов (венка, гирлянды) главами иностранных государств и правительств, а также министрами обороны и официальными военными делегациями соблюдается порядок, изложенный в пунктах 66-70 настоящего устава.</w:t>
      </w:r>
    </w:p>
    <w:bookmarkEnd w:id="232"/>
    <w:bookmarkStart w:name="z238" w:id="233"/>
    <w:p>
      <w:pPr>
        <w:spacing w:after="0"/>
        <w:ind w:left="0"/>
        <w:jc w:val="both"/>
      </w:pPr>
      <w:r>
        <w:rPr>
          <w:rFonts w:ascii="Times New Roman"/>
          <w:b w:val="false"/>
          <w:i w:val="false"/>
          <w:color w:val="000000"/>
          <w:sz w:val="28"/>
        </w:rPr>
        <w:t>
      При этом траурно-торжественные мелодии исполняются только по согласованию с главой делегации. После минуты молчания исполняется гимн государства, делегация которого возлагает корзину цветов (венок, гирлянду), Государственный Гимн Республики Казахстан (по одному куплету). Иностранные военные делегации сопровождаются представителями Вооруженных Сил, других войск и воинских формирований Республики Казахстан.</w:t>
      </w:r>
    </w:p>
    <w:bookmarkEnd w:id="233"/>
    <w:bookmarkStart w:name="z239" w:id="234"/>
    <w:p>
      <w:pPr>
        <w:spacing w:after="0"/>
        <w:ind w:left="0"/>
        <w:jc w:val="both"/>
      </w:pPr>
      <w:r>
        <w:rPr>
          <w:rFonts w:ascii="Times New Roman"/>
          <w:b w:val="false"/>
          <w:i w:val="false"/>
          <w:color w:val="000000"/>
          <w:sz w:val="28"/>
        </w:rPr>
        <w:t>
      При возложении корзины цветов (венка, гирлянды) к памятникам и могилам воинов другими иностранными делегациями почетный караул и оркестр не назначаются. В этом случае к памятнику (могиле) по приказу начальника гарнизона выставляются одна-две пары часовых, которые снимаются в установленное начальником гарнизона время. При необходимости выделяется офицер с двумя военнослужащими для доставки корзины цветов (венка, гирлянды) к месту их возложения.";</w:t>
      </w:r>
    </w:p>
    <w:bookmarkEnd w:id="234"/>
    <w:bookmarkStart w:name="z240" w:id="235"/>
    <w:p>
      <w:pPr>
        <w:spacing w:after="0"/>
        <w:ind w:left="0"/>
        <w:jc w:val="both"/>
      </w:pPr>
      <w:r>
        <w:rPr>
          <w:rFonts w:ascii="Times New Roman"/>
          <w:b w:val="false"/>
          <w:i w:val="false"/>
          <w:color w:val="000000"/>
          <w:sz w:val="28"/>
        </w:rPr>
        <w:t xml:space="preserve">
      часть первую пункта 96 изложить в следующей редакции: </w:t>
      </w:r>
    </w:p>
    <w:bookmarkEnd w:id="235"/>
    <w:bookmarkStart w:name="z241" w:id="236"/>
    <w:p>
      <w:pPr>
        <w:spacing w:after="0"/>
        <w:ind w:left="0"/>
        <w:jc w:val="both"/>
      </w:pPr>
      <w:r>
        <w:rPr>
          <w:rFonts w:ascii="Times New Roman"/>
          <w:b w:val="false"/>
          <w:i w:val="false"/>
          <w:color w:val="000000"/>
          <w:sz w:val="28"/>
        </w:rPr>
        <w:t>
      "96. В случае происшествия в одном из гарнизонных караулов дежурный по караулам немедленно отправляется на место происшествия, если необходимо, то с разрешения начальника гарнизона он вызывает дежурное подразделение или часть его, а при пожаре, кроме того, пожарную команду и территориальные подразделения уполномоченного органа в сфере гражданской защиты.";</w:t>
      </w:r>
    </w:p>
    <w:bookmarkEnd w:id="236"/>
    <w:bookmarkStart w:name="z242" w:id="237"/>
    <w:p>
      <w:pPr>
        <w:spacing w:after="0"/>
        <w:ind w:left="0"/>
        <w:jc w:val="both"/>
      </w:pPr>
      <w:r>
        <w:rPr>
          <w:rFonts w:ascii="Times New Roman"/>
          <w:b w:val="false"/>
          <w:i w:val="false"/>
          <w:color w:val="000000"/>
          <w:sz w:val="28"/>
        </w:rPr>
        <w:t>
      часть пятую пункта 150 изложить в следующей редакции:</w:t>
      </w:r>
    </w:p>
    <w:bookmarkEnd w:id="237"/>
    <w:bookmarkStart w:name="z243" w:id="238"/>
    <w:p>
      <w:pPr>
        <w:spacing w:after="0"/>
        <w:ind w:left="0"/>
        <w:jc w:val="both"/>
      </w:pPr>
      <w:r>
        <w:rPr>
          <w:rFonts w:ascii="Times New Roman"/>
          <w:b w:val="false"/>
          <w:i w:val="false"/>
          <w:color w:val="000000"/>
          <w:sz w:val="28"/>
        </w:rPr>
        <w:t>
      "При температуре воздуха минус пятнадцать градусов по Цельсию и ниже, а также в ненастную погоду и в караулах с одним постом смена караулов производится в караульном помещении без соблюдения вышеизложенного порядка смены караулов.";</w:t>
      </w:r>
    </w:p>
    <w:bookmarkEnd w:id="238"/>
    <w:bookmarkStart w:name="z244" w:id="239"/>
    <w:p>
      <w:pPr>
        <w:spacing w:after="0"/>
        <w:ind w:left="0"/>
        <w:jc w:val="both"/>
      </w:pPr>
      <w:r>
        <w:rPr>
          <w:rFonts w:ascii="Times New Roman"/>
          <w:b w:val="false"/>
          <w:i w:val="false"/>
          <w:color w:val="000000"/>
          <w:sz w:val="28"/>
        </w:rPr>
        <w:t>
      часть вторую пункта 164 изложить в следующей редакции:</w:t>
      </w:r>
    </w:p>
    <w:bookmarkEnd w:id="239"/>
    <w:bookmarkStart w:name="z245" w:id="240"/>
    <w:p>
      <w:pPr>
        <w:spacing w:after="0"/>
        <w:ind w:left="0"/>
        <w:jc w:val="both"/>
      </w:pPr>
      <w:r>
        <w:rPr>
          <w:rFonts w:ascii="Times New Roman"/>
          <w:b w:val="false"/>
          <w:i w:val="false"/>
          <w:color w:val="000000"/>
          <w:sz w:val="28"/>
        </w:rPr>
        <w:t>
      "При температуре воздуха минус двадцать градусов по Цельсию и ниже, а во время ветра и при меньшем морозе смена часовых наружных постов, а также внутренних постов, находящихся в неотапливаемом помещении, производится через 1 час. При температуре плюс тридцать градусов по Цельсию и выше (в тени) смена часовых производится также через 1 час. Указания о смене часовых через 1 час в этих случаях отдает дежурный по караулам (воинской части).";</w:t>
      </w:r>
    </w:p>
    <w:bookmarkEnd w:id="240"/>
    <w:bookmarkStart w:name="z246" w:id="241"/>
    <w:p>
      <w:pPr>
        <w:spacing w:after="0"/>
        <w:ind w:left="0"/>
        <w:jc w:val="both"/>
      </w:pPr>
      <w:r>
        <w:rPr>
          <w:rFonts w:ascii="Times New Roman"/>
          <w:b w:val="false"/>
          <w:i w:val="false"/>
          <w:color w:val="000000"/>
          <w:sz w:val="28"/>
        </w:rPr>
        <w:t>
      часть первую пункта 184 изложить в следующей редакции:</w:t>
      </w:r>
    </w:p>
    <w:bookmarkEnd w:id="241"/>
    <w:bookmarkStart w:name="z247" w:id="242"/>
    <w:p>
      <w:pPr>
        <w:spacing w:after="0"/>
        <w:ind w:left="0"/>
        <w:jc w:val="both"/>
      </w:pPr>
      <w:r>
        <w:rPr>
          <w:rFonts w:ascii="Times New Roman"/>
          <w:b w:val="false"/>
          <w:i w:val="false"/>
          <w:color w:val="000000"/>
          <w:sz w:val="28"/>
        </w:rPr>
        <w:t>
      "184. Караульное помещение должно регулярно проветриваться. Температура воздуха в караульном помещении должна быть не ниже плюс восемнадцати градусов по Цельсию.";</w:t>
      </w:r>
    </w:p>
    <w:bookmarkEnd w:id="242"/>
    <w:bookmarkStart w:name="z248" w:id="243"/>
    <w:p>
      <w:pPr>
        <w:spacing w:after="0"/>
        <w:ind w:left="0"/>
        <w:jc w:val="both"/>
      </w:pPr>
      <w:r>
        <w:rPr>
          <w:rFonts w:ascii="Times New Roman"/>
          <w:b w:val="false"/>
          <w:i w:val="false"/>
          <w:color w:val="000000"/>
          <w:sz w:val="28"/>
        </w:rPr>
        <w:t>
      часть третью пункта 193 изложить в следующей редакции:</w:t>
      </w:r>
    </w:p>
    <w:bookmarkEnd w:id="243"/>
    <w:bookmarkStart w:name="z249" w:id="244"/>
    <w:p>
      <w:pPr>
        <w:spacing w:after="0"/>
        <w:ind w:left="0"/>
        <w:jc w:val="both"/>
      </w:pPr>
      <w:r>
        <w:rPr>
          <w:rFonts w:ascii="Times New Roman"/>
          <w:b w:val="false"/>
          <w:i w:val="false"/>
          <w:color w:val="000000"/>
          <w:sz w:val="28"/>
        </w:rPr>
        <w:t>
      "Патрульные входят в состав суточного наряда подразделений, подчиняются командиру подразделения, начальнику дежурного боевого расчета, смены (оперативному дежурному), сержанту (старшине), дежурному по подразделению и его помощнику и несут службу как часовые в соответствии с настоящим уставом и утвержденной командиром воинской части инструкцией.";</w:t>
      </w:r>
    </w:p>
    <w:bookmarkEnd w:id="244"/>
    <w:bookmarkStart w:name="z250" w:id="245"/>
    <w:p>
      <w:pPr>
        <w:spacing w:after="0"/>
        <w:ind w:left="0"/>
        <w:jc w:val="both"/>
      </w:pPr>
      <w:r>
        <w:rPr>
          <w:rFonts w:ascii="Times New Roman"/>
          <w:b w:val="false"/>
          <w:i w:val="false"/>
          <w:color w:val="000000"/>
          <w:sz w:val="28"/>
        </w:rPr>
        <w:t>
      пункт 196 изложить в следующей редакции:</w:t>
      </w:r>
    </w:p>
    <w:bookmarkEnd w:id="245"/>
    <w:bookmarkStart w:name="z251" w:id="246"/>
    <w:p>
      <w:pPr>
        <w:spacing w:after="0"/>
        <w:ind w:left="0"/>
        <w:jc w:val="both"/>
      </w:pPr>
      <w:r>
        <w:rPr>
          <w:rFonts w:ascii="Times New Roman"/>
          <w:b w:val="false"/>
          <w:i w:val="false"/>
          <w:color w:val="000000"/>
          <w:sz w:val="28"/>
        </w:rPr>
        <w:t>
      "196. Боевыми патронами патрульные обеспечиваются в соответствии с пунктом 115 настоящего устава.</w:t>
      </w:r>
    </w:p>
    <w:bookmarkEnd w:id="246"/>
    <w:bookmarkStart w:name="z252" w:id="247"/>
    <w:p>
      <w:pPr>
        <w:spacing w:after="0"/>
        <w:ind w:left="0"/>
        <w:jc w:val="both"/>
      </w:pPr>
      <w:r>
        <w:rPr>
          <w:rFonts w:ascii="Times New Roman"/>
          <w:b w:val="false"/>
          <w:i w:val="false"/>
          <w:color w:val="000000"/>
          <w:sz w:val="28"/>
        </w:rPr>
        <w:t>
      Автоматы, карабины и пулеметы ставятся в отдельную пирамиду, установленную в помещении у дежурного по подразделению, незаряженными, без магазинов, с затворами в переднем положении, со спущенными курками и поставленные на предохранитель. Пирамиды закрываются на замок и оборудуются электрозвуковой сигнализацией к дежурному по подразделению и начальнику дежурного боевого расчета, смены (оперативному дежурному).</w:t>
      </w:r>
    </w:p>
    <w:bookmarkEnd w:id="247"/>
    <w:bookmarkStart w:name="z253" w:id="248"/>
    <w:p>
      <w:pPr>
        <w:spacing w:after="0"/>
        <w:ind w:left="0"/>
        <w:jc w:val="both"/>
      </w:pPr>
      <w:r>
        <w:rPr>
          <w:rFonts w:ascii="Times New Roman"/>
          <w:b w:val="false"/>
          <w:i w:val="false"/>
          <w:color w:val="000000"/>
          <w:sz w:val="28"/>
        </w:rPr>
        <w:t>
      Сумки со снаряженными магазинами к автоматам (обоймами к карабинам), разгрузочный жилет, штык-ножи и специальные средства с поясных ремней не снимаются.</w:t>
      </w:r>
    </w:p>
    <w:bookmarkEnd w:id="248"/>
    <w:bookmarkStart w:name="z254" w:id="249"/>
    <w:p>
      <w:pPr>
        <w:spacing w:after="0"/>
        <w:ind w:left="0"/>
        <w:jc w:val="both"/>
      </w:pPr>
      <w:r>
        <w:rPr>
          <w:rFonts w:ascii="Times New Roman"/>
          <w:b w:val="false"/>
          <w:i w:val="false"/>
          <w:color w:val="000000"/>
          <w:sz w:val="28"/>
        </w:rPr>
        <w:t>
      Магазины (коробки со снаряженными лентами) к пулеметам хранятся в пирамиде в специальном ящике, закрытом на замок, ключ от которых находится у дежурного по подразделению, при себе, а при убытии его из помещения и на период отдыха передаются помощнику дежурного по подразделению.</w:t>
      </w:r>
    </w:p>
    <w:bookmarkEnd w:id="249"/>
    <w:bookmarkStart w:name="z255" w:id="250"/>
    <w:p>
      <w:pPr>
        <w:spacing w:after="0"/>
        <w:ind w:left="0"/>
        <w:jc w:val="both"/>
      </w:pPr>
      <w:r>
        <w:rPr>
          <w:rFonts w:ascii="Times New Roman"/>
          <w:b w:val="false"/>
          <w:i w:val="false"/>
          <w:color w:val="000000"/>
          <w:sz w:val="28"/>
        </w:rPr>
        <w:t>
      Оружие из пирамиды берется только с разрешения дежурного по подразделению или его помощника. Чистка оружия производится под руководством дежурного по подразделению или его помощника, при этом производить разборку оружия не допускается.";</w:t>
      </w:r>
    </w:p>
    <w:bookmarkEnd w:id="250"/>
    <w:bookmarkStart w:name="z256" w:id="251"/>
    <w:p>
      <w:pPr>
        <w:spacing w:after="0"/>
        <w:ind w:left="0"/>
        <w:jc w:val="both"/>
      </w:pPr>
      <w:r>
        <w:rPr>
          <w:rFonts w:ascii="Times New Roman"/>
          <w:b w:val="false"/>
          <w:i w:val="false"/>
          <w:color w:val="000000"/>
          <w:sz w:val="28"/>
        </w:rPr>
        <w:t>
      пункты 203, 204 и 205 изложить в следующей редакции:</w:t>
      </w:r>
    </w:p>
    <w:bookmarkEnd w:id="251"/>
    <w:bookmarkStart w:name="z257" w:id="252"/>
    <w:p>
      <w:pPr>
        <w:spacing w:after="0"/>
        <w:ind w:left="0"/>
        <w:jc w:val="both"/>
      </w:pPr>
      <w:r>
        <w:rPr>
          <w:rFonts w:ascii="Times New Roman"/>
          <w:b w:val="false"/>
          <w:i w:val="false"/>
          <w:color w:val="000000"/>
          <w:sz w:val="28"/>
        </w:rPr>
        <w:t>
      "203. Отправляя очередного патрульного для несения службы, дежурный по подразделению, а при убытии его из помещения и на период отдыха его помощник выдает ему в соответствии с установленным порядком оружие, инструктирует его, обращая особое внимание на порядок применения оружия, выводит на площадку для заряжания и разряжания оружия, проверяет правильность заряжания оружия.</w:t>
      </w:r>
    </w:p>
    <w:bookmarkEnd w:id="252"/>
    <w:bookmarkStart w:name="z258" w:id="253"/>
    <w:p>
      <w:pPr>
        <w:spacing w:after="0"/>
        <w:ind w:left="0"/>
        <w:jc w:val="both"/>
      </w:pPr>
      <w:r>
        <w:rPr>
          <w:rFonts w:ascii="Times New Roman"/>
          <w:b w:val="false"/>
          <w:i w:val="false"/>
          <w:color w:val="000000"/>
          <w:sz w:val="28"/>
        </w:rPr>
        <w:t>
      204. По возвращении с маршрута патрулирования патрульный установленным сигналом вызывает дежурного по подразделению, а при убытии его из помещения и на период отдыха его помощника на площадку для заряжания и разряжания оружия, докладывает ему о результатах патрулирования, состоянии постов и произведенной смене, под его наблюдением разряжает оружие, укладывает магазины (обоймы) в сумку (специальные отсеки разгрузочного жилета), после чего сдает оружие дежурному или его помощнику. О выдаче и приеме оружия и патронов дежурный по подразделению, а при убытии его из помещения и на период отдыха его помощник производит соответствующую запись в специальном журнале.</w:t>
      </w:r>
    </w:p>
    <w:bookmarkEnd w:id="253"/>
    <w:bookmarkStart w:name="z259" w:id="254"/>
    <w:p>
      <w:pPr>
        <w:spacing w:after="0"/>
        <w:ind w:left="0"/>
        <w:jc w:val="both"/>
      </w:pPr>
      <w:r>
        <w:rPr>
          <w:rFonts w:ascii="Times New Roman"/>
          <w:b w:val="false"/>
          <w:i w:val="false"/>
          <w:color w:val="000000"/>
          <w:sz w:val="28"/>
        </w:rPr>
        <w:t>
      205. О произведенной смене патрульных дежурный по подразделению, а при убытии его из помещения и на период отдыха его помощник производит запись в книге приема и сдачи дежурства.";</w:t>
      </w:r>
    </w:p>
    <w:bookmarkEnd w:id="254"/>
    <w:bookmarkStart w:name="z260" w:id="255"/>
    <w:p>
      <w:pPr>
        <w:spacing w:after="0"/>
        <w:ind w:left="0"/>
        <w:jc w:val="both"/>
      </w:pPr>
      <w:r>
        <w:rPr>
          <w:rFonts w:ascii="Times New Roman"/>
          <w:b w:val="false"/>
          <w:i w:val="false"/>
          <w:color w:val="000000"/>
          <w:sz w:val="28"/>
        </w:rPr>
        <w:t xml:space="preserve">
      подпункт 2) пункта 208 изложить в следующей редакции: </w:t>
      </w:r>
    </w:p>
    <w:bookmarkEnd w:id="255"/>
    <w:bookmarkStart w:name="z261" w:id="256"/>
    <w:p>
      <w:pPr>
        <w:spacing w:after="0"/>
        <w:ind w:left="0"/>
        <w:jc w:val="both"/>
      </w:pPr>
      <w:r>
        <w:rPr>
          <w:rFonts w:ascii="Times New Roman"/>
          <w:b w:val="false"/>
          <w:i w:val="false"/>
          <w:color w:val="000000"/>
          <w:sz w:val="28"/>
        </w:rPr>
        <w:t>
      "2) военнослужащие, задержанные следователем или органами дознания (органов внутренних дел, национальной безопасности, военной полиции, государственной антикоррупционной службы, органов гражданской защиты, службы экономических расследований, Службы государственной охраны, командирами воинских частей, в случае отсутствия органа военной полиции) по подозрению в совершении преступления, – на срок, определенный уголовно-процессуальным законодательством Республики Казахстан;";</w:t>
      </w:r>
    </w:p>
    <w:bookmarkEnd w:id="256"/>
    <w:bookmarkStart w:name="z262" w:id="257"/>
    <w:p>
      <w:pPr>
        <w:spacing w:after="0"/>
        <w:ind w:left="0"/>
        <w:jc w:val="both"/>
      </w:pPr>
      <w:r>
        <w:rPr>
          <w:rFonts w:ascii="Times New Roman"/>
          <w:b w:val="false"/>
          <w:i w:val="false"/>
          <w:color w:val="000000"/>
          <w:sz w:val="28"/>
        </w:rPr>
        <w:t>
      часть первую пункта 217 изложить в следующей редакции:</w:t>
      </w:r>
    </w:p>
    <w:bookmarkEnd w:id="257"/>
    <w:bookmarkStart w:name="z263" w:id="258"/>
    <w:p>
      <w:pPr>
        <w:spacing w:after="0"/>
        <w:ind w:left="0"/>
        <w:jc w:val="both"/>
      </w:pPr>
      <w:r>
        <w:rPr>
          <w:rFonts w:ascii="Times New Roman"/>
          <w:b w:val="false"/>
          <w:i w:val="false"/>
          <w:color w:val="000000"/>
          <w:sz w:val="28"/>
        </w:rPr>
        <w:t xml:space="preserve">
      "217. Военнослужащие, осужденные к аресту, отбывают наказание на гауптвахте. Военнослужащие офицерского, сержантского и рядового составов содержатся раздельно и отдельно от военнослужащих, содержащихся на гауптвахте по иным основаниям."; </w:t>
      </w:r>
    </w:p>
    <w:bookmarkEnd w:id="258"/>
    <w:bookmarkStart w:name="z264" w:id="259"/>
    <w:p>
      <w:pPr>
        <w:spacing w:after="0"/>
        <w:ind w:left="0"/>
        <w:jc w:val="both"/>
      </w:pPr>
      <w:r>
        <w:rPr>
          <w:rFonts w:ascii="Times New Roman"/>
          <w:b w:val="false"/>
          <w:i w:val="false"/>
          <w:color w:val="000000"/>
          <w:sz w:val="28"/>
        </w:rPr>
        <w:t>
      часть четвертую пункта 229 изложить в следующей редакции:</w:t>
      </w:r>
    </w:p>
    <w:bookmarkEnd w:id="259"/>
    <w:bookmarkStart w:name="z265" w:id="260"/>
    <w:p>
      <w:pPr>
        <w:spacing w:after="0"/>
        <w:ind w:left="0"/>
        <w:jc w:val="both"/>
      </w:pPr>
      <w:r>
        <w:rPr>
          <w:rFonts w:ascii="Times New Roman"/>
          <w:b w:val="false"/>
          <w:i w:val="false"/>
          <w:color w:val="000000"/>
          <w:sz w:val="28"/>
        </w:rPr>
        <w:t xml:space="preserve">
      "В камерах поддерживается температура не ниже плюс восемнадцати градусов по Цельсию."; </w:t>
      </w:r>
    </w:p>
    <w:bookmarkEnd w:id="260"/>
    <w:bookmarkStart w:name="z266" w:id="261"/>
    <w:p>
      <w:pPr>
        <w:spacing w:after="0"/>
        <w:ind w:left="0"/>
        <w:jc w:val="both"/>
      </w:pPr>
      <w:r>
        <w:rPr>
          <w:rFonts w:ascii="Times New Roman"/>
          <w:b w:val="false"/>
          <w:i w:val="false"/>
          <w:color w:val="000000"/>
          <w:sz w:val="28"/>
        </w:rPr>
        <w:t>
      пункт 231 изложить в следующей редакции:</w:t>
      </w:r>
    </w:p>
    <w:bookmarkEnd w:id="261"/>
    <w:bookmarkStart w:name="z267" w:id="262"/>
    <w:p>
      <w:pPr>
        <w:spacing w:after="0"/>
        <w:ind w:left="0"/>
        <w:jc w:val="both"/>
      </w:pPr>
      <w:r>
        <w:rPr>
          <w:rFonts w:ascii="Times New Roman"/>
          <w:b w:val="false"/>
          <w:i w:val="false"/>
          <w:color w:val="000000"/>
          <w:sz w:val="28"/>
        </w:rPr>
        <w:t>
      "231. Прокуроры, их заместители и помощники при осуществлении надзора за соблюдением законов, следователи, органы дознания при расследовании уголовных дел, а также защитники, участники национального превентивного механизма и члены общественно-наблюдательных комиссий по предъявлению удостоверения личности и соответствующих документов допускаются в любое время на гауптвахту, в помещение для временно задержанных начальником гауптвахты (дежурным по органу военной полиции) с уведомлением начальника органа военной полиции (командира воинской части) и прокурора, осуществляющего надзор за законностью на данной гауптвахте или в помещении для временно задержанных.";</w:t>
      </w:r>
    </w:p>
    <w:bookmarkEnd w:id="262"/>
    <w:bookmarkStart w:name="z268" w:id="263"/>
    <w:p>
      <w:pPr>
        <w:spacing w:after="0"/>
        <w:ind w:left="0"/>
        <w:jc w:val="both"/>
      </w:pPr>
      <w:r>
        <w:rPr>
          <w:rFonts w:ascii="Times New Roman"/>
          <w:b w:val="false"/>
          <w:i w:val="false"/>
          <w:color w:val="000000"/>
          <w:sz w:val="28"/>
        </w:rPr>
        <w:t>
      часть первую пункта 232 изложить в следующей редакции:</w:t>
      </w:r>
    </w:p>
    <w:bookmarkEnd w:id="263"/>
    <w:bookmarkStart w:name="z269" w:id="264"/>
    <w:p>
      <w:pPr>
        <w:spacing w:after="0"/>
        <w:ind w:left="0"/>
        <w:jc w:val="both"/>
      </w:pPr>
      <w:r>
        <w:rPr>
          <w:rFonts w:ascii="Times New Roman"/>
          <w:b w:val="false"/>
          <w:i w:val="false"/>
          <w:color w:val="000000"/>
          <w:sz w:val="28"/>
        </w:rPr>
        <w:t>
      "232. Военнослужащие, содержащиеся на гауптвахте, освобождаются с гауптвахты начальником гауптвахты, из помещения для временно задержанных – дежурным по органу военной полиции: по отбытии срока наказания, назначенного по приговору суда; при отмене приговора суда с вынесением оправдательного приговора или прекращением производства по делу; на основании акта амнистии или помилования; признанные военно-врачебной комиссией негодными к воинской службе по состоянию здоровья и иным основаниям, предусмотренным законодательством о прохождении воинской службы.";</w:t>
      </w:r>
    </w:p>
    <w:bookmarkEnd w:id="264"/>
    <w:bookmarkStart w:name="z270" w:id="265"/>
    <w:p>
      <w:pPr>
        <w:spacing w:after="0"/>
        <w:ind w:left="0"/>
        <w:jc w:val="both"/>
      </w:pPr>
      <w:r>
        <w:rPr>
          <w:rFonts w:ascii="Times New Roman"/>
          <w:b w:val="false"/>
          <w:i w:val="false"/>
          <w:color w:val="000000"/>
          <w:sz w:val="28"/>
        </w:rPr>
        <w:t>
      подпункт 1) пункта 235 изложить в следующей редакции:</w:t>
      </w:r>
    </w:p>
    <w:bookmarkEnd w:id="265"/>
    <w:bookmarkStart w:name="z271" w:id="266"/>
    <w:p>
      <w:pPr>
        <w:spacing w:after="0"/>
        <w:ind w:left="0"/>
        <w:jc w:val="both"/>
      </w:pPr>
      <w:r>
        <w:rPr>
          <w:rFonts w:ascii="Times New Roman"/>
          <w:b w:val="false"/>
          <w:i w:val="false"/>
          <w:color w:val="000000"/>
          <w:sz w:val="28"/>
        </w:rPr>
        <w:t>
      "1) комнату дежурной смены;";</w:t>
      </w:r>
    </w:p>
    <w:bookmarkEnd w:id="266"/>
    <w:bookmarkStart w:name="z272" w:id="267"/>
    <w:p>
      <w:pPr>
        <w:spacing w:after="0"/>
        <w:ind w:left="0"/>
        <w:jc w:val="both"/>
      </w:pPr>
      <w:r>
        <w:rPr>
          <w:rFonts w:ascii="Times New Roman"/>
          <w:b w:val="false"/>
          <w:i w:val="false"/>
          <w:color w:val="000000"/>
          <w:sz w:val="28"/>
        </w:rPr>
        <w:t>
      пункт 240 дополнить подпунктом 1-1) следующего содержания:</w:t>
      </w:r>
    </w:p>
    <w:bookmarkEnd w:id="267"/>
    <w:bookmarkStart w:name="z273" w:id="268"/>
    <w:p>
      <w:pPr>
        <w:spacing w:after="0"/>
        <w:ind w:left="0"/>
        <w:jc w:val="both"/>
      </w:pPr>
      <w:r>
        <w:rPr>
          <w:rFonts w:ascii="Times New Roman"/>
          <w:b w:val="false"/>
          <w:i w:val="false"/>
          <w:color w:val="000000"/>
          <w:sz w:val="28"/>
        </w:rPr>
        <w:t>
      "1-1) в случаях, предусмотренных пунктом 209 настоящего устава;";</w:t>
      </w:r>
    </w:p>
    <w:bookmarkEnd w:id="268"/>
    <w:bookmarkStart w:name="z274" w:id="269"/>
    <w:p>
      <w:pPr>
        <w:spacing w:after="0"/>
        <w:ind w:left="0"/>
        <w:jc w:val="both"/>
      </w:pPr>
      <w:r>
        <w:rPr>
          <w:rFonts w:ascii="Times New Roman"/>
          <w:b w:val="false"/>
          <w:i w:val="false"/>
          <w:color w:val="000000"/>
          <w:sz w:val="28"/>
        </w:rPr>
        <w:t>
      пункт 241 изложить в следующей редакции:</w:t>
      </w:r>
    </w:p>
    <w:bookmarkEnd w:id="269"/>
    <w:bookmarkStart w:name="z275" w:id="270"/>
    <w:p>
      <w:pPr>
        <w:spacing w:after="0"/>
        <w:ind w:left="0"/>
        <w:jc w:val="both"/>
      </w:pPr>
      <w:r>
        <w:rPr>
          <w:rFonts w:ascii="Times New Roman"/>
          <w:b w:val="false"/>
          <w:i w:val="false"/>
          <w:color w:val="000000"/>
          <w:sz w:val="28"/>
        </w:rPr>
        <w:t>
      "241. Все задержанные содержатся в помещении для временно задержанных до принятия по ним решения начальником органа военной полиции, но не более срока, предусмотренного законодательством Республики Казахстан.";</w:t>
      </w:r>
    </w:p>
    <w:bookmarkEnd w:id="270"/>
    <w:bookmarkStart w:name="z276" w:id="271"/>
    <w:p>
      <w:pPr>
        <w:spacing w:after="0"/>
        <w:ind w:left="0"/>
        <w:jc w:val="both"/>
      </w:pPr>
      <w:r>
        <w:rPr>
          <w:rFonts w:ascii="Times New Roman"/>
          <w:b w:val="false"/>
          <w:i w:val="false"/>
          <w:color w:val="000000"/>
          <w:sz w:val="28"/>
        </w:rPr>
        <w:t>
      части первую и вторую пункта 243 изложить в следующей редакции:</w:t>
      </w:r>
    </w:p>
    <w:bookmarkEnd w:id="271"/>
    <w:bookmarkStart w:name="z277" w:id="272"/>
    <w:p>
      <w:pPr>
        <w:spacing w:after="0"/>
        <w:ind w:left="0"/>
        <w:jc w:val="both"/>
      </w:pPr>
      <w:r>
        <w:rPr>
          <w:rFonts w:ascii="Times New Roman"/>
          <w:b w:val="false"/>
          <w:i w:val="false"/>
          <w:color w:val="000000"/>
          <w:sz w:val="28"/>
        </w:rPr>
        <w:t>
      "243. Военнослужащие, доставленные в помещение для временно задержанных, принимаются начальником гауптвахты, а в его отсутствие начальником караула и записываются в журнал учета военнослужащих, водворенных в помещение для временно задержанных.</w:t>
      </w:r>
    </w:p>
    <w:bookmarkEnd w:id="272"/>
    <w:bookmarkStart w:name="z278" w:id="273"/>
    <w:p>
      <w:pPr>
        <w:spacing w:after="0"/>
        <w:ind w:left="0"/>
        <w:jc w:val="both"/>
      </w:pPr>
      <w:r>
        <w:rPr>
          <w:rFonts w:ascii="Times New Roman"/>
          <w:b w:val="false"/>
          <w:i w:val="false"/>
          <w:color w:val="000000"/>
          <w:sz w:val="28"/>
        </w:rPr>
        <w:t>
      Принимая задержанных военнослужащих, начальник гауптвахты (начальник караула, дежурный по органу военной полиции) производит досмотр их вещей и обмундирования, изымает ремни, шнурки, вещи и ценности, которые запрещено иметь в помещении, а также все служебные документы. Об изъятии оружия и боеприпасов, документов, запрещенных предметов, вещей и ценностей составляется протокол, который подписывается начальником гауптвахты (начальником караула, дежурным по органу военной полиции, дежурным по воинской части) и лицами, доставившими задержанного, а также самим задержанным.";</w:t>
      </w:r>
    </w:p>
    <w:bookmarkEnd w:id="273"/>
    <w:bookmarkStart w:name="z279" w:id="274"/>
    <w:p>
      <w:pPr>
        <w:spacing w:after="0"/>
        <w:ind w:left="0"/>
        <w:jc w:val="both"/>
      </w:pPr>
      <w:r>
        <w:rPr>
          <w:rFonts w:ascii="Times New Roman"/>
          <w:b w:val="false"/>
          <w:i w:val="false"/>
          <w:color w:val="000000"/>
          <w:sz w:val="28"/>
        </w:rPr>
        <w:t>
      часть первую пункта 244 изложить в следующей редакции:</w:t>
      </w:r>
    </w:p>
    <w:bookmarkEnd w:id="274"/>
    <w:bookmarkStart w:name="z280" w:id="275"/>
    <w:p>
      <w:pPr>
        <w:spacing w:after="0"/>
        <w:ind w:left="0"/>
        <w:jc w:val="both"/>
      </w:pPr>
      <w:r>
        <w:rPr>
          <w:rFonts w:ascii="Times New Roman"/>
          <w:b w:val="false"/>
          <w:i w:val="false"/>
          <w:color w:val="000000"/>
          <w:sz w:val="28"/>
        </w:rPr>
        <w:t>
      "244. Дверь в помещение для временно задержанных запирается на замок и должна обеспечивать надежную охрану задержанных и постоянное наблюдение за ними. Ключи от помещения для временно задержанных хранятся у начальника караула (дежурного по органу военной полиции).";</w:t>
      </w:r>
    </w:p>
    <w:bookmarkEnd w:id="275"/>
    <w:bookmarkStart w:name="z281" w:id="276"/>
    <w:p>
      <w:pPr>
        <w:spacing w:after="0"/>
        <w:ind w:left="0"/>
        <w:jc w:val="both"/>
      </w:pPr>
      <w:r>
        <w:rPr>
          <w:rFonts w:ascii="Times New Roman"/>
          <w:b w:val="false"/>
          <w:i w:val="false"/>
          <w:color w:val="000000"/>
          <w:sz w:val="28"/>
        </w:rPr>
        <w:t>
      часть первую пункта 255 изложить в следующей редакции:</w:t>
      </w:r>
    </w:p>
    <w:bookmarkEnd w:id="276"/>
    <w:bookmarkStart w:name="z282" w:id="277"/>
    <w:p>
      <w:pPr>
        <w:spacing w:after="0"/>
        <w:ind w:left="0"/>
        <w:jc w:val="both"/>
      </w:pPr>
      <w:r>
        <w:rPr>
          <w:rFonts w:ascii="Times New Roman"/>
          <w:b w:val="false"/>
          <w:i w:val="false"/>
          <w:color w:val="000000"/>
          <w:sz w:val="28"/>
        </w:rPr>
        <w:t>
      "255. Караул размещается в оборудованном крытом, пассажирском или специальном вагоне сопровождения (судовом помещении, салоне воздушного судна). Работниками железной дороги для установки в вагоне предоставляется съемное воинское оборудование. Печь для обогрева личного состава и приготовления пищи устанавливается с выполнением требований пожарной безопасности.";</w:t>
      </w:r>
    </w:p>
    <w:bookmarkEnd w:id="277"/>
    <w:bookmarkStart w:name="z283" w:id="278"/>
    <w:p>
      <w:pPr>
        <w:spacing w:after="0"/>
        <w:ind w:left="0"/>
        <w:jc w:val="both"/>
      </w:pPr>
      <w:r>
        <w:rPr>
          <w:rFonts w:ascii="Times New Roman"/>
          <w:b w:val="false"/>
          <w:i w:val="false"/>
          <w:color w:val="000000"/>
          <w:sz w:val="28"/>
        </w:rPr>
        <w:t>
      часть третью пункта 5 приложения 1 к уставу гарнизонной и караульной служб исключить;</w:t>
      </w:r>
    </w:p>
    <w:bookmarkEnd w:id="278"/>
    <w:bookmarkStart w:name="z284" w:id="279"/>
    <w:p>
      <w:pPr>
        <w:spacing w:after="0"/>
        <w:ind w:left="0"/>
        <w:jc w:val="both"/>
      </w:pPr>
      <w:r>
        <w:rPr>
          <w:rFonts w:ascii="Times New Roman"/>
          <w:b w:val="false"/>
          <w:i w:val="false"/>
          <w:color w:val="000000"/>
          <w:sz w:val="28"/>
        </w:rPr>
        <w:t>
      часть вторую пункта 3 приложения 5 к уставу гарнизонной и караульной служб изложить в следующей редакции:</w:t>
      </w:r>
    </w:p>
    <w:bookmarkEnd w:id="279"/>
    <w:bookmarkStart w:name="z285" w:id="280"/>
    <w:p>
      <w:pPr>
        <w:spacing w:after="0"/>
        <w:ind w:left="0"/>
        <w:jc w:val="both"/>
      </w:pPr>
      <w:r>
        <w:rPr>
          <w:rFonts w:ascii="Times New Roman"/>
          <w:b w:val="false"/>
          <w:i w:val="false"/>
          <w:color w:val="000000"/>
          <w:sz w:val="28"/>
        </w:rPr>
        <w:t>
      "Продолжительность пребывания караульной собаки на посту не должна превышать 12 часов в сутки. При температуре плюс тридцать градусов по Цельсию и выше, минус двадцать градусов по Цельсию и ниже, а также при холодном ветре, в дождь и других плохих погодных условиях продолжительность пребывания караульной собаки на посту сокращается до 6 часов, о чем начальник караула производит запись в постовой ведомости.";</w:t>
      </w:r>
    </w:p>
    <w:bookmarkEnd w:id="280"/>
    <w:bookmarkStart w:name="z286" w:id="281"/>
    <w:p>
      <w:pPr>
        <w:spacing w:after="0"/>
        <w:ind w:left="0"/>
        <w:jc w:val="both"/>
      </w:pPr>
      <w:r>
        <w:rPr>
          <w:rFonts w:ascii="Times New Roman"/>
          <w:b w:val="false"/>
          <w:i w:val="false"/>
          <w:color w:val="000000"/>
          <w:sz w:val="28"/>
        </w:rPr>
        <w:t>
      в приложении 6 к уставу гарнизонной и караульной служб:</w:t>
      </w:r>
    </w:p>
    <w:bookmarkEnd w:id="281"/>
    <w:bookmarkStart w:name="z287" w:id="282"/>
    <w:p>
      <w:pPr>
        <w:spacing w:after="0"/>
        <w:ind w:left="0"/>
        <w:jc w:val="both"/>
      </w:pPr>
      <w:r>
        <w:rPr>
          <w:rFonts w:ascii="Times New Roman"/>
          <w:b w:val="false"/>
          <w:i w:val="false"/>
          <w:color w:val="000000"/>
          <w:sz w:val="28"/>
        </w:rPr>
        <w:t>
      пункт 3 изложить в следующей редакции:</w:t>
      </w:r>
    </w:p>
    <w:bookmarkEnd w:id="282"/>
    <w:bookmarkStart w:name="z288" w:id="283"/>
    <w:p>
      <w:pPr>
        <w:spacing w:after="0"/>
        <w:ind w:left="0"/>
        <w:jc w:val="both"/>
      </w:pPr>
      <w:r>
        <w:rPr>
          <w:rFonts w:ascii="Times New Roman"/>
          <w:b w:val="false"/>
          <w:i w:val="false"/>
          <w:color w:val="000000"/>
          <w:sz w:val="28"/>
        </w:rPr>
        <w:t>
      "3. В летнее время при холодном ветре смены отправляются на посты в полевых утепленных куртках (шинелях). При температуре воздуха в тени плюс пятнадцать градусов по Цельсию и выше сменам разрешается полевые утепленные куртки (шинели) оставлять на вешалке в караульном помещении.";</w:t>
      </w:r>
    </w:p>
    <w:bookmarkEnd w:id="283"/>
    <w:bookmarkStart w:name="z289" w:id="284"/>
    <w:p>
      <w:pPr>
        <w:spacing w:after="0"/>
        <w:ind w:left="0"/>
        <w:jc w:val="both"/>
      </w:pPr>
      <w:r>
        <w:rPr>
          <w:rFonts w:ascii="Times New Roman"/>
          <w:b w:val="false"/>
          <w:i w:val="false"/>
          <w:color w:val="000000"/>
          <w:sz w:val="28"/>
        </w:rPr>
        <w:t>
      часть первую пункта 5 изложить в следующей редакции:</w:t>
      </w:r>
    </w:p>
    <w:bookmarkEnd w:id="284"/>
    <w:bookmarkStart w:name="z290" w:id="285"/>
    <w:p>
      <w:pPr>
        <w:spacing w:after="0"/>
        <w:ind w:left="0"/>
        <w:jc w:val="both"/>
      </w:pPr>
      <w:r>
        <w:rPr>
          <w:rFonts w:ascii="Times New Roman"/>
          <w:b w:val="false"/>
          <w:i w:val="false"/>
          <w:color w:val="000000"/>
          <w:sz w:val="28"/>
        </w:rPr>
        <w:t>
      "5. Постовой тулуп надевается и снимается только во время смены на посту, надевается поверх полевой утепленной куртки (шинели). Валенки надеваются в караульном помещении. Тулупы и валенки разрешается надевать при температуре минус пять градусов по Цельсию и ниже, а также при холодном ветре.";</w:t>
      </w:r>
    </w:p>
    <w:bookmarkEnd w:id="285"/>
    <w:bookmarkStart w:name="z291" w:id="286"/>
    <w:p>
      <w:pPr>
        <w:spacing w:after="0"/>
        <w:ind w:left="0"/>
        <w:jc w:val="both"/>
      </w:pPr>
      <w:r>
        <w:rPr>
          <w:rFonts w:ascii="Times New Roman"/>
          <w:b w:val="false"/>
          <w:i w:val="false"/>
          <w:color w:val="000000"/>
          <w:sz w:val="28"/>
        </w:rPr>
        <w:t>
      пункт 6 изложить в следующей редакции:</w:t>
      </w:r>
    </w:p>
    <w:bookmarkEnd w:id="286"/>
    <w:bookmarkStart w:name="z292" w:id="287"/>
    <w:p>
      <w:pPr>
        <w:spacing w:after="0"/>
        <w:ind w:left="0"/>
        <w:jc w:val="both"/>
      </w:pPr>
      <w:r>
        <w:rPr>
          <w:rFonts w:ascii="Times New Roman"/>
          <w:b w:val="false"/>
          <w:i w:val="false"/>
          <w:color w:val="000000"/>
          <w:sz w:val="28"/>
        </w:rPr>
        <w:t>
      "6. Часовые внутри отапливаемых помещений при температуре не ниже плюс восемнадцать градусов по Цельсию должны быть всегда без полевых утепленных курток (шинелей).";</w:t>
      </w:r>
    </w:p>
    <w:bookmarkEnd w:id="287"/>
    <w:bookmarkStart w:name="z293" w:id="288"/>
    <w:p>
      <w:pPr>
        <w:spacing w:after="0"/>
        <w:ind w:left="0"/>
        <w:jc w:val="both"/>
      </w:pPr>
      <w:r>
        <w:rPr>
          <w:rFonts w:ascii="Times New Roman"/>
          <w:b w:val="false"/>
          <w:i w:val="false"/>
          <w:color w:val="000000"/>
          <w:sz w:val="28"/>
        </w:rPr>
        <w:t>
      в приложении 8 к уставу гарнизонной и караульной служб:</w:t>
      </w:r>
    </w:p>
    <w:bookmarkEnd w:id="288"/>
    <w:bookmarkStart w:name="z294" w:id="289"/>
    <w:p>
      <w:pPr>
        <w:spacing w:after="0"/>
        <w:ind w:left="0"/>
        <w:jc w:val="both"/>
      </w:pPr>
      <w:r>
        <w:rPr>
          <w:rFonts w:ascii="Times New Roman"/>
          <w:b w:val="false"/>
          <w:i w:val="false"/>
          <w:color w:val="000000"/>
          <w:sz w:val="28"/>
        </w:rPr>
        <w:t>
      заголовок изложить в следующей редакции:</w:t>
      </w:r>
    </w:p>
    <w:bookmarkEnd w:id="289"/>
    <w:bookmarkStart w:name="z295" w:id="290"/>
    <w:p>
      <w:pPr>
        <w:spacing w:after="0"/>
        <w:ind w:left="0"/>
        <w:jc w:val="both"/>
      </w:pPr>
      <w:r>
        <w:rPr>
          <w:rFonts w:ascii="Times New Roman"/>
          <w:b w:val="false"/>
          <w:i w:val="false"/>
          <w:color w:val="000000"/>
          <w:sz w:val="28"/>
        </w:rPr>
        <w:t>
      "Оборудование караульного помещения и комнаты дежурной смены гауптвахт органов военной полиции";</w:t>
      </w:r>
    </w:p>
    <w:bookmarkEnd w:id="290"/>
    <w:bookmarkStart w:name="z296" w:id="291"/>
    <w:p>
      <w:pPr>
        <w:spacing w:after="0"/>
        <w:ind w:left="0"/>
        <w:jc w:val="both"/>
      </w:pPr>
      <w:r>
        <w:rPr>
          <w:rFonts w:ascii="Times New Roman"/>
          <w:b w:val="false"/>
          <w:i w:val="false"/>
          <w:color w:val="000000"/>
          <w:sz w:val="28"/>
        </w:rPr>
        <w:t xml:space="preserve">
      подпункт 10) пункта 3 исключить; </w:t>
      </w:r>
    </w:p>
    <w:bookmarkEnd w:id="291"/>
    <w:bookmarkStart w:name="z297" w:id="292"/>
    <w:p>
      <w:pPr>
        <w:spacing w:after="0"/>
        <w:ind w:left="0"/>
        <w:jc w:val="both"/>
      </w:pPr>
      <w:r>
        <w:rPr>
          <w:rFonts w:ascii="Times New Roman"/>
          <w:b w:val="false"/>
          <w:i w:val="false"/>
          <w:color w:val="000000"/>
          <w:sz w:val="28"/>
        </w:rPr>
        <w:t>
      дополнить пунктами 16 и 17 следующего содержания:</w:t>
      </w:r>
    </w:p>
    <w:bookmarkEnd w:id="292"/>
    <w:bookmarkStart w:name="z298" w:id="293"/>
    <w:p>
      <w:pPr>
        <w:spacing w:after="0"/>
        <w:ind w:left="0"/>
        <w:jc w:val="both"/>
      </w:pPr>
      <w:r>
        <w:rPr>
          <w:rFonts w:ascii="Times New Roman"/>
          <w:b w:val="false"/>
          <w:i w:val="false"/>
          <w:color w:val="000000"/>
          <w:sz w:val="28"/>
        </w:rPr>
        <w:t>
      "16. В комнате дежурной смены гауптвахты должны быть:</w:t>
      </w:r>
    </w:p>
    <w:bookmarkEnd w:id="293"/>
    <w:bookmarkStart w:name="z299" w:id="294"/>
    <w:p>
      <w:pPr>
        <w:spacing w:after="0"/>
        <w:ind w:left="0"/>
        <w:jc w:val="both"/>
      </w:pPr>
      <w:r>
        <w:rPr>
          <w:rFonts w:ascii="Times New Roman"/>
          <w:b w:val="false"/>
          <w:i w:val="false"/>
          <w:color w:val="000000"/>
          <w:sz w:val="28"/>
        </w:rPr>
        <w:t>
      1) стол и стулья;</w:t>
      </w:r>
    </w:p>
    <w:bookmarkEnd w:id="294"/>
    <w:bookmarkStart w:name="z300" w:id="295"/>
    <w:p>
      <w:pPr>
        <w:spacing w:after="0"/>
        <w:ind w:left="0"/>
        <w:jc w:val="both"/>
      </w:pPr>
      <w:r>
        <w:rPr>
          <w:rFonts w:ascii="Times New Roman"/>
          <w:b w:val="false"/>
          <w:i w:val="false"/>
          <w:color w:val="000000"/>
          <w:sz w:val="28"/>
        </w:rPr>
        <w:t>
      2) стенд с документацией;</w:t>
      </w:r>
    </w:p>
    <w:bookmarkEnd w:id="295"/>
    <w:bookmarkStart w:name="z301" w:id="296"/>
    <w:p>
      <w:pPr>
        <w:spacing w:after="0"/>
        <w:ind w:left="0"/>
        <w:jc w:val="both"/>
      </w:pPr>
      <w:r>
        <w:rPr>
          <w:rFonts w:ascii="Times New Roman"/>
          <w:b w:val="false"/>
          <w:i w:val="false"/>
          <w:color w:val="000000"/>
          <w:sz w:val="28"/>
        </w:rPr>
        <w:t>
      3) общевоинские уставы;</w:t>
      </w:r>
    </w:p>
    <w:bookmarkEnd w:id="296"/>
    <w:bookmarkStart w:name="z302" w:id="297"/>
    <w:p>
      <w:pPr>
        <w:spacing w:after="0"/>
        <w:ind w:left="0"/>
        <w:jc w:val="both"/>
      </w:pPr>
      <w:r>
        <w:rPr>
          <w:rFonts w:ascii="Times New Roman"/>
          <w:b w:val="false"/>
          <w:i w:val="false"/>
          <w:color w:val="000000"/>
          <w:sz w:val="28"/>
        </w:rPr>
        <w:t xml:space="preserve">
      4) часы; </w:t>
      </w:r>
    </w:p>
    <w:bookmarkEnd w:id="297"/>
    <w:bookmarkStart w:name="z303" w:id="298"/>
    <w:p>
      <w:pPr>
        <w:spacing w:after="0"/>
        <w:ind w:left="0"/>
        <w:jc w:val="both"/>
      </w:pPr>
      <w:r>
        <w:rPr>
          <w:rFonts w:ascii="Times New Roman"/>
          <w:b w:val="false"/>
          <w:i w:val="false"/>
          <w:color w:val="000000"/>
          <w:sz w:val="28"/>
        </w:rPr>
        <w:t xml:space="preserve">
      5) радиоприемник; </w:t>
      </w:r>
    </w:p>
    <w:bookmarkEnd w:id="298"/>
    <w:bookmarkStart w:name="z304" w:id="299"/>
    <w:p>
      <w:pPr>
        <w:spacing w:after="0"/>
        <w:ind w:left="0"/>
        <w:jc w:val="both"/>
      </w:pPr>
      <w:r>
        <w:rPr>
          <w:rFonts w:ascii="Times New Roman"/>
          <w:b w:val="false"/>
          <w:i w:val="false"/>
          <w:color w:val="000000"/>
          <w:sz w:val="28"/>
        </w:rPr>
        <w:t>
      6) резервные источники освещения (керосиновая лампа типа "Летучая мышь"), фонари (2 штуки) с запасными батареями;</w:t>
      </w:r>
    </w:p>
    <w:bookmarkEnd w:id="299"/>
    <w:bookmarkStart w:name="z305" w:id="300"/>
    <w:p>
      <w:pPr>
        <w:spacing w:after="0"/>
        <w:ind w:left="0"/>
        <w:jc w:val="both"/>
      </w:pPr>
      <w:r>
        <w:rPr>
          <w:rFonts w:ascii="Times New Roman"/>
          <w:b w:val="false"/>
          <w:i w:val="false"/>
          <w:color w:val="000000"/>
          <w:sz w:val="28"/>
        </w:rPr>
        <w:t>
      7) термометр (внутренний и наружный);</w:t>
      </w:r>
    </w:p>
    <w:bookmarkEnd w:id="300"/>
    <w:bookmarkStart w:name="z306" w:id="301"/>
    <w:p>
      <w:pPr>
        <w:spacing w:after="0"/>
        <w:ind w:left="0"/>
        <w:jc w:val="both"/>
      </w:pPr>
      <w:r>
        <w:rPr>
          <w:rFonts w:ascii="Times New Roman"/>
          <w:b w:val="false"/>
          <w:i w:val="false"/>
          <w:color w:val="000000"/>
          <w:sz w:val="28"/>
        </w:rPr>
        <w:t>
      8) ключи от камер арестованных;</w:t>
      </w:r>
    </w:p>
    <w:bookmarkEnd w:id="301"/>
    <w:bookmarkStart w:name="z307" w:id="302"/>
    <w:p>
      <w:pPr>
        <w:spacing w:after="0"/>
        <w:ind w:left="0"/>
        <w:jc w:val="both"/>
      </w:pPr>
      <w:r>
        <w:rPr>
          <w:rFonts w:ascii="Times New Roman"/>
          <w:b w:val="false"/>
          <w:i w:val="false"/>
          <w:color w:val="000000"/>
          <w:sz w:val="28"/>
        </w:rPr>
        <w:t xml:space="preserve">
      9) шкаф (пирамида) для хранения оружия, оборудованный светозвуковой сигнализацией, с выводом на дежурного по органу военной полиции; </w:t>
      </w:r>
    </w:p>
    <w:bookmarkEnd w:id="302"/>
    <w:bookmarkStart w:name="z308" w:id="303"/>
    <w:p>
      <w:pPr>
        <w:spacing w:after="0"/>
        <w:ind w:left="0"/>
        <w:jc w:val="both"/>
      </w:pPr>
      <w:r>
        <w:rPr>
          <w:rFonts w:ascii="Times New Roman"/>
          <w:b w:val="false"/>
          <w:i w:val="false"/>
          <w:color w:val="000000"/>
          <w:sz w:val="28"/>
        </w:rPr>
        <w:t>
      10) прямая телефонная и селекторная (радио) связь с дежурным по органу военной полиции;</w:t>
      </w:r>
    </w:p>
    <w:bookmarkEnd w:id="303"/>
    <w:bookmarkStart w:name="z309" w:id="304"/>
    <w:p>
      <w:pPr>
        <w:spacing w:after="0"/>
        <w:ind w:left="0"/>
        <w:jc w:val="both"/>
      </w:pPr>
      <w:r>
        <w:rPr>
          <w:rFonts w:ascii="Times New Roman"/>
          <w:b w:val="false"/>
          <w:i w:val="false"/>
          <w:color w:val="000000"/>
          <w:sz w:val="28"/>
        </w:rPr>
        <w:t xml:space="preserve">
      11) несгораемый шкаф или металлический ящик, прикрепленный к полу или к стене, для документов, денег и ценных предметов, принятых на хранение от арестованных. </w:t>
      </w:r>
    </w:p>
    <w:bookmarkEnd w:id="304"/>
    <w:bookmarkStart w:name="z310" w:id="305"/>
    <w:p>
      <w:pPr>
        <w:spacing w:after="0"/>
        <w:ind w:left="0"/>
        <w:jc w:val="both"/>
      </w:pPr>
      <w:r>
        <w:rPr>
          <w:rFonts w:ascii="Times New Roman"/>
          <w:b w:val="false"/>
          <w:i w:val="false"/>
          <w:color w:val="000000"/>
          <w:sz w:val="28"/>
        </w:rPr>
        <w:t>
      17. В комнате для отдыхающей смены должны быть:</w:t>
      </w:r>
    </w:p>
    <w:bookmarkEnd w:id="305"/>
    <w:bookmarkStart w:name="z311" w:id="306"/>
    <w:p>
      <w:pPr>
        <w:spacing w:after="0"/>
        <w:ind w:left="0"/>
        <w:jc w:val="both"/>
      </w:pPr>
      <w:r>
        <w:rPr>
          <w:rFonts w:ascii="Times New Roman"/>
          <w:b w:val="false"/>
          <w:i w:val="false"/>
          <w:color w:val="000000"/>
          <w:sz w:val="28"/>
        </w:rPr>
        <w:t xml:space="preserve">
      1) полумягкие топчаны с чехлами на изголовье; </w:t>
      </w:r>
    </w:p>
    <w:bookmarkEnd w:id="306"/>
    <w:bookmarkStart w:name="z312" w:id="307"/>
    <w:p>
      <w:pPr>
        <w:spacing w:after="0"/>
        <w:ind w:left="0"/>
        <w:jc w:val="both"/>
      </w:pPr>
      <w:r>
        <w:rPr>
          <w:rFonts w:ascii="Times New Roman"/>
          <w:b w:val="false"/>
          <w:i w:val="false"/>
          <w:color w:val="000000"/>
          <w:sz w:val="28"/>
        </w:rPr>
        <w:t xml:space="preserve">
      2) шкаф для одежды и личных вещей дежурной смены гауптвахты; </w:t>
      </w:r>
    </w:p>
    <w:bookmarkEnd w:id="307"/>
    <w:bookmarkStart w:name="z313" w:id="308"/>
    <w:p>
      <w:pPr>
        <w:spacing w:after="0"/>
        <w:ind w:left="0"/>
        <w:jc w:val="both"/>
      </w:pPr>
      <w:r>
        <w:rPr>
          <w:rFonts w:ascii="Times New Roman"/>
          <w:b w:val="false"/>
          <w:i w:val="false"/>
          <w:color w:val="000000"/>
          <w:sz w:val="28"/>
        </w:rPr>
        <w:t>
      3) прикроватные тумбочки.";</w:t>
      </w:r>
    </w:p>
    <w:bookmarkEnd w:id="308"/>
    <w:bookmarkStart w:name="z314" w:id="309"/>
    <w:p>
      <w:pPr>
        <w:spacing w:after="0"/>
        <w:ind w:left="0"/>
        <w:jc w:val="both"/>
      </w:pPr>
      <w:r>
        <w:rPr>
          <w:rFonts w:ascii="Times New Roman"/>
          <w:b w:val="false"/>
          <w:i w:val="false"/>
          <w:color w:val="000000"/>
          <w:sz w:val="28"/>
        </w:rPr>
        <w:t>
      в приложении 9 к уставу гарнизонной и караульной служб:</w:t>
      </w:r>
    </w:p>
    <w:bookmarkEnd w:id="309"/>
    <w:bookmarkStart w:name="z315" w:id="310"/>
    <w:p>
      <w:pPr>
        <w:spacing w:after="0"/>
        <w:ind w:left="0"/>
        <w:jc w:val="both"/>
      </w:pPr>
      <w:r>
        <w:rPr>
          <w:rFonts w:ascii="Times New Roman"/>
          <w:b w:val="false"/>
          <w:i w:val="false"/>
          <w:color w:val="000000"/>
          <w:sz w:val="28"/>
        </w:rPr>
        <w:t>
      пункт 1 изложить в следующей редакции:</w:t>
      </w:r>
    </w:p>
    <w:bookmarkEnd w:id="310"/>
    <w:bookmarkStart w:name="z316" w:id="311"/>
    <w:p>
      <w:pPr>
        <w:spacing w:after="0"/>
        <w:ind w:left="0"/>
        <w:jc w:val="both"/>
      </w:pPr>
      <w:r>
        <w:rPr>
          <w:rFonts w:ascii="Times New Roman"/>
          <w:b w:val="false"/>
          <w:i w:val="false"/>
          <w:color w:val="000000"/>
          <w:sz w:val="28"/>
        </w:rPr>
        <w:t>
      "1. Территория, на которой расположены охраняемые объекты, должна иметь внешнее и внутреннее ограждение высотой не менее двух метров с расстоянием между проволочными нитями: в нижней части – не более 5 см, в верхней части – не более 15 см. Расстояние между внешним и внутренним ограждениями определяется в зависимости от местных условий и может быть 10 м. и более. Между ограждениями оборудуются тропа (путь) для движения часовых и контрольно-следовая полоса, примыкающая к внешней стороне ограждения, шириной не менее пяти метров.</w:t>
      </w:r>
    </w:p>
    <w:bookmarkEnd w:id="311"/>
    <w:bookmarkStart w:name="z317" w:id="312"/>
    <w:p>
      <w:pPr>
        <w:spacing w:after="0"/>
        <w:ind w:left="0"/>
        <w:jc w:val="both"/>
      </w:pPr>
      <w:r>
        <w:rPr>
          <w:rFonts w:ascii="Times New Roman"/>
          <w:b w:val="false"/>
          <w:i w:val="false"/>
          <w:color w:val="000000"/>
          <w:sz w:val="28"/>
        </w:rPr>
        <w:t>
      Для удобства наблюдения за подступами к охраняемому объекту между ограждениями (у внешнего периметра) устанавливаются наблюдательные вышки с пуленепробиваемым ограждением, оборудованные средствами связи и заземлением, согласно рисунку.</w:t>
      </w:r>
    </w:p>
    <w:bookmarkEnd w:id="312"/>
    <w:bookmarkStart w:name="z318" w:id="313"/>
    <w:p>
      <w:pPr>
        <w:spacing w:after="0"/>
        <w:ind w:left="0"/>
        <w:jc w:val="both"/>
      </w:pPr>
      <w:r>
        <w:rPr>
          <w:rFonts w:ascii="Times New Roman"/>
          <w:b w:val="false"/>
          <w:i w:val="false"/>
          <w:color w:val="000000"/>
          <w:sz w:val="28"/>
        </w:rPr>
        <w:t>
      Параметры ограждения охраняемых объектов, а также наблюдательных вышек при необходимости, в том числе в зависимости от рельефа местности, конфигурации и местных условий, изменяются решением начальника Генерального штаба Вооруженных Сил, а также первых руководителей других войск и воинских формирований Республики Казахстан с учетом требований, предусмотренных актами Правительства Республики Казахстан.</w:t>
      </w:r>
    </w:p>
    <w:bookmarkEnd w:id="313"/>
    <w:bookmarkStart w:name="z319" w:id="314"/>
    <w:p>
      <w:pPr>
        <w:spacing w:after="0"/>
        <w:ind w:left="0"/>
        <w:jc w:val="both"/>
      </w:pPr>
      <w:r>
        <w:rPr>
          <w:rFonts w:ascii="Times New Roman"/>
          <w:b w:val="false"/>
          <w:i w:val="false"/>
          <w:color w:val="000000"/>
          <w:sz w:val="28"/>
        </w:rPr>
        <w:t xml:space="preserve">
      </w:t>
      </w:r>
    </w:p>
    <w:bookmarkEnd w:id="314"/>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0" w:id="315"/>
    <w:p>
      <w:pPr>
        <w:spacing w:after="0"/>
        <w:ind w:left="0"/>
        <w:jc w:val="both"/>
      </w:pPr>
      <w:r>
        <w:rPr>
          <w:rFonts w:ascii="Times New Roman"/>
          <w:b w:val="false"/>
          <w:i w:val="false"/>
          <w:color w:val="000000"/>
          <w:sz w:val="28"/>
        </w:rPr>
        <w:t>
      ";</w:t>
      </w:r>
    </w:p>
    <w:bookmarkEnd w:id="315"/>
    <w:bookmarkStart w:name="z321" w:id="316"/>
    <w:p>
      <w:pPr>
        <w:spacing w:after="0"/>
        <w:ind w:left="0"/>
        <w:jc w:val="both"/>
      </w:pPr>
      <w:r>
        <w:rPr>
          <w:rFonts w:ascii="Times New Roman"/>
          <w:b w:val="false"/>
          <w:i w:val="false"/>
          <w:color w:val="000000"/>
          <w:sz w:val="28"/>
        </w:rPr>
        <w:t>
      в пункте 2:</w:t>
      </w:r>
    </w:p>
    <w:bookmarkEnd w:id="316"/>
    <w:bookmarkStart w:name="z322" w:id="317"/>
    <w:p>
      <w:pPr>
        <w:spacing w:after="0"/>
        <w:ind w:left="0"/>
        <w:jc w:val="both"/>
      </w:pPr>
      <w:r>
        <w:rPr>
          <w:rFonts w:ascii="Times New Roman"/>
          <w:b w:val="false"/>
          <w:i w:val="false"/>
          <w:color w:val="000000"/>
          <w:sz w:val="28"/>
        </w:rPr>
        <w:t>
      в часть первую внесено изменение на казахском языке, текст на русском языке не меняется;</w:t>
      </w:r>
    </w:p>
    <w:bookmarkEnd w:id="317"/>
    <w:bookmarkStart w:name="z323" w:id="318"/>
    <w:p>
      <w:pPr>
        <w:spacing w:after="0"/>
        <w:ind w:left="0"/>
        <w:jc w:val="both"/>
      </w:pPr>
      <w:r>
        <w:rPr>
          <w:rFonts w:ascii="Times New Roman"/>
          <w:b w:val="false"/>
          <w:i w:val="false"/>
          <w:color w:val="000000"/>
          <w:sz w:val="28"/>
        </w:rPr>
        <w:t>
      часть вторую изложить в следующей редакции:</w:t>
      </w:r>
    </w:p>
    <w:bookmarkEnd w:id="318"/>
    <w:bookmarkStart w:name="z324" w:id="319"/>
    <w:p>
      <w:pPr>
        <w:spacing w:after="0"/>
        <w:ind w:left="0"/>
        <w:jc w:val="both"/>
      </w:pPr>
      <w:r>
        <w:rPr>
          <w:rFonts w:ascii="Times New Roman"/>
          <w:b w:val="false"/>
          <w:i w:val="false"/>
          <w:color w:val="000000"/>
          <w:sz w:val="28"/>
        </w:rPr>
        <w:t xml:space="preserve">
      "На подходах к территории с охраняемыми объектами устанавливаются хорошо видимые днем и ночью указатели с надписью, например: "Проход (проезд, пролет) запрещен (закрыт)". Обход (объезд, пролет) указывается стрелкой."; </w:t>
      </w:r>
    </w:p>
    <w:bookmarkEnd w:id="319"/>
    <w:bookmarkStart w:name="z325" w:id="320"/>
    <w:p>
      <w:pPr>
        <w:spacing w:after="0"/>
        <w:ind w:left="0"/>
        <w:jc w:val="both"/>
      </w:pPr>
      <w:r>
        <w:rPr>
          <w:rFonts w:ascii="Times New Roman"/>
          <w:b w:val="false"/>
          <w:i w:val="false"/>
          <w:color w:val="000000"/>
          <w:sz w:val="28"/>
        </w:rPr>
        <w:t>
      дополнить абзацем следующего содержания:</w:t>
      </w:r>
    </w:p>
    <w:bookmarkEnd w:id="320"/>
    <w:bookmarkStart w:name="z326" w:id="321"/>
    <w:p>
      <w:pPr>
        <w:spacing w:after="0"/>
        <w:ind w:left="0"/>
        <w:jc w:val="both"/>
      </w:pPr>
      <w:r>
        <w:rPr>
          <w:rFonts w:ascii="Times New Roman"/>
          <w:b w:val="false"/>
          <w:i w:val="false"/>
          <w:color w:val="000000"/>
          <w:sz w:val="28"/>
        </w:rPr>
        <w:t>
      "Пролеты воздушных судов, в том числе беспилотных летательных аппаратов, над территорией охраняемых объектов осуществляются в соответствии с законодательством об использовании воздушного пространства Республики Казахстан и деятельности авиации.";</w:t>
      </w:r>
    </w:p>
    <w:bookmarkEnd w:id="321"/>
    <w:bookmarkStart w:name="z327" w:id="322"/>
    <w:p>
      <w:pPr>
        <w:spacing w:after="0"/>
        <w:ind w:left="0"/>
        <w:jc w:val="both"/>
      </w:pPr>
      <w:r>
        <w:rPr>
          <w:rFonts w:ascii="Times New Roman"/>
          <w:b w:val="false"/>
          <w:i w:val="false"/>
          <w:color w:val="000000"/>
          <w:sz w:val="28"/>
        </w:rPr>
        <w:t>
      пункт 8 изложить в следующей редакции:</w:t>
      </w:r>
    </w:p>
    <w:bookmarkEnd w:id="322"/>
    <w:bookmarkStart w:name="z328" w:id="323"/>
    <w:p>
      <w:pPr>
        <w:spacing w:after="0"/>
        <w:ind w:left="0"/>
        <w:jc w:val="both"/>
      </w:pPr>
      <w:r>
        <w:rPr>
          <w:rFonts w:ascii="Times New Roman"/>
          <w:b w:val="false"/>
          <w:i w:val="false"/>
          <w:color w:val="000000"/>
          <w:sz w:val="28"/>
        </w:rPr>
        <w:t>
      "8. На каждом наружном (а в необходимых случаях и на внутреннем) посту, непосредственно у охраняемого объекта (склада, хранилища и других объектов) должны быть средства пожаротушения: огнетушители, ящики с песком, бочки с водой, ведра и инвентарь (лопаты, топоры, ломы, багры, кошма). Для часовых, несущих службу между внутренним и внешним ограждением в непосредственной близости от наблюдательной вышки, оборудуется полевой противопожарный щит.";</w:t>
      </w:r>
    </w:p>
    <w:bookmarkEnd w:id="323"/>
    <w:bookmarkStart w:name="z329" w:id="324"/>
    <w:p>
      <w:pPr>
        <w:spacing w:after="0"/>
        <w:ind w:left="0"/>
        <w:jc w:val="both"/>
      </w:pPr>
      <w:r>
        <w:rPr>
          <w:rFonts w:ascii="Times New Roman"/>
          <w:b w:val="false"/>
          <w:i w:val="false"/>
          <w:color w:val="000000"/>
          <w:sz w:val="28"/>
        </w:rPr>
        <w:t>
      3) в строевом уставе Вооруженных Сил, других войск и воинских формирований Республики Казахстан, утвержденном вышеназванным Указом:</w:t>
      </w:r>
    </w:p>
    <w:bookmarkEnd w:id="324"/>
    <w:bookmarkStart w:name="z330" w:id="325"/>
    <w:p>
      <w:pPr>
        <w:spacing w:after="0"/>
        <w:ind w:left="0"/>
        <w:jc w:val="both"/>
      </w:pPr>
      <w:r>
        <w:rPr>
          <w:rFonts w:ascii="Times New Roman"/>
          <w:b w:val="false"/>
          <w:i w:val="false"/>
          <w:color w:val="000000"/>
          <w:sz w:val="28"/>
        </w:rPr>
        <w:t>
      пункт 129 изложить в следующей редакции:</w:t>
      </w:r>
    </w:p>
    <w:bookmarkEnd w:id="325"/>
    <w:bookmarkStart w:name="z331" w:id="326"/>
    <w:p>
      <w:pPr>
        <w:spacing w:after="0"/>
        <w:ind w:left="0"/>
        <w:jc w:val="both"/>
      </w:pPr>
      <w:r>
        <w:rPr>
          <w:rFonts w:ascii="Times New Roman"/>
          <w:b w:val="false"/>
          <w:i w:val="false"/>
          <w:color w:val="000000"/>
          <w:sz w:val="28"/>
        </w:rPr>
        <w:t>
      "129. Заместители командира батальона и сержант батальона в развернутом строю становятся в две шеренги левее командира батальона, а другие офицеры батальона, не показанные на рисунках 29 – 31, строятся с остальным составом управления батальона.";</w:t>
      </w:r>
    </w:p>
    <w:bookmarkEnd w:id="326"/>
    <w:bookmarkStart w:name="z332" w:id="327"/>
    <w:p>
      <w:pPr>
        <w:spacing w:after="0"/>
        <w:ind w:left="0"/>
        <w:jc w:val="both"/>
      </w:pPr>
      <w:r>
        <w:rPr>
          <w:rFonts w:ascii="Times New Roman"/>
          <w:b w:val="false"/>
          <w:i w:val="false"/>
          <w:color w:val="000000"/>
          <w:sz w:val="28"/>
        </w:rPr>
        <w:t xml:space="preserve">
      рисунки 29, 30 и 31, изображенные в пункте 129, изложить в новой редакции согласно приложениям 1, 2 и 3 к настоящему Указу; </w:t>
      </w:r>
    </w:p>
    <w:bookmarkEnd w:id="327"/>
    <w:bookmarkStart w:name="z333" w:id="328"/>
    <w:p>
      <w:pPr>
        <w:spacing w:after="0"/>
        <w:ind w:left="0"/>
        <w:jc w:val="both"/>
      </w:pPr>
      <w:r>
        <w:rPr>
          <w:rFonts w:ascii="Times New Roman"/>
          <w:b w:val="false"/>
          <w:i w:val="false"/>
          <w:color w:val="000000"/>
          <w:sz w:val="28"/>
        </w:rPr>
        <w:t>
      часть третью пункта 132 изложить в следующей редакции:</w:t>
      </w:r>
    </w:p>
    <w:bookmarkEnd w:id="328"/>
    <w:bookmarkStart w:name="z334" w:id="329"/>
    <w:p>
      <w:pPr>
        <w:spacing w:after="0"/>
        <w:ind w:left="0"/>
        <w:jc w:val="both"/>
      </w:pPr>
      <w:r>
        <w:rPr>
          <w:rFonts w:ascii="Times New Roman"/>
          <w:b w:val="false"/>
          <w:i w:val="false"/>
          <w:color w:val="000000"/>
          <w:sz w:val="28"/>
        </w:rPr>
        <w:t>
      "Командир батальона двигается впереди командира направляющего подразделения, в двух шагах за командиром батальона в две шеренги двигаются его заместители, начальник штаба и сержант батальона, а за ними в двух шагах двигается остальной состав управления батальона.";</w:t>
      </w:r>
    </w:p>
    <w:bookmarkEnd w:id="329"/>
    <w:bookmarkStart w:name="z335" w:id="330"/>
    <w:p>
      <w:pPr>
        <w:spacing w:after="0"/>
        <w:ind w:left="0"/>
        <w:jc w:val="both"/>
      </w:pPr>
      <w:r>
        <w:rPr>
          <w:rFonts w:ascii="Times New Roman"/>
          <w:b w:val="false"/>
          <w:i w:val="false"/>
          <w:color w:val="000000"/>
          <w:sz w:val="28"/>
        </w:rPr>
        <w:t xml:space="preserve">
      рисунок 33, изображенный в пункте 135, изложить в новой редакции согласно приложению 4 к настоящему Указу; </w:t>
      </w:r>
    </w:p>
    <w:bookmarkEnd w:id="330"/>
    <w:bookmarkStart w:name="z336" w:id="331"/>
    <w:p>
      <w:pPr>
        <w:spacing w:after="0"/>
        <w:ind w:left="0"/>
        <w:jc w:val="both"/>
      </w:pPr>
      <w:r>
        <w:rPr>
          <w:rFonts w:ascii="Times New Roman"/>
          <w:b w:val="false"/>
          <w:i w:val="false"/>
          <w:color w:val="000000"/>
          <w:sz w:val="28"/>
        </w:rPr>
        <w:t>
      часть третью и четвертую пункта 135 изложить в следующей редакции:</w:t>
      </w:r>
    </w:p>
    <w:bookmarkEnd w:id="331"/>
    <w:bookmarkStart w:name="z337" w:id="332"/>
    <w:p>
      <w:pPr>
        <w:spacing w:after="0"/>
        <w:ind w:left="0"/>
        <w:jc w:val="both"/>
      </w:pPr>
      <w:r>
        <w:rPr>
          <w:rFonts w:ascii="Times New Roman"/>
          <w:b w:val="false"/>
          <w:i w:val="false"/>
          <w:color w:val="000000"/>
          <w:sz w:val="28"/>
        </w:rPr>
        <w:t>
      "Управление бригады (полка) строится правее батальонов. Заместители командира бригады (полка) и сержант бригады (полка) становятся правее управления, а при построении с Боевым Знаменем – правее его, при вручении Боевого Знамени части – согласно приложению 7 к настоящему Указу. Интервалы между батальонами – три шага (рис. 33).</w:t>
      </w:r>
    </w:p>
    <w:bookmarkEnd w:id="332"/>
    <w:bookmarkStart w:name="z338" w:id="333"/>
    <w:p>
      <w:pPr>
        <w:spacing w:after="0"/>
        <w:ind w:left="0"/>
        <w:jc w:val="both"/>
      </w:pPr>
      <w:r>
        <w:rPr>
          <w:rFonts w:ascii="Times New Roman"/>
          <w:b w:val="false"/>
          <w:i w:val="false"/>
          <w:color w:val="000000"/>
          <w:sz w:val="28"/>
        </w:rPr>
        <w:t>
      Начальники родов войск и служб, подчиненные им офицеры строятся в составе управления бригады (полка).";</w:t>
      </w:r>
    </w:p>
    <w:bookmarkEnd w:id="333"/>
    <w:bookmarkStart w:name="z339" w:id="334"/>
    <w:p>
      <w:pPr>
        <w:spacing w:after="0"/>
        <w:ind w:left="0"/>
        <w:jc w:val="both"/>
      </w:pPr>
      <w:r>
        <w:rPr>
          <w:rFonts w:ascii="Times New Roman"/>
          <w:b w:val="false"/>
          <w:i w:val="false"/>
          <w:color w:val="000000"/>
          <w:sz w:val="28"/>
        </w:rPr>
        <w:t>
      4) в дисциплинарном уставе Вооруженных Сил, других войск и воинских формирований Республики Казахстан, утвержденном вышеназванным Указом:</w:t>
      </w:r>
    </w:p>
    <w:bookmarkEnd w:id="334"/>
    <w:bookmarkStart w:name="z340" w:id="335"/>
    <w:p>
      <w:pPr>
        <w:spacing w:after="0"/>
        <w:ind w:left="0"/>
        <w:jc w:val="both"/>
      </w:pPr>
      <w:r>
        <w:rPr>
          <w:rFonts w:ascii="Times New Roman"/>
          <w:b w:val="false"/>
          <w:i w:val="false"/>
          <w:color w:val="000000"/>
          <w:sz w:val="28"/>
        </w:rPr>
        <w:t>
      пункт 3 дополнить частью третьей следующего содержания:</w:t>
      </w:r>
    </w:p>
    <w:bookmarkEnd w:id="335"/>
    <w:bookmarkStart w:name="z341" w:id="336"/>
    <w:p>
      <w:pPr>
        <w:spacing w:after="0"/>
        <w:ind w:left="0"/>
        <w:jc w:val="both"/>
      </w:pPr>
      <w:r>
        <w:rPr>
          <w:rFonts w:ascii="Times New Roman"/>
          <w:b w:val="false"/>
          <w:i w:val="false"/>
          <w:color w:val="000000"/>
          <w:sz w:val="28"/>
        </w:rPr>
        <w:t>
      "Под воинской частью (учреждением) (далее – воинская часть) понимается республиканское государственное учреждение, являющееся организационно-самостоятельной единицей Вооруженных Сил, других войск и воинских формирований Республики Казахстан, которому присваивается условное и (или) действительное наименование.";</w:t>
      </w:r>
    </w:p>
    <w:bookmarkEnd w:id="336"/>
    <w:bookmarkStart w:name="z342" w:id="337"/>
    <w:p>
      <w:pPr>
        <w:spacing w:after="0"/>
        <w:ind w:left="0"/>
        <w:jc w:val="both"/>
      </w:pPr>
      <w:r>
        <w:rPr>
          <w:rFonts w:ascii="Times New Roman"/>
          <w:b w:val="false"/>
          <w:i w:val="false"/>
          <w:color w:val="000000"/>
          <w:sz w:val="28"/>
        </w:rPr>
        <w:t xml:space="preserve">
      в пункте 4: </w:t>
      </w:r>
    </w:p>
    <w:bookmarkEnd w:id="337"/>
    <w:bookmarkStart w:name="z343" w:id="338"/>
    <w:p>
      <w:pPr>
        <w:spacing w:after="0"/>
        <w:ind w:left="0"/>
        <w:jc w:val="both"/>
      </w:pPr>
      <w:r>
        <w:rPr>
          <w:rFonts w:ascii="Times New Roman"/>
          <w:b w:val="false"/>
          <w:i w:val="false"/>
          <w:color w:val="000000"/>
          <w:sz w:val="28"/>
        </w:rPr>
        <w:t>
      подпункт 1) изложить в следующей редакции:</w:t>
      </w:r>
    </w:p>
    <w:bookmarkEnd w:id="338"/>
    <w:bookmarkStart w:name="z344" w:id="339"/>
    <w:p>
      <w:pPr>
        <w:spacing w:after="0"/>
        <w:ind w:left="0"/>
        <w:jc w:val="both"/>
      </w:pPr>
      <w:r>
        <w:rPr>
          <w:rFonts w:ascii="Times New Roman"/>
          <w:b w:val="false"/>
          <w:i w:val="false"/>
          <w:color w:val="000000"/>
          <w:sz w:val="28"/>
        </w:rPr>
        <w:t>
      "1) соблюдать Конституцию и другие нормативные правовые акты Республики Казахстан;";</w:t>
      </w:r>
    </w:p>
    <w:bookmarkEnd w:id="339"/>
    <w:bookmarkStart w:name="z345" w:id="340"/>
    <w:p>
      <w:pPr>
        <w:spacing w:after="0"/>
        <w:ind w:left="0"/>
        <w:jc w:val="both"/>
      </w:pPr>
      <w:r>
        <w:rPr>
          <w:rFonts w:ascii="Times New Roman"/>
          <w:b w:val="false"/>
          <w:i w:val="false"/>
          <w:color w:val="000000"/>
          <w:sz w:val="28"/>
        </w:rPr>
        <w:t>
      подпункт 4) изложить в следующей редакции:</w:t>
      </w:r>
    </w:p>
    <w:bookmarkEnd w:id="340"/>
    <w:bookmarkStart w:name="z346" w:id="341"/>
    <w:p>
      <w:pPr>
        <w:spacing w:after="0"/>
        <w:ind w:left="0"/>
        <w:jc w:val="both"/>
      </w:pPr>
      <w:r>
        <w:rPr>
          <w:rFonts w:ascii="Times New Roman"/>
          <w:b w:val="false"/>
          <w:i w:val="false"/>
          <w:color w:val="000000"/>
          <w:sz w:val="28"/>
        </w:rPr>
        <w:t>
      "4) быть дисциплинированным, бдительным и не допускать разглашения государственных секретов;"</w:t>
      </w:r>
    </w:p>
    <w:bookmarkEnd w:id="341"/>
    <w:bookmarkStart w:name="z347" w:id="342"/>
    <w:p>
      <w:pPr>
        <w:spacing w:after="0"/>
        <w:ind w:left="0"/>
        <w:jc w:val="both"/>
      </w:pPr>
      <w:r>
        <w:rPr>
          <w:rFonts w:ascii="Times New Roman"/>
          <w:b w:val="false"/>
          <w:i w:val="false"/>
          <w:color w:val="000000"/>
          <w:sz w:val="28"/>
        </w:rPr>
        <w:t>
      дополнить подпунктом 8) следующего содержания:</w:t>
      </w:r>
    </w:p>
    <w:bookmarkEnd w:id="342"/>
    <w:bookmarkStart w:name="z348" w:id="343"/>
    <w:p>
      <w:pPr>
        <w:spacing w:after="0"/>
        <w:ind w:left="0"/>
        <w:jc w:val="both"/>
      </w:pPr>
      <w:r>
        <w:rPr>
          <w:rFonts w:ascii="Times New Roman"/>
          <w:b w:val="false"/>
          <w:i w:val="false"/>
          <w:color w:val="000000"/>
          <w:sz w:val="28"/>
        </w:rPr>
        <w:t>
      "8) соблюдать нормы служебной этики, установленные законодательством Республики Казахстан.";</w:t>
      </w:r>
    </w:p>
    <w:bookmarkEnd w:id="343"/>
    <w:bookmarkStart w:name="z349" w:id="344"/>
    <w:p>
      <w:pPr>
        <w:spacing w:after="0"/>
        <w:ind w:left="0"/>
        <w:jc w:val="both"/>
      </w:pPr>
      <w:r>
        <w:rPr>
          <w:rFonts w:ascii="Times New Roman"/>
          <w:b w:val="false"/>
          <w:i w:val="false"/>
          <w:color w:val="000000"/>
          <w:sz w:val="28"/>
        </w:rPr>
        <w:t>
      часть первую пункта 21 изложить в следующей редакции:</w:t>
      </w:r>
    </w:p>
    <w:bookmarkEnd w:id="344"/>
    <w:bookmarkStart w:name="z350" w:id="345"/>
    <w:p>
      <w:pPr>
        <w:spacing w:after="0"/>
        <w:ind w:left="0"/>
        <w:jc w:val="both"/>
      </w:pPr>
      <w:r>
        <w:rPr>
          <w:rFonts w:ascii="Times New Roman"/>
          <w:b w:val="false"/>
          <w:i w:val="false"/>
          <w:color w:val="000000"/>
          <w:sz w:val="28"/>
        </w:rPr>
        <w:t>
      "21. Заместители командиров (начальников) подразделений, воинских частей, начальники пограничных управлений, старшие помощники командиров кораблей в отношении подчиненных им лиц пользуются дисциплинарной властью на одну ступень ниже прав, предоставленных их непосредственным начальникам.";</w:t>
      </w:r>
    </w:p>
    <w:bookmarkEnd w:id="345"/>
    <w:bookmarkStart w:name="z351" w:id="346"/>
    <w:p>
      <w:pPr>
        <w:spacing w:after="0"/>
        <w:ind w:left="0"/>
        <w:jc w:val="both"/>
      </w:pPr>
      <w:r>
        <w:rPr>
          <w:rFonts w:ascii="Times New Roman"/>
          <w:b w:val="false"/>
          <w:i w:val="false"/>
          <w:color w:val="000000"/>
          <w:sz w:val="28"/>
        </w:rPr>
        <w:t>
      пункт 25 изложить в следующей редакции:</w:t>
      </w:r>
    </w:p>
    <w:bookmarkEnd w:id="346"/>
    <w:bookmarkStart w:name="z352" w:id="347"/>
    <w:p>
      <w:pPr>
        <w:spacing w:after="0"/>
        <w:ind w:left="0"/>
        <w:jc w:val="both"/>
      </w:pPr>
      <w:r>
        <w:rPr>
          <w:rFonts w:ascii="Times New Roman"/>
          <w:b w:val="false"/>
          <w:i w:val="false"/>
          <w:color w:val="000000"/>
          <w:sz w:val="28"/>
        </w:rPr>
        <w:t>
      "25. Начальники департаментов, главных инспекций Министерства обороны Республики Казахстан, Генерального штаба, главных управлений Вооруженных Сил, а также начальники департаментов Пограничной службы в отношении подчиненных им военнослужащих пользуются дисциплинарными правами командующего войсками регионального командования.";</w:t>
      </w:r>
    </w:p>
    <w:bookmarkEnd w:id="347"/>
    <w:bookmarkStart w:name="z353" w:id="348"/>
    <w:p>
      <w:pPr>
        <w:spacing w:after="0"/>
        <w:ind w:left="0"/>
        <w:jc w:val="both"/>
      </w:pPr>
      <w:r>
        <w:rPr>
          <w:rFonts w:ascii="Times New Roman"/>
          <w:b w:val="false"/>
          <w:i w:val="false"/>
          <w:color w:val="000000"/>
          <w:sz w:val="28"/>
        </w:rPr>
        <w:t>
      пункт 27 изложить в следующей редакции:</w:t>
      </w:r>
    </w:p>
    <w:bookmarkEnd w:id="348"/>
    <w:bookmarkStart w:name="z354" w:id="349"/>
    <w:p>
      <w:pPr>
        <w:spacing w:after="0"/>
        <w:ind w:left="0"/>
        <w:jc w:val="both"/>
      </w:pPr>
      <w:r>
        <w:rPr>
          <w:rFonts w:ascii="Times New Roman"/>
          <w:b w:val="false"/>
          <w:i w:val="false"/>
          <w:color w:val="000000"/>
          <w:sz w:val="28"/>
        </w:rPr>
        <w:t>
      "27. Заместители Министра обороны Республики Казахстан, первый заместитель начальника Генерального штаба Вооруженных Сил Республики Казахстан, заместители Председателя Комитета национальной безопасности Республики Казахстан, Министра внутренних дел Республики Казахстан, Министра по чрезвычайным ситуациям Республики Казахстан, заместитель Начальника Службы государственной охраны Республики Казахстан – командующий Силами особого назначения, Главнокомандующий Национальной гвардией, Главный военный прокурор в отношении подчиненных им военнослужащих пользуются правами Главнокомандующего видом Вооруженных Сил.";</w:t>
      </w:r>
    </w:p>
    <w:bookmarkEnd w:id="349"/>
    <w:bookmarkStart w:name="z355" w:id="350"/>
    <w:p>
      <w:pPr>
        <w:spacing w:after="0"/>
        <w:ind w:left="0"/>
        <w:jc w:val="both"/>
      </w:pPr>
      <w:r>
        <w:rPr>
          <w:rFonts w:ascii="Times New Roman"/>
          <w:b w:val="false"/>
          <w:i w:val="false"/>
          <w:color w:val="000000"/>
          <w:sz w:val="28"/>
        </w:rPr>
        <w:t>
      часть первую пункта 28 изложить в следующей редакции:</w:t>
      </w:r>
    </w:p>
    <w:bookmarkEnd w:id="350"/>
    <w:bookmarkStart w:name="z356" w:id="351"/>
    <w:p>
      <w:pPr>
        <w:spacing w:after="0"/>
        <w:ind w:left="0"/>
        <w:jc w:val="both"/>
      </w:pPr>
      <w:r>
        <w:rPr>
          <w:rFonts w:ascii="Times New Roman"/>
          <w:b w:val="false"/>
          <w:i w:val="false"/>
          <w:color w:val="000000"/>
          <w:sz w:val="28"/>
        </w:rPr>
        <w:t>
      "28. Министр обороны Республики Казахстан, Председатель Комитета национальной безопасности Республики Казахстан, Начальник Службы государственной охраны Республики Казахстан, Министр внутренних дел Республики Казахстан, Министр по чрезвычайным ситуациям Республики Казахстан и Генеральный прокурор Республики Казахстан в отношении подчиненных им военнослужащих пользуются дисциплинарными правами в полном объеме настоящего устава.";</w:t>
      </w:r>
    </w:p>
    <w:bookmarkEnd w:id="351"/>
    <w:bookmarkStart w:name="z357" w:id="352"/>
    <w:p>
      <w:pPr>
        <w:spacing w:after="0"/>
        <w:ind w:left="0"/>
        <w:jc w:val="both"/>
      </w:pPr>
      <w:r>
        <w:rPr>
          <w:rFonts w:ascii="Times New Roman"/>
          <w:b w:val="false"/>
          <w:i w:val="false"/>
          <w:color w:val="000000"/>
          <w:sz w:val="28"/>
        </w:rPr>
        <w:t>
      абзац первый пункта 33 изложить в следующей редакции:</w:t>
      </w:r>
    </w:p>
    <w:bookmarkEnd w:id="352"/>
    <w:bookmarkStart w:name="z358" w:id="353"/>
    <w:p>
      <w:pPr>
        <w:spacing w:after="0"/>
        <w:ind w:left="0"/>
        <w:jc w:val="both"/>
      </w:pPr>
      <w:r>
        <w:rPr>
          <w:rFonts w:ascii="Times New Roman"/>
          <w:b w:val="false"/>
          <w:i w:val="false"/>
          <w:color w:val="000000"/>
          <w:sz w:val="28"/>
        </w:rPr>
        <w:t>
      "33. К военнослужащим срочной воинской службы, курсантам, кадетам военных учебных заведений, заключившим контракт о прохождении воинской службы, применяются следующие поощрения:";</w:t>
      </w:r>
    </w:p>
    <w:bookmarkEnd w:id="353"/>
    <w:bookmarkStart w:name="z359" w:id="354"/>
    <w:p>
      <w:pPr>
        <w:spacing w:after="0"/>
        <w:ind w:left="0"/>
        <w:jc w:val="both"/>
      </w:pPr>
      <w:r>
        <w:rPr>
          <w:rFonts w:ascii="Times New Roman"/>
          <w:b w:val="false"/>
          <w:i w:val="false"/>
          <w:color w:val="000000"/>
          <w:sz w:val="28"/>
        </w:rPr>
        <w:t>
      пункты 34 и 35 изложить в следующей редакции:</w:t>
      </w:r>
    </w:p>
    <w:bookmarkEnd w:id="354"/>
    <w:bookmarkStart w:name="z360" w:id="355"/>
    <w:p>
      <w:pPr>
        <w:spacing w:after="0"/>
        <w:ind w:left="0"/>
        <w:jc w:val="both"/>
      </w:pPr>
      <w:r>
        <w:rPr>
          <w:rFonts w:ascii="Times New Roman"/>
          <w:b w:val="false"/>
          <w:i w:val="false"/>
          <w:color w:val="000000"/>
          <w:sz w:val="28"/>
        </w:rPr>
        <w:t>
      "34. К курсантам, кадетам военных учебных заведений не применяется поощрение в виде предоставления краткосрочного отпуска.</w:t>
      </w:r>
    </w:p>
    <w:bookmarkEnd w:id="355"/>
    <w:bookmarkStart w:name="z361" w:id="356"/>
    <w:p>
      <w:pPr>
        <w:spacing w:after="0"/>
        <w:ind w:left="0"/>
        <w:jc w:val="both"/>
      </w:pPr>
      <w:r>
        <w:rPr>
          <w:rFonts w:ascii="Times New Roman"/>
          <w:b w:val="false"/>
          <w:i w:val="false"/>
          <w:color w:val="000000"/>
          <w:sz w:val="28"/>
        </w:rPr>
        <w:t>
      35. В военных учебных заведениях, кроме поощрений, перечисленных в пункте 33 настоящего устава, применяется также занесение на Доску почета фамилий курсантов и кадетов, окончивших военное учебное заведение с наилучшими показателями в учебе (отличием).";</w:t>
      </w:r>
    </w:p>
    <w:bookmarkEnd w:id="356"/>
    <w:bookmarkStart w:name="z362" w:id="357"/>
    <w:p>
      <w:pPr>
        <w:spacing w:after="0"/>
        <w:ind w:left="0"/>
        <w:jc w:val="both"/>
      </w:pPr>
      <w:r>
        <w:rPr>
          <w:rFonts w:ascii="Times New Roman"/>
          <w:b w:val="false"/>
          <w:i w:val="false"/>
          <w:color w:val="000000"/>
          <w:sz w:val="28"/>
        </w:rPr>
        <w:t>
      пункт 42 изложить в следующей редакции:</w:t>
      </w:r>
    </w:p>
    <w:bookmarkEnd w:id="357"/>
    <w:bookmarkStart w:name="z363" w:id="358"/>
    <w:p>
      <w:pPr>
        <w:spacing w:after="0"/>
        <w:ind w:left="0"/>
        <w:jc w:val="both"/>
      </w:pPr>
      <w:r>
        <w:rPr>
          <w:rFonts w:ascii="Times New Roman"/>
          <w:b w:val="false"/>
          <w:i w:val="false"/>
          <w:color w:val="000000"/>
          <w:sz w:val="28"/>
        </w:rPr>
        <w:t>
      "42. В военных учебных заведениях, кроме поощрений, перечисленных в пункте 41 настоящего устава, применяются занесение на Доску почета фамилий докторантов, интернов, магистрантов, окончивших военное учебное заведение с наилучшими показателями в учебе (отличием), а также в качестве поощрения – определение первого, второго и третьего докторантов, интернов, магистрантов, окончивших военное учебное заведение с наилучшими показателями в учебе.";</w:t>
      </w:r>
    </w:p>
    <w:bookmarkEnd w:id="358"/>
    <w:bookmarkStart w:name="z364" w:id="359"/>
    <w:p>
      <w:pPr>
        <w:spacing w:after="0"/>
        <w:ind w:left="0"/>
        <w:jc w:val="both"/>
      </w:pPr>
      <w:r>
        <w:rPr>
          <w:rFonts w:ascii="Times New Roman"/>
          <w:b w:val="false"/>
          <w:i w:val="false"/>
          <w:color w:val="000000"/>
          <w:sz w:val="28"/>
        </w:rPr>
        <w:t>
      пункт 47 изложить в следующей редакции:</w:t>
      </w:r>
    </w:p>
    <w:bookmarkEnd w:id="359"/>
    <w:bookmarkStart w:name="z365" w:id="360"/>
    <w:p>
      <w:pPr>
        <w:spacing w:after="0"/>
        <w:ind w:left="0"/>
        <w:jc w:val="both"/>
      </w:pPr>
      <w:r>
        <w:rPr>
          <w:rFonts w:ascii="Times New Roman"/>
          <w:b w:val="false"/>
          <w:i w:val="false"/>
          <w:color w:val="000000"/>
          <w:sz w:val="28"/>
        </w:rPr>
        <w:t>
      "47. Военнослужащий, имеющий взыскание, поощряется снятием ранее наложенного взыскания. Право снятия взыскания принадлежит тому командиру (начальнику), которым взыскание было наложено, а также вышестоящему прямому начальнику.</w:t>
      </w:r>
    </w:p>
    <w:bookmarkEnd w:id="360"/>
    <w:bookmarkStart w:name="z366" w:id="361"/>
    <w:p>
      <w:pPr>
        <w:spacing w:after="0"/>
        <w:ind w:left="0"/>
        <w:jc w:val="both"/>
      </w:pPr>
      <w:r>
        <w:rPr>
          <w:rFonts w:ascii="Times New Roman"/>
          <w:b w:val="false"/>
          <w:i w:val="false"/>
          <w:color w:val="000000"/>
          <w:sz w:val="28"/>
        </w:rPr>
        <w:t>
      Одновременно в виде поощрения может быть снято только одно взыскание, при этом с данным видом поощрения другие виды поощрений не применяются.</w:t>
      </w:r>
    </w:p>
    <w:bookmarkEnd w:id="361"/>
    <w:bookmarkStart w:name="z367" w:id="362"/>
    <w:p>
      <w:pPr>
        <w:spacing w:after="0"/>
        <w:ind w:left="0"/>
        <w:jc w:val="both"/>
      </w:pPr>
      <w:r>
        <w:rPr>
          <w:rFonts w:ascii="Times New Roman"/>
          <w:b w:val="false"/>
          <w:i w:val="false"/>
          <w:color w:val="000000"/>
          <w:sz w:val="28"/>
        </w:rPr>
        <w:t>
      В исключительных случаях за успехи, достигнутые в боевой подготовке, либо за отвагу и самоотверженность, проявленные при исполнении воинского и служебного долга, первым руководителем государственного органа могут быть сняты все имеющиеся взыскания одновременно.</w:t>
      </w:r>
    </w:p>
    <w:bookmarkEnd w:id="362"/>
    <w:bookmarkStart w:name="z368" w:id="363"/>
    <w:p>
      <w:pPr>
        <w:spacing w:after="0"/>
        <w:ind w:left="0"/>
        <w:jc w:val="both"/>
      </w:pPr>
      <w:r>
        <w:rPr>
          <w:rFonts w:ascii="Times New Roman"/>
          <w:b w:val="false"/>
          <w:i w:val="false"/>
          <w:color w:val="000000"/>
          <w:sz w:val="28"/>
        </w:rPr>
        <w:t>
      Командир (начальник) пользуется правом снять взыскание, если оно сыграло свою воспитательную роль, военнослужащий исправил свое поведение добросовестным выполнением воинского долга.";</w:t>
      </w:r>
    </w:p>
    <w:bookmarkEnd w:id="363"/>
    <w:bookmarkStart w:name="z369" w:id="364"/>
    <w:p>
      <w:pPr>
        <w:spacing w:after="0"/>
        <w:ind w:left="0"/>
        <w:jc w:val="both"/>
      </w:pPr>
      <w:r>
        <w:rPr>
          <w:rFonts w:ascii="Times New Roman"/>
          <w:b w:val="false"/>
          <w:i w:val="false"/>
          <w:color w:val="000000"/>
          <w:sz w:val="28"/>
        </w:rPr>
        <w:t>
      пункт 49 изложить в следующей редакции:</w:t>
      </w:r>
    </w:p>
    <w:bookmarkEnd w:id="364"/>
    <w:bookmarkStart w:name="z370" w:id="365"/>
    <w:p>
      <w:pPr>
        <w:spacing w:after="0"/>
        <w:ind w:left="0"/>
        <w:jc w:val="both"/>
      </w:pPr>
      <w:r>
        <w:rPr>
          <w:rFonts w:ascii="Times New Roman"/>
          <w:b w:val="false"/>
          <w:i w:val="false"/>
          <w:color w:val="000000"/>
          <w:sz w:val="28"/>
        </w:rPr>
        <w:t>
      "49. Поощрение – внеочередное увольнение из расположения воинской части или с корабля на берег – применяется в отношении военнослужащих срочной воинской службы, а также курсантов, кадетов военных учебных заведений и производится в дни, установленные командиром воинской части (начальником), с учетом интересов военнослужащих.";</w:t>
      </w:r>
    </w:p>
    <w:bookmarkEnd w:id="365"/>
    <w:bookmarkStart w:name="z371" w:id="366"/>
    <w:p>
      <w:pPr>
        <w:spacing w:after="0"/>
        <w:ind w:left="0"/>
        <w:jc w:val="both"/>
      </w:pPr>
      <w:r>
        <w:rPr>
          <w:rFonts w:ascii="Times New Roman"/>
          <w:b w:val="false"/>
          <w:i w:val="false"/>
          <w:color w:val="000000"/>
          <w:sz w:val="28"/>
        </w:rPr>
        <w:t>
      пункт 52 изложить в следующей редакции:</w:t>
      </w:r>
    </w:p>
    <w:bookmarkEnd w:id="366"/>
    <w:bookmarkStart w:name="z372" w:id="367"/>
    <w:p>
      <w:pPr>
        <w:spacing w:after="0"/>
        <w:ind w:left="0"/>
        <w:jc w:val="both"/>
      </w:pPr>
      <w:r>
        <w:rPr>
          <w:rFonts w:ascii="Times New Roman"/>
          <w:b w:val="false"/>
          <w:i w:val="false"/>
          <w:color w:val="000000"/>
          <w:sz w:val="28"/>
        </w:rPr>
        <w:t>
      "52. Поощрения – присвоение воинского звания досрочно, но не выше воинского звания, предусмотренного перечнем воинских должностей по занимаемым ими воинским должностям и не более двух раз в период прохождения воинской службы, – применяются в отношении военнослужащих, образцово выполняющих воинский долг, проявивших высокий профессионализм и усердие при несении боевого дежурства или исполнении иных обязанностей воинской службы.</w:t>
      </w:r>
    </w:p>
    <w:bookmarkEnd w:id="367"/>
    <w:bookmarkStart w:name="z373" w:id="368"/>
    <w:p>
      <w:pPr>
        <w:spacing w:after="0"/>
        <w:ind w:left="0"/>
        <w:jc w:val="both"/>
      </w:pPr>
      <w:r>
        <w:rPr>
          <w:rFonts w:ascii="Times New Roman"/>
          <w:b w:val="false"/>
          <w:i w:val="false"/>
          <w:color w:val="000000"/>
          <w:sz w:val="28"/>
        </w:rPr>
        <w:t>
      Военнослужащим офицерского состава, осуществляющим преподавательскую, научную деятельность и имеющим ученую степень, а также офицерам медицинских специальностей, осуществляющим лечебную деятельность, может быть присвоено очередное воинское звание до полковника включительно на одну ступень выше воинского звания, предусмотренного по занимаемой воинской должности.";</w:t>
      </w:r>
    </w:p>
    <w:bookmarkEnd w:id="368"/>
    <w:bookmarkStart w:name="z374" w:id="369"/>
    <w:p>
      <w:pPr>
        <w:spacing w:after="0"/>
        <w:ind w:left="0"/>
        <w:jc w:val="both"/>
      </w:pPr>
      <w:r>
        <w:rPr>
          <w:rFonts w:ascii="Times New Roman"/>
          <w:b w:val="false"/>
          <w:i w:val="false"/>
          <w:color w:val="000000"/>
          <w:sz w:val="28"/>
        </w:rPr>
        <w:t>
      в пункте 65:</w:t>
      </w:r>
    </w:p>
    <w:bookmarkEnd w:id="369"/>
    <w:bookmarkStart w:name="z375" w:id="370"/>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370"/>
    <w:bookmarkStart w:name="z376" w:id="371"/>
    <w:p>
      <w:pPr>
        <w:spacing w:after="0"/>
        <w:ind w:left="0"/>
        <w:jc w:val="both"/>
      </w:pPr>
      <w:r>
        <w:rPr>
          <w:rFonts w:ascii="Times New Roman"/>
          <w:b w:val="false"/>
          <w:i w:val="false"/>
          <w:color w:val="000000"/>
          <w:sz w:val="28"/>
        </w:rPr>
        <w:t>
      "65. За совершение проступков на военнослужащих срочной воинской службы, курсантов и кадетов военных учебных заведений могут налагаться взыскания:";</w:t>
      </w:r>
    </w:p>
    <w:bookmarkEnd w:id="371"/>
    <w:bookmarkStart w:name="z377" w:id="372"/>
    <w:p>
      <w:pPr>
        <w:spacing w:after="0"/>
        <w:ind w:left="0"/>
        <w:jc w:val="both"/>
      </w:pPr>
      <w:r>
        <w:rPr>
          <w:rFonts w:ascii="Times New Roman"/>
          <w:b w:val="false"/>
          <w:i w:val="false"/>
          <w:color w:val="000000"/>
          <w:sz w:val="28"/>
        </w:rPr>
        <w:t>
      часть вторую изложить в следующей редакции:</w:t>
      </w:r>
    </w:p>
    <w:bookmarkEnd w:id="372"/>
    <w:bookmarkStart w:name="z378" w:id="373"/>
    <w:p>
      <w:pPr>
        <w:spacing w:after="0"/>
        <w:ind w:left="0"/>
        <w:jc w:val="both"/>
      </w:pPr>
      <w:r>
        <w:rPr>
          <w:rFonts w:ascii="Times New Roman"/>
          <w:b w:val="false"/>
          <w:i w:val="false"/>
          <w:color w:val="000000"/>
          <w:sz w:val="28"/>
        </w:rPr>
        <w:t>
      "К курсантам, кадетам военных учебных заведений, помимо взысканий, указанных в настоящем пункте, может быть применено взыскание – увольнение с воинской службы по отрицательным мотивам.";</w:t>
      </w:r>
    </w:p>
    <w:bookmarkEnd w:id="373"/>
    <w:bookmarkStart w:name="z379" w:id="374"/>
    <w:p>
      <w:pPr>
        <w:spacing w:after="0"/>
        <w:ind w:left="0"/>
        <w:jc w:val="both"/>
      </w:pPr>
      <w:r>
        <w:rPr>
          <w:rFonts w:ascii="Times New Roman"/>
          <w:b w:val="false"/>
          <w:i w:val="false"/>
          <w:color w:val="000000"/>
          <w:sz w:val="28"/>
        </w:rPr>
        <w:t>
      пункт 84 изложить в следующей редакции:</w:t>
      </w:r>
    </w:p>
    <w:bookmarkEnd w:id="374"/>
    <w:bookmarkStart w:name="z380" w:id="375"/>
    <w:p>
      <w:pPr>
        <w:spacing w:after="0"/>
        <w:ind w:left="0"/>
        <w:jc w:val="both"/>
      </w:pPr>
      <w:r>
        <w:rPr>
          <w:rFonts w:ascii="Times New Roman"/>
          <w:b w:val="false"/>
          <w:i w:val="false"/>
          <w:color w:val="000000"/>
          <w:sz w:val="28"/>
        </w:rPr>
        <w:t>
      "84. Командир (начальник) до принятия решения о наложении дисциплинарного взыскания определяет уполномоченное должностное лицо, равное или выше занимаемой должности военнослужащего, совершившего проступок, и поручает ему проведение служебного расследования в случаях:</w:t>
      </w:r>
    </w:p>
    <w:bookmarkEnd w:id="375"/>
    <w:bookmarkStart w:name="z381" w:id="376"/>
    <w:p>
      <w:pPr>
        <w:spacing w:after="0"/>
        <w:ind w:left="0"/>
        <w:jc w:val="both"/>
      </w:pPr>
      <w:r>
        <w:rPr>
          <w:rFonts w:ascii="Times New Roman"/>
          <w:b w:val="false"/>
          <w:i w:val="false"/>
          <w:color w:val="000000"/>
          <w:sz w:val="28"/>
        </w:rPr>
        <w:t>
      1) совершения военнослужащим проступка, за которое в соответствии с настоящим уставом предусмотрены предупреждение о неполном служебном соответствии, увольнение с воинской службы по отрицательным мотивам, снижение в должности или снижение в воинском звании на одну ступень;</w:t>
      </w:r>
    </w:p>
    <w:bookmarkEnd w:id="376"/>
    <w:bookmarkStart w:name="z382" w:id="377"/>
    <w:p>
      <w:pPr>
        <w:spacing w:after="0"/>
        <w:ind w:left="0"/>
        <w:jc w:val="both"/>
      </w:pPr>
      <w:r>
        <w:rPr>
          <w:rFonts w:ascii="Times New Roman"/>
          <w:b w:val="false"/>
          <w:i w:val="false"/>
          <w:color w:val="000000"/>
          <w:sz w:val="28"/>
        </w:rPr>
        <w:t xml:space="preserve">
      2) установления размера причиненного материального ущерба; </w:t>
      </w:r>
    </w:p>
    <w:bookmarkEnd w:id="377"/>
    <w:bookmarkStart w:name="z383" w:id="378"/>
    <w:p>
      <w:pPr>
        <w:spacing w:after="0"/>
        <w:ind w:left="0"/>
        <w:jc w:val="both"/>
      </w:pPr>
      <w:r>
        <w:rPr>
          <w:rFonts w:ascii="Times New Roman"/>
          <w:b w:val="false"/>
          <w:i w:val="false"/>
          <w:color w:val="000000"/>
          <w:sz w:val="28"/>
        </w:rPr>
        <w:t>
      3) установления вины военнослужащего, если установить его вину без проведения служебного расследования невозможно.";</w:t>
      </w:r>
    </w:p>
    <w:bookmarkEnd w:id="378"/>
    <w:bookmarkStart w:name="z384" w:id="379"/>
    <w:p>
      <w:pPr>
        <w:spacing w:after="0"/>
        <w:ind w:left="0"/>
        <w:jc w:val="both"/>
      </w:pPr>
      <w:r>
        <w:rPr>
          <w:rFonts w:ascii="Times New Roman"/>
          <w:b w:val="false"/>
          <w:i w:val="false"/>
          <w:color w:val="000000"/>
          <w:sz w:val="28"/>
        </w:rPr>
        <w:t>
      часть первую пункта 87 изложить в следующей редакции:</w:t>
      </w:r>
    </w:p>
    <w:bookmarkEnd w:id="379"/>
    <w:bookmarkStart w:name="z385" w:id="380"/>
    <w:p>
      <w:pPr>
        <w:spacing w:after="0"/>
        <w:ind w:left="0"/>
        <w:jc w:val="both"/>
      </w:pPr>
      <w:r>
        <w:rPr>
          <w:rFonts w:ascii="Times New Roman"/>
          <w:b w:val="false"/>
          <w:i w:val="false"/>
          <w:color w:val="000000"/>
          <w:sz w:val="28"/>
        </w:rPr>
        <w:t xml:space="preserve">
      "87. Служебное расследование проводится уполномоченным должностным лицом в срок не более пятнадцати рабочих дней. </w:t>
      </w:r>
    </w:p>
    <w:bookmarkEnd w:id="380"/>
    <w:bookmarkStart w:name="z386" w:id="381"/>
    <w:p>
      <w:pPr>
        <w:spacing w:after="0"/>
        <w:ind w:left="0"/>
        <w:jc w:val="both"/>
      </w:pPr>
      <w:r>
        <w:rPr>
          <w:rFonts w:ascii="Times New Roman"/>
          <w:b w:val="false"/>
          <w:i w:val="false"/>
          <w:color w:val="000000"/>
          <w:sz w:val="28"/>
        </w:rPr>
        <w:t xml:space="preserve">
      В исключительных случаях срок служебного расследования может быть продлен лицом, назначившим проведение служебного расследования, на срок не более десяти рабочих дней."; </w:t>
      </w:r>
    </w:p>
    <w:bookmarkEnd w:id="381"/>
    <w:bookmarkStart w:name="z387" w:id="382"/>
    <w:p>
      <w:pPr>
        <w:spacing w:after="0"/>
        <w:ind w:left="0"/>
        <w:jc w:val="both"/>
      </w:pPr>
      <w:r>
        <w:rPr>
          <w:rFonts w:ascii="Times New Roman"/>
          <w:b w:val="false"/>
          <w:i w:val="false"/>
          <w:color w:val="000000"/>
          <w:sz w:val="28"/>
        </w:rPr>
        <w:t>
      пункт 88 изложить в следующей редакции:</w:t>
      </w:r>
    </w:p>
    <w:bookmarkEnd w:id="382"/>
    <w:bookmarkStart w:name="z388" w:id="383"/>
    <w:p>
      <w:pPr>
        <w:spacing w:after="0"/>
        <w:ind w:left="0"/>
        <w:jc w:val="both"/>
      </w:pPr>
      <w:r>
        <w:rPr>
          <w:rFonts w:ascii="Times New Roman"/>
          <w:b w:val="false"/>
          <w:i w:val="false"/>
          <w:color w:val="000000"/>
          <w:sz w:val="28"/>
        </w:rPr>
        <w:t>
      "88. Служебное расследование может быть приостановлено на время отсутствия военнослужащего на службе в связи с самовольным оставлением места службы, заболеванием, подтвержденным в установленном законом порядке, нахождением в отпуске, командировке, на подготовке, переподготовке, курсах повышения квалификации, стажировке и в других случаях, препятствующих служебному расследованию:</w:t>
      </w:r>
    </w:p>
    <w:bookmarkEnd w:id="383"/>
    <w:bookmarkStart w:name="z389" w:id="384"/>
    <w:p>
      <w:pPr>
        <w:spacing w:after="0"/>
        <w:ind w:left="0"/>
        <w:jc w:val="both"/>
      </w:pPr>
      <w:r>
        <w:rPr>
          <w:rFonts w:ascii="Times New Roman"/>
          <w:b w:val="false"/>
          <w:i w:val="false"/>
          <w:color w:val="000000"/>
          <w:sz w:val="28"/>
        </w:rPr>
        <w:t>
      1) освобождения от работы на время выполнения государственных или общественных обязанностей;</w:t>
      </w:r>
    </w:p>
    <w:bookmarkEnd w:id="384"/>
    <w:bookmarkStart w:name="z390" w:id="385"/>
    <w:p>
      <w:pPr>
        <w:spacing w:after="0"/>
        <w:ind w:left="0"/>
        <w:jc w:val="both"/>
      </w:pPr>
      <w:r>
        <w:rPr>
          <w:rFonts w:ascii="Times New Roman"/>
          <w:b w:val="false"/>
          <w:i w:val="false"/>
          <w:color w:val="000000"/>
          <w:sz w:val="28"/>
        </w:rPr>
        <w:t>
      2) производства по уголовному делу, делу об административном правонарушении, а также до вступления в законную силу судебного акта или акта должностного лица, уполномоченного рассматривать дела об административных правонарушениях, влияющего на решение вопроса о дисциплинарной ответственности военнослужащего;</w:t>
      </w:r>
    </w:p>
    <w:bookmarkEnd w:id="385"/>
    <w:bookmarkStart w:name="z391" w:id="386"/>
    <w:p>
      <w:pPr>
        <w:spacing w:after="0"/>
        <w:ind w:left="0"/>
        <w:jc w:val="both"/>
      </w:pPr>
      <w:r>
        <w:rPr>
          <w:rFonts w:ascii="Times New Roman"/>
          <w:b w:val="false"/>
          <w:i w:val="false"/>
          <w:color w:val="000000"/>
          <w:sz w:val="28"/>
        </w:rPr>
        <w:t>
      3) проведения медицинской экспертизы, требующей продолжительного времени;</w:t>
      </w:r>
    </w:p>
    <w:bookmarkEnd w:id="386"/>
    <w:bookmarkStart w:name="z392" w:id="387"/>
    <w:p>
      <w:pPr>
        <w:spacing w:after="0"/>
        <w:ind w:left="0"/>
        <w:jc w:val="both"/>
      </w:pPr>
      <w:r>
        <w:rPr>
          <w:rFonts w:ascii="Times New Roman"/>
          <w:b w:val="false"/>
          <w:i w:val="false"/>
          <w:color w:val="000000"/>
          <w:sz w:val="28"/>
        </w:rPr>
        <w:t>
      4) получения разъяснений государственных органов;</w:t>
      </w:r>
    </w:p>
    <w:bookmarkEnd w:id="387"/>
    <w:bookmarkStart w:name="z393" w:id="388"/>
    <w:p>
      <w:pPr>
        <w:spacing w:after="0"/>
        <w:ind w:left="0"/>
        <w:jc w:val="both"/>
      </w:pPr>
      <w:r>
        <w:rPr>
          <w:rFonts w:ascii="Times New Roman"/>
          <w:b w:val="false"/>
          <w:i w:val="false"/>
          <w:color w:val="000000"/>
          <w:sz w:val="28"/>
        </w:rPr>
        <w:t>
      5) обжалования в судебном порядке актов о совершении им дисциплинарного проступка;</w:t>
      </w:r>
    </w:p>
    <w:bookmarkEnd w:id="388"/>
    <w:bookmarkStart w:name="z394" w:id="389"/>
    <w:p>
      <w:pPr>
        <w:spacing w:after="0"/>
        <w:ind w:left="0"/>
        <w:jc w:val="both"/>
      </w:pPr>
      <w:r>
        <w:rPr>
          <w:rFonts w:ascii="Times New Roman"/>
          <w:b w:val="false"/>
          <w:i w:val="false"/>
          <w:color w:val="000000"/>
          <w:sz w:val="28"/>
        </w:rPr>
        <w:t>
      6) проведения расследования несчастного случая, связанного со служебной деятельностью, в отношении лиц, допустивших нарушения требований по безопасности воинской службы и охране труда.";</w:t>
      </w:r>
    </w:p>
    <w:bookmarkEnd w:id="389"/>
    <w:bookmarkStart w:name="z395" w:id="390"/>
    <w:p>
      <w:pPr>
        <w:spacing w:after="0"/>
        <w:ind w:left="0"/>
        <w:jc w:val="both"/>
      </w:pPr>
      <w:r>
        <w:rPr>
          <w:rFonts w:ascii="Times New Roman"/>
          <w:b w:val="false"/>
          <w:i w:val="false"/>
          <w:color w:val="000000"/>
          <w:sz w:val="28"/>
        </w:rPr>
        <w:t>
      пункт 98 изложить в следующей редакции:</w:t>
      </w:r>
    </w:p>
    <w:bookmarkEnd w:id="390"/>
    <w:bookmarkStart w:name="z396" w:id="391"/>
    <w:p>
      <w:pPr>
        <w:spacing w:after="0"/>
        <w:ind w:left="0"/>
        <w:jc w:val="both"/>
      </w:pPr>
      <w:r>
        <w:rPr>
          <w:rFonts w:ascii="Times New Roman"/>
          <w:b w:val="false"/>
          <w:i w:val="false"/>
          <w:color w:val="000000"/>
          <w:sz w:val="28"/>
        </w:rPr>
        <w:t xml:space="preserve">
      "98. Снижение в воинском звании на одну ступень применяется при совершении военнослужащим, имеющим дисциплинарное взыскание в виде снижения в должности на одну ступень, значительного дисциплинарного проступка. </w:t>
      </w:r>
    </w:p>
    <w:bookmarkEnd w:id="391"/>
    <w:bookmarkStart w:name="z397" w:id="392"/>
    <w:p>
      <w:pPr>
        <w:spacing w:after="0"/>
        <w:ind w:left="0"/>
        <w:jc w:val="both"/>
      </w:pPr>
      <w:r>
        <w:rPr>
          <w:rFonts w:ascii="Times New Roman"/>
          <w:b w:val="false"/>
          <w:i w:val="false"/>
          <w:color w:val="000000"/>
          <w:sz w:val="28"/>
        </w:rPr>
        <w:t>
      В отношении офицеров по призыву снижение в воинском звании "лейтенант" производится до воинского звания "младший сержант" ("старшина второй статьи"). При этом данный военнослужащий переводится в сержантский состав и служит до истечения установленного срока срочной службы.</w:t>
      </w:r>
    </w:p>
    <w:bookmarkEnd w:id="392"/>
    <w:bookmarkStart w:name="z398" w:id="393"/>
    <w:p>
      <w:pPr>
        <w:spacing w:after="0"/>
        <w:ind w:left="0"/>
        <w:jc w:val="both"/>
      </w:pPr>
      <w:r>
        <w:rPr>
          <w:rFonts w:ascii="Times New Roman"/>
          <w:b w:val="false"/>
          <w:i w:val="false"/>
          <w:color w:val="000000"/>
          <w:sz w:val="28"/>
        </w:rPr>
        <w:t>
      Военнослужащему, на которого наложено взыскание в виде снижения в воинском звании на одну ступень, при объявлении взыскания определяется время для замены соответствующих знаков различия.";</w:t>
      </w:r>
    </w:p>
    <w:bookmarkEnd w:id="393"/>
    <w:bookmarkStart w:name="z399" w:id="394"/>
    <w:p>
      <w:pPr>
        <w:spacing w:after="0"/>
        <w:ind w:left="0"/>
        <w:jc w:val="both"/>
      </w:pPr>
      <w:r>
        <w:rPr>
          <w:rFonts w:ascii="Times New Roman"/>
          <w:b w:val="false"/>
          <w:i w:val="false"/>
          <w:color w:val="000000"/>
          <w:sz w:val="28"/>
        </w:rPr>
        <w:t>
      в пункте 100:</w:t>
      </w:r>
    </w:p>
    <w:bookmarkEnd w:id="394"/>
    <w:bookmarkStart w:name="z400" w:id="395"/>
    <w:p>
      <w:pPr>
        <w:spacing w:after="0"/>
        <w:ind w:left="0"/>
        <w:jc w:val="both"/>
      </w:pPr>
      <w:r>
        <w:rPr>
          <w:rFonts w:ascii="Times New Roman"/>
          <w:b w:val="false"/>
          <w:i w:val="false"/>
          <w:color w:val="000000"/>
          <w:sz w:val="28"/>
        </w:rPr>
        <w:t>
      часть первую изложить в следующей редакции:</w:t>
      </w:r>
    </w:p>
    <w:bookmarkEnd w:id="395"/>
    <w:bookmarkStart w:name="z401" w:id="396"/>
    <w:p>
      <w:pPr>
        <w:spacing w:after="0"/>
        <w:ind w:left="0"/>
        <w:jc w:val="both"/>
      </w:pPr>
      <w:r>
        <w:rPr>
          <w:rFonts w:ascii="Times New Roman"/>
          <w:b w:val="false"/>
          <w:i w:val="false"/>
          <w:color w:val="000000"/>
          <w:sz w:val="28"/>
        </w:rPr>
        <w:t>
      "100. Взыскание налагается не позднее одного месяца со дня обнаружения проступка и не позднее шести месяцев со дня его совершения, а в случаях установления проступка по результатам ревизии или проверки финансово-хозяйственной деятельности не позднее одного года со дня совершения проступка.";</w:t>
      </w:r>
    </w:p>
    <w:bookmarkEnd w:id="396"/>
    <w:bookmarkStart w:name="z402" w:id="397"/>
    <w:p>
      <w:pPr>
        <w:spacing w:after="0"/>
        <w:ind w:left="0"/>
        <w:jc w:val="both"/>
      </w:pPr>
      <w:r>
        <w:rPr>
          <w:rFonts w:ascii="Times New Roman"/>
          <w:b w:val="false"/>
          <w:i w:val="false"/>
          <w:color w:val="000000"/>
          <w:sz w:val="28"/>
        </w:rPr>
        <w:t>
      часть четвертую изложить в следующей редакции:</w:t>
      </w:r>
    </w:p>
    <w:bookmarkEnd w:id="397"/>
    <w:bookmarkStart w:name="z403" w:id="398"/>
    <w:p>
      <w:pPr>
        <w:spacing w:after="0"/>
        <w:ind w:left="0"/>
        <w:jc w:val="both"/>
      </w:pPr>
      <w:r>
        <w:rPr>
          <w:rFonts w:ascii="Times New Roman"/>
          <w:b w:val="false"/>
          <w:i w:val="false"/>
          <w:color w:val="000000"/>
          <w:sz w:val="28"/>
        </w:rPr>
        <w:t>
      "На период болезни, отпуска, командировки военнослужащего, производства по уголовному делу, делу об административном правонарушении, а также до вступления в законную силу судебного акта или акта должностного лица об административном правонарушении течение сроков наложения дисциплинарного взыскания приостанавливается.";</w:t>
      </w:r>
    </w:p>
    <w:bookmarkEnd w:id="398"/>
    <w:bookmarkStart w:name="z404" w:id="399"/>
    <w:p>
      <w:pPr>
        <w:spacing w:after="0"/>
        <w:ind w:left="0"/>
        <w:jc w:val="both"/>
      </w:pPr>
      <w:r>
        <w:rPr>
          <w:rFonts w:ascii="Times New Roman"/>
          <w:b w:val="false"/>
          <w:i w:val="false"/>
          <w:color w:val="000000"/>
          <w:sz w:val="28"/>
        </w:rPr>
        <w:t>
      в пункте 119:</w:t>
      </w:r>
    </w:p>
    <w:bookmarkEnd w:id="399"/>
    <w:bookmarkStart w:name="z405" w:id="400"/>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400"/>
    <w:bookmarkStart w:name="z406" w:id="401"/>
    <w:p>
      <w:pPr>
        <w:spacing w:after="0"/>
        <w:ind w:left="0"/>
        <w:jc w:val="both"/>
      </w:pPr>
      <w:r>
        <w:rPr>
          <w:rFonts w:ascii="Times New Roman"/>
          <w:b w:val="false"/>
          <w:i w:val="false"/>
          <w:color w:val="000000"/>
          <w:sz w:val="28"/>
        </w:rPr>
        <w:t>
      "2) на военнослужащих по контракту, проходящих службу на должностях сержантского состава:";</w:t>
      </w:r>
    </w:p>
    <w:bookmarkEnd w:id="401"/>
    <w:bookmarkStart w:name="z407" w:id="402"/>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402"/>
    <w:bookmarkStart w:name="z408" w:id="403"/>
    <w:p>
      <w:pPr>
        <w:spacing w:after="0"/>
        <w:ind w:left="0"/>
        <w:jc w:val="both"/>
      </w:pPr>
      <w:r>
        <w:rPr>
          <w:rFonts w:ascii="Times New Roman"/>
          <w:b w:val="false"/>
          <w:i w:val="false"/>
          <w:color w:val="000000"/>
          <w:sz w:val="28"/>
        </w:rPr>
        <w:t>
       "3) на военнослужащих по контракту, проходящих службу на должностях рядового состава, военнослужащих срочной службы и курсантов:";</w:t>
      </w:r>
    </w:p>
    <w:bookmarkEnd w:id="403"/>
    <w:bookmarkStart w:name="z409" w:id="404"/>
    <w:p>
      <w:pPr>
        <w:spacing w:after="0"/>
        <w:ind w:left="0"/>
        <w:jc w:val="both"/>
      </w:pPr>
      <w:r>
        <w:rPr>
          <w:rFonts w:ascii="Times New Roman"/>
          <w:b w:val="false"/>
          <w:i w:val="false"/>
          <w:color w:val="000000"/>
          <w:sz w:val="28"/>
        </w:rPr>
        <w:t>
      в приложении 1 к дисциплинарному уставу:</w:t>
      </w:r>
    </w:p>
    <w:bookmarkEnd w:id="404"/>
    <w:bookmarkStart w:name="z410" w:id="405"/>
    <w:p>
      <w:pPr>
        <w:spacing w:after="0"/>
        <w:ind w:left="0"/>
        <w:jc w:val="both"/>
      </w:pPr>
      <w:r>
        <w:rPr>
          <w:rFonts w:ascii="Times New Roman"/>
          <w:b w:val="false"/>
          <w:i w:val="false"/>
          <w:color w:val="000000"/>
          <w:sz w:val="28"/>
        </w:rPr>
        <w:t xml:space="preserve">
      часть первую дополнить подпунктами 6), 7), 8) и 9) следующего содержания: </w:t>
      </w:r>
    </w:p>
    <w:bookmarkEnd w:id="405"/>
    <w:bookmarkStart w:name="z411" w:id="406"/>
    <w:p>
      <w:pPr>
        <w:spacing w:after="0"/>
        <w:ind w:left="0"/>
        <w:jc w:val="both"/>
      </w:pPr>
      <w:r>
        <w:rPr>
          <w:rFonts w:ascii="Times New Roman"/>
          <w:b w:val="false"/>
          <w:i w:val="false"/>
          <w:color w:val="000000"/>
          <w:sz w:val="28"/>
        </w:rPr>
        <w:t>
      "6) нарушение военнослужащим мер безопасности, в том числе пожарной безопасности либо безопасности движения на служебном транспорте, если в его деяниях не содержится признаков уголовного деяния;</w:t>
      </w:r>
    </w:p>
    <w:bookmarkEnd w:id="406"/>
    <w:bookmarkStart w:name="z412" w:id="407"/>
    <w:p>
      <w:pPr>
        <w:spacing w:after="0"/>
        <w:ind w:left="0"/>
        <w:jc w:val="both"/>
      </w:pPr>
      <w:r>
        <w:rPr>
          <w:rFonts w:ascii="Times New Roman"/>
          <w:b w:val="false"/>
          <w:i w:val="false"/>
          <w:color w:val="000000"/>
          <w:sz w:val="28"/>
        </w:rPr>
        <w:t>
      7) участие в политических партиях, профессиональных союзах, религиозных объединениях, выступление в поддержку какой-либо политической партии;</w:t>
      </w:r>
    </w:p>
    <w:bookmarkEnd w:id="407"/>
    <w:bookmarkStart w:name="z413" w:id="408"/>
    <w:p>
      <w:pPr>
        <w:spacing w:after="0"/>
        <w:ind w:left="0"/>
        <w:jc w:val="both"/>
      </w:pPr>
      <w:r>
        <w:rPr>
          <w:rFonts w:ascii="Times New Roman"/>
          <w:b w:val="false"/>
          <w:i w:val="false"/>
          <w:color w:val="000000"/>
          <w:sz w:val="28"/>
        </w:rPr>
        <w:t xml:space="preserve">
      8) организация и (или) участие в забастовках, пикетировании и иных акциях протеста; </w:t>
      </w:r>
    </w:p>
    <w:bookmarkEnd w:id="408"/>
    <w:bookmarkStart w:name="z414" w:id="409"/>
    <w:p>
      <w:pPr>
        <w:spacing w:after="0"/>
        <w:ind w:left="0"/>
        <w:jc w:val="both"/>
      </w:pPr>
      <w:r>
        <w:rPr>
          <w:rFonts w:ascii="Times New Roman"/>
          <w:b w:val="false"/>
          <w:i w:val="false"/>
          <w:color w:val="000000"/>
          <w:sz w:val="28"/>
        </w:rPr>
        <w:t>
      9) нарушение установленных требований по обеспечению режима секретности лицами, допущенными к работе с государственными секретами, или их носителями, если эти действия не содержат признаков уголовно наказуемого деяния, или нарушение установленных требований по работе со служебной информацией ограниченного распространения лицами, допущенными к ней в связи с профессиональной или служебной деятельностью, повлекшее разглашение или утрату этих сведений.";</w:t>
      </w:r>
    </w:p>
    <w:bookmarkEnd w:id="409"/>
    <w:bookmarkStart w:name="z415" w:id="410"/>
    <w:p>
      <w:pPr>
        <w:spacing w:after="0"/>
        <w:ind w:left="0"/>
        <w:jc w:val="both"/>
      </w:pPr>
      <w:r>
        <w:rPr>
          <w:rFonts w:ascii="Times New Roman"/>
          <w:b w:val="false"/>
          <w:i w:val="false"/>
          <w:color w:val="000000"/>
          <w:sz w:val="28"/>
        </w:rPr>
        <w:t>
      в части второй:</w:t>
      </w:r>
    </w:p>
    <w:bookmarkEnd w:id="410"/>
    <w:bookmarkStart w:name="z416" w:id="411"/>
    <w:p>
      <w:pPr>
        <w:spacing w:after="0"/>
        <w:ind w:left="0"/>
        <w:jc w:val="both"/>
      </w:pPr>
      <w:r>
        <w:rPr>
          <w:rFonts w:ascii="Times New Roman"/>
          <w:b w:val="false"/>
          <w:i w:val="false"/>
          <w:color w:val="000000"/>
          <w:sz w:val="28"/>
        </w:rPr>
        <w:t xml:space="preserve">
      подпункты 1), 2), 3), 4) и 5) изложить в следующей редакции: </w:t>
      </w:r>
    </w:p>
    <w:bookmarkEnd w:id="411"/>
    <w:bookmarkStart w:name="z417" w:id="412"/>
    <w:p>
      <w:pPr>
        <w:spacing w:after="0"/>
        <w:ind w:left="0"/>
        <w:jc w:val="both"/>
      </w:pPr>
      <w:r>
        <w:rPr>
          <w:rFonts w:ascii="Times New Roman"/>
          <w:b w:val="false"/>
          <w:i w:val="false"/>
          <w:color w:val="000000"/>
          <w:sz w:val="28"/>
        </w:rPr>
        <w:t>
      "1) установления при исполнении обязанностей воинской службы факта употребления психоактивного вещества или состояния опьянения, подтвержденного результатами медицинского освидетельствования, проведенного в медицинской организации, а также отказа или уклонения от его прохождения;</w:t>
      </w:r>
    </w:p>
    <w:bookmarkEnd w:id="412"/>
    <w:bookmarkStart w:name="z418" w:id="413"/>
    <w:p>
      <w:pPr>
        <w:spacing w:after="0"/>
        <w:ind w:left="0"/>
        <w:jc w:val="both"/>
      </w:pPr>
      <w:r>
        <w:rPr>
          <w:rFonts w:ascii="Times New Roman"/>
          <w:b w:val="false"/>
          <w:i w:val="false"/>
          <w:color w:val="000000"/>
          <w:sz w:val="28"/>
        </w:rPr>
        <w:t>
      2) установления факта немедицинского употребления наркотических средств, психотропных веществ, их аналогов во внеслужебное время, подтвержденного результатами медицинского освидетельствования, проведенного в медицинской организации;</w:t>
      </w:r>
    </w:p>
    <w:bookmarkEnd w:id="413"/>
    <w:bookmarkStart w:name="z419" w:id="414"/>
    <w:p>
      <w:pPr>
        <w:spacing w:after="0"/>
        <w:ind w:left="0"/>
        <w:jc w:val="both"/>
      </w:pPr>
      <w:r>
        <w:rPr>
          <w:rFonts w:ascii="Times New Roman"/>
          <w:b w:val="false"/>
          <w:i w:val="false"/>
          <w:color w:val="000000"/>
          <w:sz w:val="28"/>
        </w:rPr>
        <w:t>
      3) непредставления или искажения сведений, указанных в пункте 2 статьи 38 Закона Республики Казахстан "О воинской службе и статусе военнослужащих", независимо от даты совершения;</w:t>
      </w:r>
    </w:p>
    <w:bookmarkEnd w:id="414"/>
    <w:bookmarkStart w:name="z420" w:id="415"/>
    <w:p>
      <w:pPr>
        <w:spacing w:after="0"/>
        <w:ind w:left="0"/>
        <w:jc w:val="both"/>
      </w:pPr>
      <w:r>
        <w:rPr>
          <w:rFonts w:ascii="Times New Roman"/>
          <w:b w:val="false"/>
          <w:i w:val="false"/>
          <w:color w:val="000000"/>
          <w:sz w:val="28"/>
        </w:rPr>
        <w:t>
      4) отсутствия военнослужащего специального государственного органа или органа внутренних дел на службе без уважительной причины в течение трех и более часов подряд;</w:t>
      </w:r>
    </w:p>
    <w:bookmarkEnd w:id="415"/>
    <w:bookmarkStart w:name="z421" w:id="416"/>
    <w:p>
      <w:pPr>
        <w:spacing w:after="0"/>
        <w:ind w:left="0"/>
        <w:jc w:val="both"/>
      </w:pPr>
      <w:r>
        <w:rPr>
          <w:rFonts w:ascii="Times New Roman"/>
          <w:b w:val="false"/>
          <w:i w:val="false"/>
          <w:color w:val="000000"/>
          <w:sz w:val="28"/>
        </w:rPr>
        <w:t>
      5) совершения проступка, дискредитирующего воинскую службу.</w:t>
      </w:r>
    </w:p>
    <w:bookmarkEnd w:id="416"/>
    <w:bookmarkStart w:name="z422" w:id="417"/>
    <w:p>
      <w:pPr>
        <w:spacing w:after="0"/>
        <w:ind w:left="0"/>
        <w:jc w:val="both"/>
      </w:pPr>
      <w:r>
        <w:rPr>
          <w:rFonts w:ascii="Times New Roman"/>
          <w:b w:val="false"/>
          <w:i w:val="false"/>
          <w:color w:val="000000"/>
          <w:sz w:val="28"/>
        </w:rPr>
        <w:t xml:space="preserve">
      Проступками, дискредитирующими воинскую службу, являются действия военнослужащего, в том числе не связанные с исполнением обязанностей воинской службы, но явно подрывающие в глазах граждан авторитет воинской службы, а именно: </w:t>
      </w:r>
    </w:p>
    <w:bookmarkEnd w:id="417"/>
    <w:bookmarkStart w:name="z423" w:id="418"/>
    <w:p>
      <w:pPr>
        <w:spacing w:after="0"/>
        <w:ind w:left="0"/>
        <w:jc w:val="both"/>
      </w:pPr>
      <w:r>
        <w:rPr>
          <w:rFonts w:ascii="Times New Roman"/>
          <w:b w:val="false"/>
          <w:i w:val="false"/>
          <w:color w:val="000000"/>
          <w:sz w:val="28"/>
        </w:rPr>
        <w:t xml:space="preserve">
      использование служебного положения в личных корыстных целях; </w:t>
      </w:r>
    </w:p>
    <w:bookmarkEnd w:id="418"/>
    <w:bookmarkStart w:name="z424" w:id="419"/>
    <w:p>
      <w:pPr>
        <w:spacing w:after="0"/>
        <w:ind w:left="0"/>
        <w:jc w:val="both"/>
      </w:pPr>
      <w:r>
        <w:rPr>
          <w:rFonts w:ascii="Times New Roman"/>
          <w:b w:val="false"/>
          <w:i w:val="false"/>
          <w:color w:val="000000"/>
          <w:sz w:val="28"/>
        </w:rPr>
        <w:t>
      занятие любыми видами предпринимательской деятельности, в том числе коммерческим посредничеством, за исключением случаев, когда это является их должностными и специальными обязанностями в соответствии с законодательством Республики Казахстан;</w:t>
      </w:r>
    </w:p>
    <w:bookmarkEnd w:id="419"/>
    <w:bookmarkStart w:name="z425" w:id="420"/>
    <w:p>
      <w:pPr>
        <w:spacing w:after="0"/>
        <w:ind w:left="0"/>
        <w:jc w:val="both"/>
      </w:pPr>
      <w:r>
        <w:rPr>
          <w:rFonts w:ascii="Times New Roman"/>
          <w:b w:val="false"/>
          <w:i w:val="false"/>
          <w:color w:val="000000"/>
          <w:sz w:val="28"/>
        </w:rPr>
        <w:t xml:space="preserve">
      выполнение работ и оказание услуг с использованием служебного положения и получение за это вознаграждения; </w:t>
      </w:r>
    </w:p>
    <w:bookmarkEnd w:id="420"/>
    <w:bookmarkStart w:name="z426" w:id="421"/>
    <w:p>
      <w:pPr>
        <w:spacing w:after="0"/>
        <w:ind w:left="0"/>
        <w:jc w:val="both"/>
      </w:pPr>
      <w:r>
        <w:rPr>
          <w:rFonts w:ascii="Times New Roman"/>
          <w:b w:val="false"/>
          <w:i w:val="false"/>
          <w:color w:val="000000"/>
          <w:sz w:val="28"/>
        </w:rPr>
        <w:t>
      совершение виновных действий военнослужащим, непосредственно обслуживающим бюджетные средства или государственное имущество, если эти действия дают основания для утраты доверия к нему со стороны уполномоченного должностного лица;</w:t>
      </w:r>
    </w:p>
    <w:bookmarkEnd w:id="421"/>
    <w:bookmarkStart w:name="z427" w:id="422"/>
    <w:p>
      <w:pPr>
        <w:spacing w:after="0"/>
        <w:ind w:left="0"/>
        <w:jc w:val="both"/>
      </w:pPr>
      <w:r>
        <w:rPr>
          <w:rFonts w:ascii="Times New Roman"/>
          <w:b w:val="false"/>
          <w:i w:val="false"/>
          <w:color w:val="000000"/>
          <w:sz w:val="28"/>
        </w:rPr>
        <w:t>
      появление военнослужащего в военной форме одежды в общественном месте в состоянии алкогольного или иного опьянения, вызванного немедицинским употреблением наркотических средств, психотропных веществ, их аналогов, оскорбляющем человеческое достоинство и общественную нравственность;</w:t>
      </w:r>
    </w:p>
    <w:bookmarkEnd w:id="422"/>
    <w:bookmarkStart w:name="z428" w:id="423"/>
    <w:p>
      <w:pPr>
        <w:spacing w:after="0"/>
        <w:ind w:left="0"/>
        <w:jc w:val="both"/>
      </w:pPr>
      <w:r>
        <w:rPr>
          <w:rFonts w:ascii="Times New Roman"/>
          <w:b w:val="false"/>
          <w:i w:val="false"/>
          <w:color w:val="000000"/>
          <w:sz w:val="28"/>
        </w:rPr>
        <w:t>
      участие в азартных играх денежного или иного имущественного характера.";</w:t>
      </w:r>
    </w:p>
    <w:bookmarkEnd w:id="423"/>
    <w:bookmarkStart w:name="z429" w:id="424"/>
    <w:p>
      <w:pPr>
        <w:spacing w:after="0"/>
        <w:ind w:left="0"/>
        <w:jc w:val="both"/>
      </w:pPr>
      <w:r>
        <w:rPr>
          <w:rFonts w:ascii="Times New Roman"/>
          <w:b w:val="false"/>
          <w:i w:val="false"/>
          <w:color w:val="000000"/>
          <w:sz w:val="28"/>
        </w:rPr>
        <w:t xml:space="preserve">
      подпункт 7) изложить в следующей редакции: </w:t>
      </w:r>
    </w:p>
    <w:bookmarkEnd w:id="424"/>
    <w:bookmarkStart w:name="z430" w:id="425"/>
    <w:p>
      <w:pPr>
        <w:spacing w:after="0"/>
        <w:ind w:left="0"/>
        <w:jc w:val="both"/>
      </w:pPr>
      <w:r>
        <w:rPr>
          <w:rFonts w:ascii="Times New Roman"/>
          <w:b w:val="false"/>
          <w:i w:val="false"/>
          <w:color w:val="000000"/>
          <w:sz w:val="28"/>
        </w:rPr>
        <w:t>
      "7) систематическое (два и более раза) нарушение военнослужащим условий контракта о прохождении воинской службы.";</w:t>
      </w:r>
    </w:p>
    <w:bookmarkEnd w:id="425"/>
    <w:bookmarkStart w:name="z431" w:id="426"/>
    <w:p>
      <w:pPr>
        <w:spacing w:after="0"/>
        <w:ind w:left="0"/>
        <w:jc w:val="both"/>
      </w:pPr>
      <w:r>
        <w:rPr>
          <w:rFonts w:ascii="Times New Roman"/>
          <w:b w:val="false"/>
          <w:i w:val="false"/>
          <w:color w:val="000000"/>
          <w:sz w:val="28"/>
        </w:rPr>
        <w:t>
      2. Настоящий Указ вводится в действие по истечении десяти календарных дней после дня его первого официального опубликования.</w:t>
      </w:r>
    </w:p>
    <w:bookmarkEnd w:id="4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Указу Президента Республики </w:t>
            </w:r>
            <w:r>
              <w:br/>
            </w:r>
            <w:r>
              <w:rPr>
                <w:rFonts w:ascii="Times New Roman"/>
                <w:b w:val="false"/>
                <w:i w:val="false"/>
                <w:color w:val="000000"/>
                <w:sz w:val="20"/>
              </w:rPr>
              <w:t xml:space="preserve">Казахстан </w:t>
            </w:r>
            <w:r>
              <w:br/>
            </w:r>
            <w:r>
              <w:rPr>
                <w:rFonts w:ascii="Times New Roman"/>
                <w:b w:val="false"/>
                <w:i w:val="false"/>
                <w:color w:val="000000"/>
                <w:sz w:val="20"/>
              </w:rPr>
              <w:t>от " "2022 года №</w:t>
            </w:r>
          </w:p>
        </w:tc>
      </w:tr>
    </w:tbl>
    <w:bookmarkStart w:name="z434" w:id="427"/>
    <w:p>
      <w:pPr>
        <w:spacing w:after="0"/>
        <w:ind w:left="0"/>
        <w:jc w:val="both"/>
      </w:pPr>
      <w:r>
        <w:rPr>
          <w:rFonts w:ascii="Times New Roman"/>
          <w:b w:val="false"/>
          <w:i w:val="false"/>
          <w:color w:val="000000"/>
          <w:sz w:val="28"/>
        </w:rPr>
        <w:t xml:space="preserve">
      </w:t>
      </w:r>
    </w:p>
    <w:bookmarkEnd w:id="427"/>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5" w:id="428"/>
    <w:p>
      <w:pPr>
        <w:spacing w:after="0"/>
        <w:ind w:left="0"/>
        <w:jc w:val="both"/>
      </w:pPr>
      <w:r>
        <w:rPr>
          <w:rFonts w:ascii="Times New Roman"/>
          <w:b w:val="false"/>
          <w:i w:val="false"/>
          <w:color w:val="000000"/>
          <w:sz w:val="28"/>
        </w:rPr>
        <w:t>
      Рис. 29. Развернутый строй батальона – в линию взводных колонн</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Указу Президента Республики </w:t>
            </w:r>
            <w:r>
              <w:br/>
            </w:r>
            <w:r>
              <w:rPr>
                <w:rFonts w:ascii="Times New Roman"/>
                <w:b w:val="false"/>
                <w:i w:val="false"/>
                <w:color w:val="000000"/>
                <w:sz w:val="20"/>
              </w:rPr>
              <w:t xml:space="preserve">Казахстан </w:t>
            </w:r>
            <w:r>
              <w:br/>
            </w:r>
            <w:r>
              <w:rPr>
                <w:rFonts w:ascii="Times New Roman"/>
                <w:b w:val="false"/>
                <w:i w:val="false"/>
                <w:color w:val="000000"/>
                <w:sz w:val="20"/>
              </w:rPr>
              <w:t>от " " 2022 года №</w:t>
            </w:r>
          </w:p>
        </w:tc>
      </w:tr>
    </w:tbl>
    <w:bookmarkStart w:name="z437" w:id="429"/>
    <w:p>
      <w:pPr>
        <w:spacing w:after="0"/>
        <w:ind w:left="0"/>
        <w:jc w:val="both"/>
      </w:pPr>
      <w:r>
        <w:rPr>
          <w:rFonts w:ascii="Times New Roman"/>
          <w:b w:val="false"/>
          <w:i w:val="false"/>
          <w:color w:val="000000"/>
          <w:sz w:val="28"/>
        </w:rPr>
        <w:t xml:space="preserve">
      </w:t>
      </w:r>
    </w:p>
    <w:bookmarkEnd w:id="429"/>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8" w:id="430"/>
    <w:p>
      <w:pPr>
        <w:spacing w:after="0"/>
        <w:ind w:left="0"/>
        <w:jc w:val="both"/>
      </w:pPr>
      <w:r>
        <w:rPr>
          <w:rFonts w:ascii="Times New Roman"/>
          <w:b w:val="false"/>
          <w:i w:val="false"/>
          <w:color w:val="000000"/>
          <w:sz w:val="28"/>
        </w:rPr>
        <w:t>
      Рис. 30. Развернутый строй батальона – в линию ротных колонн</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Указу Президента Республики </w:t>
            </w:r>
            <w:r>
              <w:br/>
            </w:r>
            <w:r>
              <w:rPr>
                <w:rFonts w:ascii="Times New Roman"/>
                <w:b w:val="false"/>
                <w:i w:val="false"/>
                <w:color w:val="000000"/>
                <w:sz w:val="20"/>
              </w:rPr>
              <w:t xml:space="preserve">Казахстан </w:t>
            </w:r>
            <w:r>
              <w:br/>
            </w:r>
            <w:r>
              <w:rPr>
                <w:rFonts w:ascii="Times New Roman"/>
                <w:b w:val="false"/>
                <w:i w:val="false"/>
                <w:color w:val="000000"/>
                <w:sz w:val="20"/>
              </w:rPr>
              <w:t>от " "2022 года №</w:t>
            </w:r>
          </w:p>
        </w:tc>
      </w:tr>
    </w:tbl>
    <w:bookmarkStart w:name="z440" w:id="431"/>
    <w:p>
      <w:pPr>
        <w:spacing w:after="0"/>
        <w:ind w:left="0"/>
        <w:jc w:val="both"/>
      </w:pPr>
      <w:r>
        <w:rPr>
          <w:rFonts w:ascii="Times New Roman"/>
          <w:b w:val="false"/>
          <w:i w:val="false"/>
          <w:color w:val="000000"/>
          <w:sz w:val="28"/>
        </w:rPr>
        <w:t xml:space="preserve">
      </w:t>
      </w:r>
    </w:p>
    <w:bookmarkEnd w:id="431"/>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1" w:id="432"/>
    <w:p>
      <w:pPr>
        <w:spacing w:after="0"/>
        <w:ind w:left="0"/>
        <w:jc w:val="both"/>
      </w:pPr>
      <w:r>
        <w:rPr>
          <w:rFonts w:ascii="Times New Roman"/>
          <w:b w:val="false"/>
          <w:i w:val="false"/>
          <w:color w:val="000000"/>
          <w:sz w:val="28"/>
        </w:rPr>
        <w:t>
      Рис. 31. Развернутый строй батальона – двухшереножный</w:t>
      </w:r>
    </w:p>
    <w:bookmarkEnd w:id="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Указу Президента Республики </w:t>
            </w:r>
            <w:r>
              <w:br/>
            </w:r>
            <w:r>
              <w:rPr>
                <w:rFonts w:ascii="Times New Roman"/>
                <w:b w:val="false"/>
                <w:i w:val="false"/>
                <w:color w:val="000000"/>
                <w:sz w:val="20"/>
              </w:rPr>
              <w:t xml:space="preserve">Казахстан </w:t>
            </w:r>
            <w:r>
              <w:br/>
            </w:r>
            <w:r>
              <w:rPr>
                <w:rFonts w:ascii="Times New Roman"/>
                <w:b w:val="false"/>
                <w:i w:val="false"/>
                <w:color w:val="000000"/>
                <w:sz w:val="20"/>
              </w:rPr>
              <w:t>от " " 2022 года №</w:t>
            </w:r>
          </w:p>
        </w:tc>
      </w:tr>
    </w:tbl>
    <w:bookmarkStart w:name="z443" w:id="433"/>
    <w:p>
      <w:pPr>
        <w:spacing w:after="0"/>
        <w:ind w:left="0"/>
        <w:jc w:val="both"/>
      </w:pPr>
      <w:r>
        <w:rPr>
          <w:rFonts w:ascii="Times New Roman"/>
          <w:b w:val="false"/>
          <w:i w:val="false"/>
          <w:color w:val="000000"/>
          <w:sz w:val="28"/>
        </w:rPr>
        <w:t xml:space="preserve">
      </w:t>
      </w:r>
    </w:p>
    <w:bookmarkEnd w:id="433"/>
    <w:p>
      <w:pPr>
        <w:spacing w:after="0"/>
        <w:ind w:left="0"/>
        <w:jc w:val="both"/>
      </w:pPr>
      <w:r>
        <w:drawing>
          <wp:inline distT="0" distB="0" distL="0" distR="0">
            <wp:extent cx="7810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4" w:id="434"/>
    <w:p>
      <w:pPr>
        <w:spacing w:after="0"/>
        <w:ind w:left="0"/>
        <w:jc w:val="both"/>
      </w:pPr>
      <w:r>
        <w:rPr>
          <w:rFonts w:ascii="Times New Roman"/>
          <w:b w:val="false"/>
          <w:i w:val="false"/>
          <w:color w:val="000000"/>
          <w:sz w:val="28"/>
        </w:rPr>
        <w:t>
      Рис. 33. Развернутый строй бригады (полка) – в линию взводных или ротных колонн</w:t>
      </w:r>
    </w:p>
    <w:bookmarkEnd w:id="4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