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a71e" w14:textId="e04a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14 мая 2003 года № 450 "Об утверждении Перечня специализированных служб, оказывающих необходимую помощь туристам, терпящим бедствие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2022 года № 663.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2003 года № 450 "Об утверждении Перечня специализированных служб, оказывающих необходимую помощь туристам, терпящим бедствие на территории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специализированных служб, оказывающих необходимую помощь туристам, терпящим бедствие на территории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Алматинской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18, 19, 20 и 21,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Туркестанской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области Ұлытау"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