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8bbb" w14:textId="ae0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2022 года № 660. Утратило силу постановлением Правительства Республики Казахстан от 6 января 2023 года №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06.01.2023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355 "О некоторых вопросах реализации Указа Президента Республики Казахстан от 13 апреля 2022 года № 872 "О мерах по дебюрократизации деятельности государственного аппарата"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Проекты (кроме постановлений Правительства, предусматривающих внесение проектов законодательных актов в Мажилис Парламента) согласовываются государственными органами в течение 3 (три) рабочих дней, за исключением министерств юстиции, финансов и национальной экономики, которые согласовывают проекты в течение 5 (пять) рабочих дней. Проекты по вопросам подписания, утверждения, принятия международного договора и о присоединении к нему согласовываются Министерством иностранных дел в течение 5 (пять) рабочих дней.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проект находится на согласовании в государственном органе более 3 (три) рабочих дней (в министерствах юстиции, финансов, национальной экономики и иностранных дел – 5 (пять) рабочих дней) и ответ по нему не представлен, то такой проект считается по умолчанию "согласованным".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законодательных актов, за исключением проектов кодексов, согласовываются государственными органами в течение 5 (пять) рабочих дней (Министерством юстиции в течение 7 (семь) рабочих дней). Проекты кодексов Республики Казахстан государственными органами согласовываются в течение 7 (семь) рабочих дней (Министерством юстиции в течение 10 (десять) рабочих дней).". 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