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d10f" w14:textId="4d1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657.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нарушение членами советов Кодекса этики членов национальных научных советов по представлению уполномоченного органа;";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четвертую пункта 16 Положения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исключения члена совета из состава совета по основаниям, указанным в подпунктах 3), 4), 5), 5-1), 7) части первой настоящего пункта, его кандидатура не может быть повторно рекомендована для включения в состав вновь формируемого последующего совета.";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наступления обстоятельств, указанных в подпунктах 3), 4), 5), 5-1), 6) 7) пункта 16, осуществляется центром экспертизы, в том числе по обращениям уполномоченного органа и отраслевых уполномоченных органов.";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рассмотрение заявок государственных научных организаций и научных организаций со стопроцентным участием государства на финансирование фундаментальных научных исследований;";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рассмотрение ежегодных отчетов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исследования, итогов мониторинга реализации указанных научных исследований, а также принятие решения по результатам рассмотрения таких отчетов и итогов мониторинга;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принятие ежегодных отчетов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рассмотрение и принятие решений по результатам рассмотрения итогов мониторинга реализации и результативности, представляемых центром экспертизы в соответствии с положением о мониторинге реализации и результативности научных, научно-технических проектов и программ,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 проектов коммерциализации результатов научной и (или) научно-технической деятельности, утверждаемым уполномоченным органом в области науки;";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принятие решения о замене научного руководителя по грантовому, программно-целевому финансированию,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а также внесение изменений в сводный расчет, календарный план по проектам или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организации-исполнителя, без изменений целей, задач, мероприятий, ожидаемых конечных результатов, указанных в заявке;";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исполнение решений апелляционной комиссии.";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приглашать на заседания научных руководителей и исполнителей научных, научно-технических проектов или программ,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а также проектов коммерциализации результатов научной и (или) научно-технической деятельности для дачи дополнительных пояснений;";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разрешать корректировку календарного плана работ и сводного расчета по грантовому и программно-целевому финансированию, а также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без изменения целей, задач, мероприятий, ожидаемых конечных результатов, указанных в заявке по грантовому и программно-целевому финансированию, а также заявке на финансирование фундаментальных научных исследований научных организаций, осуществляющих фундаментальные научные исследования (основанием для корректировки являются случаи сокращения объема финансирования, а также образования экономии между статьями расходов без изменения общей суммы сводного расчета при наличии обоснования и ходатайства исполнителя проектов и (или) программ);";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Оценка научной новизны, научно-технического уровня и перспективности предлагаемых научных, научно-технических проектов и программ, а также заявок на финансирование фундаментальных научных исследований научных организаций, осуществляющих фундаментальные научные исследования, производится советами на основании заключения государственной научно-технической экспертизы (далее – ГНТЭ) с учетом соответствия приоритетам социально-экономического и научно-технического развития Республики Казахстан.";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заключение ГНТЭ (без указания выставленных баллов);";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список ранее одобренных для финансирования и/или завершенных проектов грантового финансирования или программ в рамках программно-целевого финансирования,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руководителем которых на этапе их одобрения был научный руководитель рассматриваемой заявки.";";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Вопросы на заседаниях советов по конкурсному отбору научных, научно-технических проектов и программ, а также отбору заявок на финансирование фундаментальных научных исследований научных организаций, осуществляющих фундаментальные научные исследования, рассматриваются в порядке, установленном Правилами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постановлением Правительства Республики Казахстан от 25 мая 2011 года № 575, и Правилами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Советы принимают решения о грантовом и программно-целевом финансировании (прекращении финансирования), финансировании (прекращении финансирования) фундаментальных научных исследований, осуществляемых научными организациями, согласно статье 27-1 Закона Республики Казахстан "О науке", за счет государственного бюджета в рамках утвержденного бюджета на соответствующий финансовый год: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научных, научно-технических проектов и программ научно-исследовательских, опытно-конструкторских и технологических работ;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программ в части научно-исследовательских, опытно-конструкторских и технологических работ;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межгосударственных научно-технических программ, реализуемых с участием научных учреждений, организаций и предприятий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проектов коммерциализации результатов научной и (или) научно-технической деятельности.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по фундаментальным научным исследованиям научных организаций, осуществляющих фундаментальные научные исследования.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советов по объектам, указанным в подпунктах 1), 2), 3) и 5) пункта 38 (далее – объекты) настоящего Положения, принимаются членами советов индивидуально на основании заключения ГНТЭ, включающего оценку обоснованности запрашиваемого объема финансирования, путем выставления баллов совета по каждому критерию оценки для каждой заявки в оценочный лист на бумажном носителе и (или) через информационную систему центра экспертизы по форме: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1 к настоящему Положению – для проектов, подаваемых на грантовое финансирование научных исследований;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2 к настоящему Положению – для программ, подаваемых на программно-целевое финансирование;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3 к настоящему Положению – для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форме согласно приложению 3-1 к настоящему положению – для заявок на финансирование фундаментальных научных исследований научных организаций, осуществляющих фундаментальные научные исследования.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совета по каждой заявке как результат сложения средних баллов по каждому критерию, отражающий итоговое мнение совета.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приоритетному направлению науки в области национальной безопасности и обороны, набравшие общий балл совета менее 8 (восемь) баллов, далее не рассматриваются.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каждой заявке оформляется по форме: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4 к настоящему Положению – для проектов, подаваемых на грантовое финансирование научных исследований;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5 к настоящему Положению – для программ, подаваемых на программно-целевое финансирование;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6 к настоящему Положению – для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приложению 6-1 к настоящему Положению – для заявок на финансирование фундаментальных научных исследований научных организаций, осуществляющих фундаментальные научные исследования.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заявке на грантовое финансирование после завершения ее обсуждения выводится на экран и в течение 24 (двадцать четыре) часов размещается в личном кабинете научного руководителя объекта в информационной системе центра экспертизы.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совета по каждому объекту принимается на основе итогового балла, полученного путем суммирования балла оценки по результатам ГНТЭ и общего балла, согласно заключению совета. Один из вариантов суммы финансирования, установленных в результате ГНТЭ, определяется в качестве объема финансирования объекта с соответствующим обоснованием, если его в процессе оценки указало наибольшее число членов совета, участвующих в заседании совета.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два разных объема финансирования получили одинаковое наибольшее количество голосов членов совета, то в качестве объема финансирования объекта определяется наименьший из них. Если наибольшее число членов совета в процессе оценки объекта указало сумму, которая на 25 % (двадцать пять процентов) ниже запрошенной, то советом принимается решение об отклонении объекта, за исключением заявок на финансирование фундаментальных научных исследований научных организаций, осуществляющих фундаментальные научные исследования.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заявок по проектам со сроком реализации не более 12 (двенадцать) месяцев в качестве объема финансирования объекта определяется сумма, установленная в результате ГНТЭ.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работы апелляционной комиссии и исполнения советом всех ее решений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набравшие одинаковый итоговый балл, ранжируются по возрастанию выбранных советом объемов финансирования.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грантовому финансированию объекты, набравшие итоговый балл менее 30 (тридцать), не включаются в ранжированный список, и советом принимается решение об отклонении проекта, за исключением совета в области национальной безопасности и обороны.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Одобренными к грантовому финансированию считаются объекты с наивысшими баллами, суммарный объем финансирования которых не превышает общего объема финансирования на данное направление, предусмотренного решением ВНТК на соответствующие годы. Последний из объектов, одобренных к финансированию, образует линию порога – значение итогового балла. Объекты, набравшие баллы ниже линии порога, подлежат отклонению.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программно-целевому финансированию ранжированные списки формируются отдельно по каждому техническому заданию на научно-исследовательскую работу. Одобренным к финансированию считается объект, набравший наибольший итоговый балл в ранжированном списке. Остальные объекты подлежат отклонению.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объектам, предлагаемым к финансированию вне конкурсных процедур по прикладным исследованиям в сфере национальной безопасности и обороны, содержащих сведения, составляющие государственные секреты, ранжированный список не формируется. Решения об одобрении или отклонении таких объектов принимаются открытым голосованием простым большинством голосов членов совета, участвующих в заседании совета.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по отбору заявок на финансирование фундаментальных научных исследований научных организаций, осуществляющих фундаментальные научные исследования, принимается открытым голосованием с учетом результатов ГНТЭ.";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Решения совета по результатам рассмотрения промежуточных и итоговых отчетов научных организаций, осуществляющих фундаментальные научные исследования,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 и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советах 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Оценочный лист заявки по программно-целевому финансированию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 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(ИРН и наименование объекта)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4"/>
    <w:p>
      <w:pPr>
        <w:spacing w:after="0"/>
        <w:ind w:left="0"/>
        <w:jc w:val="both"/>
      </w:pPr>
      <w:bookmarkStart w:name="z92" w:id="65"/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 (наименование ННС) ____________________________________ (Ф.И.О. (при его наличии) члена ННС)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* –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 (наименование ННС)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(Ф.И.О. (при его наличии) члена ННС)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bookmarkStart w:name="z1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Оценочный лист заявок на финансирование фундаментальных научных исследований научных организаций, осуществляющих фундаментальные научные исследования ________________________________________________________________________________(ИРН и наименование объекта)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0"/>
    <w:p>
      <w:pPr>
        <w:spacing w:after="0"/>
        <w:ind w:left="0"/>
        <w:jc w:val="both"/>
      </w:pPr>
      <w:bookmarkStart w:name="z110" w:id="71"/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высокое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высокие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________________________________________________________________ (наименование ННС)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(Ф.И.О. (при его наличии) члена ННС)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–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финансирования научной, научно-технической программы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(4-й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(5-й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________________________________________________________________ (наименование ННС) ____________________________________ (Ф.И.О. (при его наличии) члена ННС)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"____________________________________________________________________" (наименование Национального научного совета) Заключение №__________ от "_____" _______________ года на заявку по программно-целевому финансированию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 _______________________________________________________________________________ (ИРН и наименование объекта)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расчета 1 балл за каждые 5 %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Объем финансирования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–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_________________________________________________________ (наименование ННС) ________________________________________ (Ф.И.О. (при его наличии) председателя)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 решений подтверждаю". Секретарь Национального научного совета _______________________________________ (наименование ННС) __________________________________** (Ф.И.О. (при его наличии) секретаря)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"___________________________________________________________________" (наименование Национального научного совета)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№__________ от "_____" _______________ года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заявок на финансирование фундаментальных научных исследований научных организаций, осуществляющих фундаментальные научные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(ИРН и наименование объекта)</w:t>
      </w:r>
    </w:p>
    <w:bookmarkEnd w:id="90"/>
    <w:bookmarkStart w:name="z1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финансирования программы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(4-й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(5-й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_____________________________________________________ (наименование ННС) _________________________________________ (Ф.И.О. (при его наличии) председателя)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"Подлинность приложения и соблюдение установленных процедур при принятии решений 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Национального научного совета _________________________________________________________ (наименование ННС) __________________________________________** (Ф.И.О. (при его наличии) секретаря)</w:t>
      </w:r>
    </w:p>
    <w:bookmarkEnd w:id="95"/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