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302d" w14:textId="35f3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650. Утратило силу постановлением Правительства Республики Казахстан от 11 июня 2026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11.06.2026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жилищных выплат,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криминальной полиции, Департамент по борьбе с организованной преступностью, Департамент по противодействию экстремизму, Департамент по противодействию наркопреступности, Следственный департамент, Оперативно-криминалистический департамент, Департамент собственной безопасности, Национальное центральное бюро "Интерпол", Центр оперативного управления";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"Службы криминальной полиции, по борьбе с организованной преступностью, следствия, дознания, оперативно-криминалистические, по противодействию экстремизму";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"Службы криминальной полиции,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