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a555" w14:textId="338a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2022 года № 643.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130 Земельного кодекса Республики Казахстан и статьей 51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48,5 гектара из категории земель лесного фонда коммунального государственного учреждения "Лесное хозяйство Орлиногорское" Управления природных ресурсов и регулирования природопользования акимата Северо-Казахстанской области (далее – учреждение)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Северо-Казахстанской области в установленном законодательством Республики Казахстан порядке обеспечить предоставление акционерному обществу "Tin One Mining" (далее – акционерное общество) земельных участков, указанных в пункте 1 настоящего постановления, для добычи и переработки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(по согласованию)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2022 года № 643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Неудобных (болот и прочих)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"Лесное хозяйство Орлиногорское" Управления природных ресурсов и регулирования природопользования акимата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