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6c0d" w14:textId="1206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22 декабря 2020 года № 872 "Об утверждении Правил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2022 года № 640.</w:t>
      </w:r>
    </w:p>
    <w:p>
      <w:pPr>
        <w:spacing w:after="0"/>
        <w:ind w:left="0"/>
        <w:jc w:val="left"/>
      </w:pP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декабря 2020 года № 872 "Об утверждении Правил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"3) личный специальный счет – текущий банковский счет, открываемый получателями жилищных выплат в банке второго уровня (далее – банк) по их выбору, для зачисления жилищных выплат и осуществления платежей на цели, предусмотренные статьей 101-5 Закона;";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К получателям жилищных выплат относятся сотрудники, а также члены семей сотрудников, погибших (умерших) при прохождении службы, получающие их в случаях, предусмотренных главой 13-1 Закона.</w:t>
      </w:r>
    </w:p>
    <w:bookmarkEnd w:id="4"/>
    <w:bookmarkStart w:name="z11" w:id="5"/>
    <w:p>
      <w:pPr>
        <w:spacing w:after="0"/>
        <w:ind w:left="0"/>
        <w:jc w:val="both"/>
      </w:pPr>
      <w:r>
        <w:rPr>
          <w:rFonts w:ascii="Times New Roman"/>
          <w:b w:val="false"/>
          <w:i w:val="false"/>
          <w:color w:val="000000"/>
          <w:sz w:val="28"/>
        </w:rPr>
        <w:t>
      Право сотрудников на приобретение жилища в собственность путем использования жилищных выплат осуществляется один раз.</w:t>
      </w:r>
    </w:p>
    <w:bookmarkEnd w:id="5"/>
    <w:bookmarkStart w:name="z12" w:id="6"/>
    <w:p>
      <w:pPr>
        <w:spacing w:after="0"/>
        <w:ind w:left="0"/>
        <w:jc w:val="both"/>
      </w:pPr>
      <w:r>
        <w:rPr>
          <w:rFonts w:ascii="Times New Roman"/>
          <w:b w:val="false"/>
          <w:i w:val="false"/>
          <w:color w:val="000000"/>
          <w:sz w:val="28"/>
        </w:rPr>
        <w:t>
      Если оба супруга являются сотрудниками, указанными в главе 13-1 Закона, и (или) военнослужащими, жилищные выплаты производятся одному из супругов по их выбору.";</w:t>
      </w:r>
    </w:p>
    <w:bookmarkEnd w:id="6"/>
    <w:bookmarkStart w:name="z13" w:id="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7"/>
    <w:bookmarkStart w:name="z14" w:id="8"/>
    <w:p>
      <w:pPr>
        <w:spacing w:after="0"/>
        <w:ind w:left="0"/>
        <w:jc w:val="both"/>
      </w:pPr>
      <w:r>
        <w:rPr>
          <w:rFonts w:ascii="Times New Roman"/>
          <w:b w:val="false"/>
          <w:i w:val="false"/>
          <w:color w:val="000000"/>
          <w:sz w:val="28"/>
        </w:rPr>
        <w:t>
      "16. Членам семьи сотрудника, погибшего (умершего) при прохождении службы, жилищные выплаты производятся в виде единовременной денежной компенсации. Размер единовременной денежной компенсации определяется путем умножения нормы полезной площади, соответствующей на момент его гибели составу семьи сотрудника, включая его самого, на цену одного квадратного метра продажи нового жилища в соответствующем регионе Республики Казахстан, в котором сотрудник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17 изложить в следующей редакции:</w:t>
      </w:r>
    </w:p>
    <w:bookmarkStart w:name="z16" w:id="9"/>
    <w:p>
      <w:pPr>
        <w:spacing w:after="0"/>
        <w:ind w:left="0"/>
        <w:jc w:val="both"/>
      </w:pPr>
      <w:r>
        <w:rPr>
          <w:rFonts w:ascii="Times New Roman"/>
          <w:b w:val="false"/>
          <w:i w:val="false"/>
          <w:color w:val="000000"/>
          <w:sz w:val="28"/>
        </w:rPr>
        <w:t>
      "2) при совершении уголовного правонарушения;</w:t>
      </w:r>
    </w:p>
    <w:bookmarkEnd w:id="9"/>
    <w:bookmarkStart w:name="z17" w:id="10"/>
    <w:p>
      <w:pPr>
        <w:spacing w:after="0"/>
        <w:ind w:left="0"/>
        <w:jc w:val="both"/>
      </w:pPr>
      <w:r>
        <w:rPr>
          <w:rFonts w:ascii="Times New Roman"/>
          <w:b w:val="false"/>
          <w:i w:val="false"/>
          <w:color w:val="000000"/>
          <w:sz w:val="28"/>
        </w:rPr>
        <w:t>
      3) в результате немедицинского употребления веществ, вызывающих состояние алкогольного, наркотического, психотропного, токсикоманического опьянения (их аналогов);";</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"3) информацию по нанимателю (о наличии или отсутствии у сотрудника и (или) членов его семьи в постоянном пользовании на территории Республики Казахстан жилища из государственного жилищного фонда), размещенную на веб-портале реестра государственного имущества, полученную в течение десяти календарных дней до дня регистрации рапорта;</w:t>
      </w:r>
    </w:p>
    <w:bookmarkEnd w:id="12"/>
    <w:bookmarkStart w:name="z21" w:id="13"/>
    <w:p>
      <w:pPr>
        <w:spacing w:after="0"/>
        <w:ind w:left="0"/>
        <w:jc w:val="both"/>
      </w:pPr>
      <w:r>
        <w:rPr>
          <w:rFonts w:ascii="Times New Roman"/>
          <w:b w:val="false"/>
          <w:i w:val="false"/>
          <w:color w:val="000000"/>
          <w:sz w:val="28"/>
        </w:rPr>
        <w:t>
      4) справку с места работы (с прежнего места работы) супруга (супруги), в том числе со сведениями о неполучении жилища из государственного жилищного фонда на территории Республики Казахстан, полученную в течение месяца до дня регистрации рапорта, в случае когда супруг (супруга) является (являлся/являлась) работником государственного учреждения или государственного предприятия.</w:t>
      </w:r>
    </w:p>
    <w:bookmarkEnd w:id="13"/>
    <w:bookmarkStart w:name="z22" w:id="14"/>
    <w:p>
      <w:pPr>
        <w:spacing w:after="0"/>
        <w:ind w:left="0"/>
        <w:jc w:val="both"/>
      </w:pPr>
      <w:r>
        <w:rPr>
          <w:rFonts w:ascii="Times New Roman"/>
          <w:b w:val="false"/>
          <w:i w:val="false"/>
          <w:color w:val="000000"/>
          <w:sz w:val="28"/>
        </w:rPr>
        <w:t>
      Если супруг (супруга) является (являлся/являлась) сотрудником специального государственного органа, органов внутренних дел или военнослужащим, в справке указываются сведения о том, что он (она) не получал (получала) денежную компенсацию взамен права безвозмездной приватизации служебного жилища.</w:t>
      </w:r>
    </w:p>
    <w:bookmarkEnd w:id="14"/>
    <w:bookmarkStart w:name="z23" w:id="15"/>
    <w:p>
      <w:pPr>
        <w:spacing w:after="0"/>
        <w:ind w:left="0"/>
        <w:jc w:val="both"/>
      </w:pPr>
      <w:r>
        <w:rPr>
          <w:rFonts w:ascii="Times New Roman"/>
          <w:b w:val="false"/>
          <w:i w:val="false"/>
          <w:color w:val="000000"/>
          <w:sz w:val="28"/>
        </w:rPr>
        <w:t>
      Если супруг (супруга) является сотрудником специального государственного органа, органов внутренних дел или военнослужащим, в справке указываются сведения о том, что ему (ей) жилищные выплаты на территории Республики Казахстан не выплачиваются.</w:t>
      </w:r>
    </w:p>
    <w:bookmarkEnd w:id="15"/>
    <w:bookmarkStart w:name="z24" w:id="16"/>
    <w:p>
      <w:pPr>
        <w:spacing w:after="0"/>
        <w:ind w:left="0"/>
        <w:jc w:val="both"/>
      </w:pPr>
      <w:r>
        <w:rPr>
          <w:rFonts w:ascii="Times New Roman"/>
          <w:b w:val="false"/>
          <w:i w:val="false"/>
          <w:color w:val="000000"/>
          <w:sz w:val="28"/>
        </w:rPr>
        <w:t>
      Если супруг (супруга) является (являлся/являлась) сотрудником специального государственного органа, органов внутренних дел или военнослужащим, в справке указываются сведения о том, что он (она) не приобретал (приобретала) на территории Республики Казахстан жилище в собственность путем использования жилищных выплат, выплаченных по месту службы супруга (супруги).";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"9) справку организации здравоохранения при наличии в семье членов, страдающих тяжелыми формами некоторых хронических заболеваний (по списку заболеваний, утвержденному уполномоченным органом в области здравоохранения), при которых совместное проживание с ними в одном помещении (квартире) становится невозможным;</w:t>
      </w:r>
    </w:p>
    <w:bookmarkEnd w:id="17"/>
    <w:bookmarkStart w:name="z27" w:id="18"/>
    <w:p>
      <w:pPr>
        <w:spacing w:after="0"/>
        <w:ind w:left="0"/>
        <w:jc w:val="both"/>
      </w:pPr>
      <w:r>
        <w:rPr>
          <w:rFonts w:ascii="Times New Roman"/>
          <w:b w:val="false"/>
          <w:i w:val="false"/>
          <w:color w:val="000000"/>
          <w:sz w:val="28"/>
        </w:rPr>
        <w:t xml:space="preserve">
      10) при наличии совершеннолетнего ребенка с инвалидностью (совершеннолетних детей с инвалидностью) с детства копии документов, подтверждающих инвалидность;";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"22. В случае несоответствия сотрудника требованиям пункта 1 статьи 101-3 Закона, а также при наличии оснований, указанных в пункте 3 статьи 101-3 Закона, жилищной комиссией выносится решение об отказе в признании сотрудника нуждающимся в жилище и назначении ему жилищных выплат.";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29 изложить в следующей редакции:</w:t>
      </w:r>
    </w:p>
    <w:bookmarkStart w:name="z31" w:id="20"/>
    <w:p>
      <w:pPr>
        <w:spacing w:after="0"/>
        <w:ind w:left="0"/>
        <w:jc w:val="both"/>
      </w:pPr>
      <w:r>
        <w:rPr>
          <w:rFonts w:ascii="Times New Roman"/>
          <w:b w:val="false"/>
          <w:i w:val="false"/>
          <w:color w:val="000000"/>
          <w:sz w:val="28"/>
        </w:rPr>
        <w:t xml:space="preserve">
      "1) изменении состава семьи, в том числе достижении ребенка (детьми) совершеннолетия, за исключением лица с инвалидностью (лиц с инвалидностью) с детства;";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"30. В случаях, определенных в пункте 29 настоящих Правил, фактическая сумма жилищных выплат рассчитывается с момента фактического наступления события.</w:t>
      </w:r>
    </w:p>
    <w:bookmarkEnd w:id="21"/>
    <w:bookmarkStart w:name="z34" w:id="22"/>
    <w:p>
      <w:pPr>
        <w:spacing w:after="0"/>
        <w:ind w:left="0"/>
        <w:jc w:val="both"/>
      </w:pPr>
      <w:r>
        <w:rPr>
          <w:rFonts w:ascii="Times New Roman"/>
          <w:b w:val="false"/>
          <w:i w:val="false"/>
          <w:color w:val="000000"/>
          <w:sz w:val="28"/>
        </w:rPr>
        <w:t>
      При этом сотрудник представляет в жилищную комиссию документы, предусмотренные в пункте 19 настоящих Правил, не позднее трех месяцев со дня наступления события. В случае представления сотрудником документов после указанного срока перерасчет текущих жилищных выплат осуществляется с даты регистрации рапорта, поданного для перерасчета размера текущих жилищных выплат.";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36" w:id="23"/>
    <w:p>
      <w:pPr>
        <w:spacing w:after="0"/>
        <w:ind w:left="0"/>
        <w:jc w:val="both"/>
      </w:pPr>
      <w:r>
        <w:rPr>
          <w:rFonts w:ascii="Times New Roman"/>
          <w:b w:val="false"/>
          <w:i w:val="false"/>
          <w:color w:val="000000"/>
          <w:sz w:val="28"/>
        </w:rPr>
        <w:t>
      "31. Личный специальный счет для жилищных выплат открывается самостоятельно получателем жилищных выплат, признанным нуждающимся в жилище, в порядке, предусмотренном постановлением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 в реестре государственной регистрации нормативных правовых актов за № 14422), с приложением дополнительной справки по форме согласно приложению 5 к настоящим Правилам.";</w:t>
      </w:r>
    </w:p>
    <w:bookmarkEnd w:id="23"/>
    <w:bookmarkStart w:name="z37" w:id="24"/>
    <w:p>
      <w:pPr>
        <w:spacing w:after="0"/>
        <w:ind w:left="0"/>
        <w:jc w:val="both"/>
      </w:pPr>
      <w:r>
        <w:rPr>
          <w:rFonts w:ascii="Times New Roman"/>
          <w:b w:val="false"/>
          <w:i w:val="false"/>
          <w:color w:val="000000"/>
          <w:sz w:val="28"/>
        </w:rPr>
        <w:t xml:space="preserve">
      дополнить пунктами 36-1, 36-2, 36-3, 36-4 и 36-5 следующего содержания: </w:t>
      </w:r>
    </w:p>
    <w:bookmarkEnd w:id="24"/>
    <w:bookmarkStart w:name="z38" w:id="25"/>
    <w:p>
      <w:pPr>
        <w:spacing w:after="0"/>
        <w:ind w:left="0"/>
        <w:jc w:val="both"/>
      </w:pPr>
      <w:r>
        <w:rPr>
          <w:rFonts w:ascii="Times New Roman"/>
          <w:b w:val="false"/>
          <w:i w:val="false"/>
          <w:color w:val="000000"/>
          <w:sz w:val="28"/>
        </w:rPr>
        <w:t>
      "36-1. Получатель жилищных выплат использует имеющиеся на личном специальном счете деньги на основе соответствующих договоров, зарегистрированных в установленном законодательством Республики Казахстан порядке, строго по целям, предусмотренным в статье 101-5 Закона.</w:t>
      </w:r>
    </w:p>
    <w:bookmarkEnd w:id="25"/>
    <w:bookmarkStart w:name="z39" w:id="26"/>
    <w:p>
      <w:pPr>
        <w:spacing w:after="0"/>
        <w:ind w:left="0"/>
        <w:jc w:val="both"/>
      </w:pPr>
      <w:r>
        <w:rPr>
          <w:rFonts w:ascii="Times New Roman"/>
          <w:b w:val="false"/>
          <w:i w:val="false"/>
          <w:color w:val="000000"/>
          <w:sz w:val="28"/>
        </w:rPr>
        <w:t>
      36-2. Использование жилищных выплат производится по следующим целям:</w:t>
      </w:r>
    </w:p>
    <w:bookmarkEnd w:id="26"/>
    <w:bookmarkStart w:name="z40" w:id="27"/>
    <w:p>
      <w:pPr>
        <w:spacing w:after="0"/>
        <w:ind w:left="0"/>
        <w:jc w:val="both"/>
      </w:pPr>
      <w:r>
        <w:rPr>
          <w:rFonts w:ascii="Times New Roman"/>
          <w:b w:val="false"/>
          <w:i w:val="false"/>
          <w:color w:val="000000"/>
          <w:sz w:val="28"/>
        </w:rPr>
        <w:t>
      1) приобретение в собственность жилища, в том числе с рассрочкой платежей или использованием ипотечного кредита (займа), – на основании договора купли-продажи жилища, заключенного между получателем жилищных выплат и продавцом в соответствии с гражданским и жилищным законодательством Республики Казахстан.</w:t>
      </w:r>
    </w:p>
    <w:bookmarkEnd w:id="27"/>
    <w:bookmarkStart w:name="z41" w:id="28"/>
    <w:p>
      <w:pPr>
        <w:spacing w:after="0"/>
        <w:ind w:left="0"/>
        <w:jc w:val="both"/>
      </w:pPr>
      <w:r>
        <w:rPr>
          <w:rFonts w:ascii="Times New Roman"/>
          <w:b w:val="false"/>
          <w:i w:val="false"/>
          <w:color w:val="000000"/>
          <w:sz w:val="28"/>
        </w:rPr>
        <w:t xml:space="preserve">
      При этом стоимость квадратного метра приобретаемого жилища с рассрочкой платежей не должна превышать стоимости перепродажи благоустроенного жилища согласно данным уполномоченного органа в области государственной статистики по состоянию за январь текущего года, публикуемым на его интернет-ресурсе; </w:t>
      </w:r>
    </w:p>
    <w:bookmarkEnd w:id="28"/>
    <w:bookmarkStart w:name="z42" w:id="29"/>
    <w:p>
      <w:pPr>
        <w:spacing w:after="0"/>
        <w:ind w:left="0"/>
        <w:jc w:val="both"/>
      </w:pPr>
      <w:r>
        <w:rPr>
          <w:rFonts w:ascii="Times New Roman"/>
          <w:b w:val="false"/>
          <w:i w:val="false"/>
          <w:color w:val="000000"/>
          <w:sz w:val="28"/>
        </w:rPr>
        <w:t>
      2) оплата аренды жилища – на основании нотариально заверенной копии договора найма (аренды) жилища, заключенного между сотрудником и арендодателем в соответствии с гражданским законодательством Республики Казахстан;</w:t>
      </w:r>
    </w:p>
    <w:bookmarkEnd w:id="29"/>
    <w:bookmarkStart w:name="z43" w:id="30"/>
    <w:p>
      <w:pPr>
        <w:spacing w:after="0"/>
        <w:ind w:left="0"/>
        <w:jc w:val="both"/>
      </w:pPr>
      <w:r>
        <w:rPr>
          <w:rFonts w:ascii="Times New Roman"/>
          <w:b w:val="false"/>
          <w:i w:val="false"/>
          <w:color w:val="000000"/>
          <w:sz w:val="28"/>
        </w:rPr>
        <w:t>
      оплата аренды жилища с последующим выкупом – на основании договора аренды жилища с последующим выкупом, заключенного между сотрудником и уполномоченной компанией в соответствии с законодательством Республики Казахстан;</w:t>
      </w:r>
    </w:p>
    <w:bookmarkEnd w:id="30"/>
    <w:bookmarkStart w:name="z44" w:id="31"/>
    <w:p>
      <w:pPr>
        <w:spacing w:after="0"/>
        <w:ind w:left="0"/>
        <w:jc w:val="both"/>
      </w:pPr>
      <w:r>
        <w:rPr>
          <w:rFonts w:ascii="Times New Roman"/>
          <w:b w:val="false"/>
          <w:i w:val="false"/>
          <w:color w:val="000000"/>
          <w:sz w:val="28"/>
        </w:rPr>
        <w:t>
      3) погашение ранее полученного ипотечного кредита (займа) – на основании договора купли-продажи жилища, приобретенного сотрудником за счет жилищных выплат;</w:t>
      </w:r>
    </w:p>
    <w:bookmarkEnd w:id="31"/>
    <w:bookmarkStart w:name="z45" w:id="32"/>
    <w:p>
      <w:pPr>
        <w:spacing w:after="0"/>
        <w:ind w:left="0"/>
        <w:jc w:val="both"/>
      </w:pPr>
      <w:r>
        <w:rPr>
          <w:rFonts w:ascii="Times New Roman"/>
          <w:b w:val="false"/>
          <w:i w:val="false"/>
          <w:color w:val="000000"/>
          <w:sz w:val="28"/>
        </w:rPr>
        <w:t>
      4) уплата взносов при долевом участии в жилищном строительстве – на основании договора участия сотрудника в жилищном строительстве в соответствии с законодательством Республики Казахстан о долевом участии в жилищном строительстве;</w:t>
      </w:r>
    </w:p>
    <w:bookmarkEnd w:id="32"/>
    <w:bookmarkStart w:name="z46" w:id="33"/>
    <w:p>
      <w:pPr>
        <w:spacing w:after="0"/>
        <w:ind w:left="0"/>
        <w:jc w:val="both"/>
      </w:pPr>
      <w:r>
        <w:rPr>
          <w:rFonts w:ascii="Times New Roman"/>
          <w:b w:val="false"/>
          <w:i w:val="false"/>
          <w:color w:val="000000"/>
          <w:sz w:val="28"/>
        </w:rPr>
        <w:t>
      5) уплата взносов при участии в жилищном и жилищно-строительном кооперативе – на основании договора участия сотрудника в жилищном и жилищно-строительном кооперативе в соответствии с законодательством Республики Казахстан о долевом участии в жилищном строительстве и жилищным законодательством Республики Казахстан;</w:t>
      </w:r>
    </w:p>
    <w:bookmarkEnd w:id="33"/>
    <w:bookmarkStart w:name="z47" w:id="34"/>
    <w:p>
      <w:pPr>
        <w:spacing w:after="0"/>
        <w:ind w:left="0"/>
        <w:jc w:val="both"/>
      </w:pPr>
      <w:r>
        <w:rPr>
          <w:rFonts w:ascii="Times New Roman"/>
          <w:b w:val="false"/>
          <w:i w:val="false"/>
          <w:color w:val="000000"/>
          <w:sz w:val="28"/>
        </w:rPr>
        <w:t>
      6) пополнение накоплений в виде жилищных строительных сбережений, которые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 – на основании договора о жилищных строительных сбережениях в соответствии с законодательством Республики Казахстан о жилищных строительных сбережениях в Республике Казахстан;</w:t>
      </w:r>
    </w:p>
    <w:bookmarkEnd w:id="34"/>
    <w:bookmarkStart w:name="z48" w:id="35"/>
    <w:p>
      <w:pPr>
        <w:spacing w:after="0"/>
        <w:ind w:left="0"/>
        <w:jc w:val="both"/>
      </w:pPr>
      <w:r>
        <w:rPr>
          <w:rFonts w:ascii="Times New Roman"/>
          <w:b w:val="false"/>
          <w:i w:val="false"/>
          <w:color w:val="000000"/>
          <w:sz w:val="28"/>
        </w:rPr>
        <w:t>
      7) улучшение жилищных условий в соответствии с Законом Республики Казахстан "О жилищных строительных сбережениях в Республике Казахстан" – осуществляется в соответствии с внутренними документами жилищного строительного сберегательного банка.</w:t>
      </w:r>
    </w:p>
    <w:bookmarkEnd w:id="35"/>
    <w:bookmarkStart w:name="z49" w:id="36"/>
    <w:p>
      <w:pPr>
        <w:spacing w:after="0"/>
        <w:ind w:left="0"/>
        <w:jc w:val="both"/>
      </w:pPr>
      <w:r>
        <w:rPr>
          <w:rFonts w:ascii="Times New Roman"/>
          <w:b w:val="false"/>
          <w:i w:val="false"/>
          <w:color w:val="000000"/>
          <w:sz w:val="28"/>
        </w:rPr>
        <w:t xml:space="preserve">
      36-3. Расторжение договоров, определенных в подпунктах 4) и 5) пункта 36-2 настоящих Правил, по инициативе сотрудника допускается в случае, если уполномоченной компанией не исполнено обязательство по завершению строительства многоквартирного жилого дома или при ненадлежащем исполнении такого обязательства, с возвратом денег на личный специальный счет сотрудника. </w:t>
      </w:r>
    </w:p>
    <w:bookmarkEnd w:id="36"/>
    <w:bookmarkStart w:name="z50" w:id="37"/>
    <w:p>
      <w:pPr>
        <w:spacing w:after="0"/>
        <w:ind w:left="0"/>
        <w:jc w:val="both"/>
      </w:pPr>
      <w:r>
        <w:rPr>
          <w:rFonts w:ascii="Times New Roman"/>
          <w:b w:val="false"/>
          <w:i w:val="false"/>
          <w:color w:val="000000"/>
          <w:sz w:val="28"/>
        </w:rPr>
        <w:t xml:space="preserve">
      36-4. По факту использования жилищных выплат по целям, предусмотренным в статье 101-5 Закона, сотрудник не позднее одного месяца со дня наступления события извещает рапортом об этом уполномоченный орган по противодействию коррупции с приложением соответствующих подтверждающих документов. </w:t>
      </w:r>
    </w:p>
    <w:bookmarkEnd w:id="37"/>
    <w:bookmarkStart w:name="z51" w:id="38"/>
    <w:p>
      <w:pPr>
        <w:spacing w:after="0"/>
        <w:ind w:left="0"/>
        <w:jc w:val="both"/>
      </w:pPr>
      <w:r>
        <w:rPr>
          <w:rFonts w:ascii="Times New Roman"/>
          <w:b w:val="false"/>
          <w:i w:val="false"/>
          <w:color w:val="000000"/>
          <w:sz w:val="28"/>
        </w:rPr>
        <w:t>
      36-5. Сотрудник один раз в год представляет в кадровое подразделение по месту прохождения службы следующие документы:</w:t>
      </w:r>
    </w:p>
    <w:bookmarkEnd w:id="38"/>
    <w:bookmarkStart w:name="z52" w:id="39"/>
    <w:p>
      <w:pPr>
        <w:spacing w:after="0"/>
        <w:ind w:left="0"/>
        <w:jc w:val="both"/>
      </w:pPr>
      <w:r>
        <w:rPr>
          <w:rFonts w:ascii="Times New Roman"/>
          <w:b w:val="false"/>
          <w:i w:val="false"/>
          <w:color w:val="000000"/>
          <w:sz w:val="28"/>
        </w:rPr>
        <w:t>
      1) справку об отсутствии (наличии) недвижимого имущества по территории Республики Казахстан, полученную по составу семьи;</w:t>
      </w:r>
    </w:p>
    <w:bookmarkEnd w:id="39"/>
    <w:bookmarkStart w:name="z53" w:id="40"/>
    <w:p>
      <w:pPr>
        <w:spacing w:after="0"/>
        <w:ind w:left="0"/>
        <w:jc w:val="both"/>
      </w:pPr>
      <w:r>
        <w:rPr>
          <w:rFonts w:ascii="Times New Roman"/>
          <w:b w:val="false"/>
          <w:i w:val="false"/>
          <w:color w:val="000000"/>
          <w:sz w:val="28"/>
        </w:rPr>
        <w:t>
      2) справку о движении денег по личному специальному счету.";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55" w:id="41"/>
    <w:p>
      <w:pPr>
        <w:spacing w:after="0"/>
        <w:ind w:left="0"/>
        <w:jc w:val="both"/>
      </w:pPr>
      <w:r>
        <w:rPr>
          <w:rFonts w:ascii="Times New Roman"/>
          <w:b w:val="false"/>
          <w:i w:val="false"/>
          <w:color w:val="000000"/>
          <w:sz w:val="28"/>
        </w:rPr>
        <w:t>
      "37. Жилищные выплаты прекращаются в случаях, предусмотренных статьей 101-4 Закона, согласно приказу руководителя уполномоченного органа по противодействию коррупции, а в случае его отсутствия – лица, исполняющего его обязанности, со дня:</w:t>
      </w:r>
    </w:p>
    <w:bookmarkEnd w:id="41"/>
    <w:bookmarkStart w:name="z56" w:id="42"/>
    <w:p>
      <w:pPr>
        <w:spacing w:after="0"/>
        <w:ind w:left="0"/>
        <w:jc w:val="both"/>
      </w:pPr>
      <w:r>
        <w:rPr>
          <w:rFonts w:ascii="Times New Roman"/>
          <w:b w:val="false"/>
          <w:i w:val="false"/>
          <w:color w:val="000000"/>
          <w:sz w:val="28"/>
        </w:rPr>
        <w:t>
      1) исключения из списков личного состава, в случаях увольнения сотрудника из уполномоченного органа по противодействию коррупции или его перевода в подразделение уполномоченного органа по противодействию коррупции, не являющееся оперативно-следственным;</w:t>
      </w:r>
    </w:p>
    <w:bookmarkEnd w:id="42"/>
    <w:bookmarkStart w:name="z57" w:id="43"/>
    <w:p>
      <w:pPr>
        <w:spacing w:after="0"/>
        <w:ind w:left="0"/>
        <w:jc w:val="both"/>
      </w:pPr>
      <w:r>
        <w:rPr>
          <w:rFonts w:ascii="Times New Roman"/>
          <w:b w:val="false"/>
          <w:i w:val="false"/>
          <w:color w:val="000000"/>
          <w:sz w:val="28"/>
        </w:rPr>
        <w:t>
      2) утраты сотрудниками статуса нуждающихся в жилище, за исключением случаев, когда обязательство по договору, заключенному в целях, предусмотренных подпунктами 1), 3), 4), 5) и 7) статьи 101-5 Закона, а также для оплаты аренды жилища с последующим выкупом, ими не исполнено;</w:t>
      </w:r>
    </w:p>
    <w:bookmarkEnd w:id="43"/>
    <w:bookmarkStart w:name="z58" w:id="44"/>
    <w:p>
      <w:pPr>
        <w:spacing w:after="0"/>
        <w:ind w:left="0"/>
        <w:jc w:val="both"/>
      </w:pPr>
      <w:r>
        <w:rPr>
          <w:rFonts w:ascii="Times New Roman"/>
          <w:b w:val="false"/>
          <w:i w:val="false"/>
          <w:color w:val="000000"/>
          <w:sz w:val="28"/>
        </w:rPr>
        <w:t>
      3) исключения сотрудника из списков личного состава в связи с гибелью или смертью, признанием в установленном законом порядке безвестно отсутствующим или объявлением умершим;</w:t>
      </w:r>
    </w:p>
    <w:bookmarkEnd w:id="44"/>
    <w:bookmarkStart w:name="z59" w:id="45"/>
    <w:p>
      <w:pPr>
        <w:spacing w:after="0"/>
        <w:ind w:left="0"/>
        <w:jc w:val="both"/>
      </w:pPr>
      <w:r>
        <w:rPr>
          <w:rFonts w:ascii="Times New Roman"/>
          <w:b w:val="false"/>
          <w:i w:val="false"/>
          <w:color w:val="000000"/>
          <w:sz w:val="28"/>
        </w:rPr>
        <w:t>
      4) регистрации рапорта сотрудника об отказе от получения жилищных выплат на имя председателя жилищной комиссии.</w:t>
      </w:r>
    </w:p>
    <w:bookmarkEnd w:id="45"/>
    <w:bookmarkStart w:name="z60" w:id="46"/>
    <w:p>
      <w:pPr>
        <w:spacing w:after="0"/>
        <w:ind w:left="0"/>
        <w:jc w:val="both"/>
      </w:pPr>
      <w:r>
        <w:rPr>
          <w:rFonts w:ascii="Times New Roman"/>
          <w:b w:val="false"/>
          <w:i w:val="false"/>
          <w:color w:val="000000"/>
          <w:sz w:val="28"/>
        </w:rPr>
        <w:t>
      При этом жилищная комиссия отказывает сотруднику в прекращении жилищных выплат на основании, предусмотренном настоящим подпунктом, в случаях, когда обязательство по договору, заключенному в целях, предусмотренных подпунктами 1), 3), 4), 5) и 7) статьи 101-5 Закона, а также для оплаты аренды жилища с последующим выкупом, им не исполнено;</w:t>
      </w:r>
    </w:p>
    <w:bookmarkEnd w:id="46"/>
    <w:bookmarkStart w:name="z61" w:id="47"/>
    <w:p>
      <w:pPr>
        <w:spacing w:after="0"/>
        <w:ind w:left="0"/>
        <w:jc w:val="both"/>
      </w:pPr>
      <w:r>
        <w:rPr>
          <w:rFonts w:ascii="Times New Roman"/>
          <w:b w:val="false"/>
          <w:i w:val="false"/>
          <w:color w:val="000000"/>
          <w:sz w:val="28"/>
        </w:rPr>
        <w:t xml:space="preserve">
      5) приобретения иного жилища на праве собственности на территории Республики Казахстан, при этом наличие доли менее пятидесяти процентов в жилище либо возникновение жилища на праве собственности по наследству не учитывается. </w:t>
      </w:r>
    </w:p>
    <w:bookmarkEnd w:id="47"/>
    <w:bookmarkStart w:name="z62" w:id="48"/>
    <w:p>
      <w:pPr>
        <w:spacing w:after="0"/>
        <w:ind w:left="0"/>
        <w:jc w:val="both"/>
      </w:pPr>
      <w:r>
        <w:rPr>
          <w:rFonts w:ascii="Times New Roman"/>
          <w:b w:val="false"/>
          <w:i w:val="false"/>
          <w:color w:val="000000"/>
          <w:sz w:val="28"/>
        </w:rPr>
        <w:t>
      При закрытии личного специального счета сотрудника остаток неиспользованных средств возвращается банком на счет уполномоченного органа по противодействию коррупции.";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64" w:id="49"/>
    <w:p>
      <w:pPr>
        <w:spacing w:after="0"/>
        <w:ind w:left="0"/>
        <w:jc w:val="both"/>
      </w:pPr>
      <w:r>
        <w:rPr>
          <w:rFonts w:ascii="Times New Roman"/>
          <w:b w:val="false"/>
          <w:i w:val="false"/>
          <w:color w:val="000000"/>
          <w:sz w:val="28"/>
        </w:rPr>
        <w:t>
      "39. В случае, когда получатель жилищных выплат для дальнейшего прохождения службы убывает в другой регион, размер текущих жилищных выплат сохраняется по прежнему региону, где он проходил службу, если соответствующий договор заключался с ним в целях, предусмотренных подпунктами 1), 4), 5) и 7) статьи 101-5 Закона, а также для оплаты аренды жилища с последующим выкупом.</w:t>
      </w:r>
    </w:p>
    <w:bookmarkEnd w:id="49"/>
    <w:bookmarkStart w:name="z65" w:id="50"/>
    <w:p>
      <w:pPr>
        <w:spacing w:after="0"/>
        <w:ind w:left="0"/>
        <w:jc w:val="both"/>
      </w:pPr>
      <w:r>
        <w:rPr>
          <w:rFonts w:ascii="Times New Roman"/>
          <w:b w:val="false"/>
          <w:i w:val="false"/>
          <w:color w:val="000000"/>
          <w:sz w:val="28"/>
        </w:rPr>
        <w:t>
      При этом в случае изменения состава семьи в сторону увеличения перерасчет размера текущих жилищных выплат на члена семьи, в связи с которым состав семьи увеличивается, осуществляется исходя из суммы региона, где сотрудник проходит службу.</w:t>
      </w:r>
    </w:p>
    <w:bookmarkEnd w:id="50"/>
    <w:bookmarkStart w:name="z66" w:id="51"/>
    <w:p>
      <w:pPr>
        <w:spacing w:after="0"/>
        <w:ind w:left="0"/>
        <w:jc w:val="both"/>
      </w:pPr>
      <w:r>
        <w:rPr>
          <w:rFonts w:ascii="Times New Roman"/>
          <w:b w:val="false"/>
          <w:i w:val="false"/>
          <w:color w:val="000000"/>
          <w:sz w:val="28"/>
        </w:rPr>
        <w:t>
      Жилищные выплаты осуществляются на основании приказа руководителя уполномоченного органа по противодействию коррупции, а в случае его отсутствия – лица, исполняющего его обязанности, издаваемого на основании решения жилищной комиссии и рапорта сотрудника с приложением необходимых документов, определенных в пункте 19 настоящих Правил.</w:t>
      </w:r>
    </w:p>
    <w:bookmarkEnd w:id="51"/>
    <w:bookmarkStart w:name="z67" w:id="52"/>
    <w:p>
      <w:pPr>
        <w:spacing w:after="0"/>
        <w:ind w:left="0"/>
        <w:jc w:val="both"/>
      </w:pPr>
      <w:r>
        <w:rPr>
          <w:rFonts w:ascii="Times New Roman"/>
          <w:b w:val="false"/>
          <w:i w:val="false"/>
          <w:color w:val="000000"/>
          <w:sz w:val="28"/>
        </w:rPr>
        <w:t>
      При наличии у сотрудника обязательств по договору, заключенному в целях, предусмотренных подпунктами 1), 3), 4), 5) и 7) статьи 101-5 Закона, а также для оплаты аренды жилища с последующим выкупом, излишние жилищные выплаты, находящиеся на его личном специальном счете, ежегодно направляются исключительно на досрочное погашение указанных обязательств, за исключением оплаты аренды жилища.".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Start w:name="z70" w:id="5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2022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исчисления размера, </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 xml:space="preserve">приостановления и </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оперативно-следственных </w:t>
            </w:r>
            <w:r>
              <w:br/>
            </w:r>
            <w:r>
              <w:rPr>
                <w:rFonts w:ascii="Times New Roman"/>
                <w:b w:val="false"/>
                <w:i w:val="false"/>
                <w:color w:val="000000"/>
                <w:sz w:val="20"/>
              </w:rPr>
              <w:t xml:space="preserve">подразделений </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противодействию коррупции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Председателю жилищной комиссии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(наименование жилищной </w:t>
            </w:r>
            <w:r>
              <w:br/>
            </w:r>
            <w:r>
              <w:rPr>
                <w:rFonts w:ascii="Times New Roman"/>
                <w:b w:val="false"/>
                <w:i w:val="false"/>
                <w:color w:val="000000"/>
                <w:sz w:val="20"/>
              </w:rPr>
              <w:t xml:space="preserve">комиссии, фамилия, инициалы </w:t>
            </w:r>
            <w:r>
              <w:br/>
            </w:r>
            <w:r>
              <w:rPr>
                <w:rFonts w:ascii="Times New Roman"/>
                <w:b w:val="false"/>
                <w:i w:val="false"/>
                <w:color w:val="000000"/>
                <w:sz w:val="20"/>
              </w:rPr>
              <w:t xml:space="preserve">председателя жилищной </w:t>
            </w:r>
            <w:r>
              <w:br/>
            </w:r>
            <w:r>
              <w:rPr>
                <w:rFonts w:ascii="Times New Roman"/>
                <w:b w:val="false"/>
                <w:i w:val="false"/>
                <w:color w:val="000000"/>
                <w:sz w:val="20"/>
              </w:rPr>
              <w:t xml:space="preserve">комиссии)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от </w:t>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(должность, фамилия, имя, </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 xml:space="preserve">сотрудника)  </w:t>
            </w:r>
          </w:p>
        </w:tc>
      </w:tr>
    </w:tbl>
    <w:bookmarkStart w:name="z82" w:id="54"/>
    <w:p>
      <w:pPr>
        <w:spacing w:after="0"/>
        <w:ind w:left="0"/>
        <w:jc w:val="left"/>
      </w:pPr>
      <w:r>
        <w:rPr>
          <w:rFonts w:ascii="Times New Roman"/>
          <w:b/>
          <w:i w:val="false"/>
          <w:color w:val="000000"/>
        </w:rPr>
        <w:t xml:space="preserve"> Рапорт </w:t>
      </w:r>
    </w:p>
    <w:bookmarkEnd w:id="54"/>
    <w:p>
      <w:pPr>
        <w:spacing w:after="0"/>
        <w:ind w:left="0"/>
        <w:jc w:val="both"/>
      </w:pPr>
      <w:bookmarkStart w:name="z83" w:id="55"/>
      <w:r>
        <w:rPr>
          <w:rFonts w:ascii="Times New Roman"/>
          <w:b w:val="false"/>
          <w:i w:val="false"/>
          <w:color w:val="000000"/>
          <w:sz w:val="28"/>
        </w:rPr>
        <w:t>
      Прошу Вас признать меня нуждающимся в жилище и назначить жилищные выплаты по месту прохождения службы в связи с _____________________________________________________________________</w:t>
      </w:r>
    </w:p>
    <w:bookmarkEnd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(указывается при наличии совместно проживающих членов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и его членов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56"/>
    <w:p>
      <w:pPr>
        <w:spacing w:after="0"/>
        <w:ind w:left="0"/>
        <w:jc w:val="both"/>
      </w:pPr>
      <w:r>
        <w:rPr>
          <w:rFonts w:ascii="Times New Roman"/>
          <w:b w:val="false"/>
          <w:i w:val="false"/>
          <w:color w:val="000000"/>
          <w:sz w:val="28"/>
        </w:rPr>
        <w:t>
      * члены семьи:</w:t>
      </w:r>
    </w:p>
    <w:bookmarkEnd w:id="56"/>
    <w:bookmarkStart w:name="z90" w:id="57"/>
    <w:p>
      <w:pPr>
        <w:spacing w:after="0"/>
        <w:ind w:left="0"/>
        <w:jc w:val="both"/>
      </w:pPr>
      <w:r>
        <w:rPr>
          <w:rFonts w:ascii="Times New Roman"/>
          <w:b w:val="false"/>
          <w:i w:val="false"/>
          <w:color w:val="000000"/>
          <w:sz w:val="28"/>
        </w:rPr>
        <w:t>
      1) супруг (супруга);</w:t>
      </w:r>
    </w:p>
    <w:bookmarkEnd w:id="57"/>
    <w:bookmarkStart w:name="z91" w:id="58"/>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58"/>
    <w:bookmarkStart w:name="z92" w:id="59"/>
    <w:p>
      <w:pPr>
        <w:spacing w:after="0"/>
        <w:ind w:left="0"/>
        <w:jc w:val="both"/>
      </w:pPr>
      <w:r>
        <w:rPr>
          <w:rFonts w:ascii="Times New Roman"/>
          <w:b w:val="false"/>
          <w:i w:val="false"/>
          <w:color w:val="000000"/>
          <w:sz w:val="28"/>
        </w:rPr>
        <w:t>
      3) совместный или одного из супругов ребенок с инвалидностью (дети с инвалидностью), в том числе лицо с инвалидностью (лица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bookmarkEnd w:id="59"/>
    <w:bookmarkStart w:name="z93" w:id="60"/>
    <w:p>
      <w:pPr>
        <w:spacing w:after="0"/>
        <w:ind w:left="0"/>
        <w:jc w:val="both"/>
      </w:pPr>
      <w:r>
        <w:rPr>
          <w:rFonts w:ascii="Times New Roman"/>
          <w:b w:val="false"/>
          <w:i w:val="false"/>
          <w:color w:val="000000"/>
          <w:sz w:val="28"/>
        </w:rPr>
        <w:t>
      Приложение: документы на ___ листах.</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дата)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2022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исчисления размера, </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 xml:space="preserve">приостановления и </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оперативно-следственных </w:t>
            </w:r>
            <w:r>
              <w:br/>
            </w:r>
            <w:r>
              <w:rPr>
                <w:rFonts w:ascii="Times New Roman"/>
                <w:b w:val="false"/>
                <w:i w:val="false"/>
                <w:color w:val="000000"/>
                <w:sz w:val="20"/>
              </w:rPr>
              <w:t xml:space="preserve">подразделений </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противодействию коррупции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Председателю жилищной комиссии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(наименование жилищной </w:t>
            </w:r>
            <w:r>
              <w:br/>
            </w:r>
            <w:r>
              <w:rPr>
                <w:rFonts w:ascii="Times New Roman"/>
                <w:b w:val="false"/>
                <w:i w:val="false"/>
                <w:color w:val="000000"/>
                <w:sz w:val="20"/>
              </w:rPr>
              <w:t>комиссии,</w:t>
            </w:r>
            <w:r>
              <w:br/>
            </w:r>
            <w:r>
              <w:rPr>
                <w:rFonts w:ascii="Times New Roman"/>
                <w:b w:val="false"/>
                <w:i w:val="false"/>
                <w:color w:val="000000"/>
                <w:sz w:val="20"/>
              </w:rPr>
              <w:t xml:space="preserve">фамилия, инициалы </w:t>
            </w:r>
            <w:r>
              <w:br/>
            </w:r>
            <w:r>
              <w:rPr>
                <w:rFonts w:ascii="Times New Roman"/>
                <w:b w:val="false"/>
                <w:i w:val="false"/>
                <w:color w:val="000000"/>
                <w:sz w:val="20"/>
              </w:rPr>
              <w:t>председателя</w:t>
            </w:r>
            <w:r>
              <w:br/>
            </w:r>
            <w:r>
              <w:rPr>
                <w:rFonts w:ascii="Times New Roman"/>
                <w:b w:val="false"/>
                <w:i w:val="false"/>
                <w:color w:val="000000"/>
                <w:sz w:val="20"/>
              </w:rPr>
              <w:t>жилищной комиссии)</w:t>
            </w:r>
            <w:r>
              <w:br/>
            </w:r>
            <w:r>
              <w:rPr>
                <w:rFonts w:ascii="Times New Roman"/>
                <w:b/>
                <w:i w:val="false"/>
                <w:color w:val="000000"/>
                <w:sz w:val="20"/>
              </w:rPr>
              <w:t>от</w:t>
            </w:r>
            <w:r>
              <w:rPr>
                <w:rFonts w:ascii="Times New Roman"/>
                <w:b w:val="false"/>
                <w:i w:val="false"/>
                <w:color w:val="000000"/>
                <w:sz w:val="20"/>
              </w:rPr>
              <w:t xml:space="preserve">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(должность, фамилия, имя, </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сотрудника)</w:t>
            </w:r>
          </w:p>
        </w:tc>
      </w:tr>
    </w:tbl>
    <w:bookmarkStart w:name="z104" w:id="61"/>
    <w:p>
      <w:pPr>
        <w:spacing w:after="0"/>
        <w:ind w:left="0"/>
        <w:jc w:val="left"/>
      </w:pPr>
      <w:r>
        <w:rPr>
          <w:rFonts w:ascii="Times New Roman"/>
          <w:b/>
          <w:i w:val="false"/>
          <w:color w:val="000000"/>
        </w:rPr>
        <w:t xml:space="preserve"> Рапорт </w:t>
      </w:r>
    </w:p>
    <w:bookmarkEnd w:id="61"/>
    <w:p>
      <w:pPr>
        <w:spacing w:after="0"/>
        <w:ind w:left="0"/>
        <w:jc w:val="both"/>
      </w:pPr>
      <w:bookmarkStart w:name="z105" w:id="62"/>
      <w:r>
        <w:rPr>
          <w:rFonts w:ascii="Times New Roman"/>
          <w:b w:val="false"/>
          <w:i w:val="false"/>
          <w:color w:val="000000"/>
          <w:sz w:val="28"/>
        </w:rPr>
        <w:t>
      Прошу Вас произвести перерасчет текущих жилищных выплат, назначенных решением жилищной комиссии в соответствии с протоколом жилищной комиссии ______________________________________________________________________</w:t>
      </w:r>
    </w:p>
    <w:bookmarkEnd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наименование жилищной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 "___" ______________ 20 ___ года №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(день)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связи с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(указывается при изменении состава совместно проживающих членов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и его членов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63"/>
    <w:p>
      <w:pPr>
        <w:spacing w:after="0"/>
        <w:ind w:left="0"/>
        <w:jc w:val="both"/>
      </w:pPr>
      <w:r>
        <w:rPr>
          <w:rFonts w:ascii="Times New Roman"/>
          <w:b w:val="false"/>
          <w:i w:val="false"/>
          <w:color w:val="000000"/>
          <w:sz w:val="28"/>
        </w:rPr>
        <w:t>
      * члены семьи:</w:t>
      </w:r>
    </w:p>
    <w:bookmarkEnd w:id="63"/>
    <w:bookmarkStart w:name="z115" w:id="64"/>
    <w:p>
      <w:pPr>
        <w:spacing w:after="0"/>
        <w:ind w:left="0"/>
        <w:jc w:val="both"/>
      </w:pPr>
      <w:r>
        <w:rPr>
          <w:rFonts w:ascii="Times New Roman"/>
          <w:b w:val="false"/>
          <w:i w:val="false"/>
          <w:color w:val="000000"/>
          <w:sz w:val="28"/>
        </w:rPr>
        <w:t>
      1) супруг (супруга);</w:t>
      </w:r>
    </w:p>
    <w:bookmarkEnd w:id="64"/>
    <w:bookmarkStart w:name="z116" w:id="65"/>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65"/>
    <w:bookmarkStart w:name="z117" w:id="66"/>
    <w:p>
      <w:pPr>
        <w:spacing w:after="0"/>
        <w:ind w:left="0"/>
        <w:jc w:val="both"/>
      </w:pPr>
      <w:r>
        <w:rPr>
          <w:rFonts w:ascii="Times New Roman"/>
          <w:b w:val="false"/>
          <w:i w:val="false"/>
          <w:color w:val="000000"/>
          <w:sz w:val="28"/>
        </w:rPr>
        <w:t>
      3) совместный или одного из супругов ребенок с инвалидностью (дети с инвалидностью), в том числе лицо с инвалидностью (лица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bookmarkEnd w:id="66"/>
    <w:bookmarkStart w:name="z118" w:id="67"/>
    <w:p>
      <w:pPr>
        <w:spacing w:after="0"/>
        <w:ind w:left="0"/>
        <w:jc w:val="both"/>
      </w:pPr>
      <w:r>
        <w:rPr>
          <w:rFonts w:ascii="Times New Roman"/>
          <w:b w:val="false"/>
          <w:i w:val="false"/>
          <w:color w:val="000000"/>
          <w:sz w:val="28"/>
        </w:rPr>
        <w:t>
      Приложение: документы на _____ листах.</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дата)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2022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исчисления размера, </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 xml:space="preserve">приостановления и </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оперативно-следственных </w:t>
            </w:r>
            <w:r>
              <w:br/>
            </w:r>
            <w:r>
              <w:rPr>
                <w:rFonts w:ascii="Times New Roman"/>
                <w:b w:val="false"/>
                <w:i w:val="false"/>
                <w:color w:val="000000"/>
                <w:sz w:val="20"/>
              </w:rPr>
              <w:t xml:space="preserve">подразделений </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противодействию коррупции </w:t>
            </w:r>
          </w:p>
        </w:tc>
      </w:tr>
    </w:tbl>
    <w:bookmarkStart w:name="z123" w:id="68"/>
    <w:p>
      <w:pPr>
        <w:spacing w:after="0"/>
        <w:ind w:left="0"/>
        <w:jc w:val="left"/>
      </w:pPr>
      <w:r>
        <w:rPr>
          <w:rFonts w:ascii="Times New Roman"/>
          <w:b/>
          <w:i w:val="false"/>
          <w:color w:val="000000"/>
        </w:rPr>
        <w:t xml:space="preserve"> Договор о жилищных выплатах</w:t>
      </w:r>
    </w:p>
    <w:bookmarkEnd w:id="68"/>
    <w:bookmarkStart w:name="z124" w:id="69"/>
    <w:p>
      <w:pPr>
        <w:spacing w:after="0"/>
        <w:ind w:left="0"/>
        <w:jc w:val="both"/>
      </w:pPr>
      <w:r>
        <w:rPr>
          <w:rFonts w:ascii="Times New Roman"/>
          <w:b w:val="false"/>
          <w:i w:val="false"/>
          <w:color w:val="000000"/>
          <w:sz w:val="28"/>
        </w:rPr>
        <w:t>
      ____________________________________ банк, именуемый в дальнейшем "банк", в лице ____________________________, действующего на основании ___________________, государственное учреждение "________________________", именуемое в дальнейшем "государственное учреждение", в лице ____________________, действующего на основании _____________________, и получатель ______________, именуемый в дальнейшем "получатель", действующий на основании удостоверения личности от "__" ______ 20 ___ года № ______, выданного ___________, далее совместно именуемые "Стороны", на основании Закона Республики Казахстан "О жилищных отношениях" (далее – Закон) и Правил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 утвержденных постановлением Правительства Республики Казахстан от "__" _______ 20__ года №___ (далее – Правила), заключили настоящий договор (далее – договор) о нижеследующем:</w:t>
      </w:r>
    </w:p>
    <w:bookmarkEnd w:id="69"/>
    <w:bookmarkStart w:name="z125" w:id="70"/>
    <w:p>
      <w:pPr>
        <w:spacing w:after="0"/>
        <w:ind w:left="0"/>
        <w:jc w:val="left"/>
      </w:pPr>
      <w:r>
        <w:rPr>
          <w:rFonts w:ascii="Times New Roman"/>
          <w:b/>
          <w:i w:val="false"/>
          <w:color w:val="000000"/>
        </w:rPr>
        <w:t xml:space="preserve"> 1. Основные понятия, используемые в договоре</w:t>
      </w:r>
    </w:p>
    <w:bookmarkEnd w:id="70"/>
    <w:bookmarkStart w:name="z126" w:id="71"/>
    <w:p>
      <w:pPr>
        <w:spacing w:after="0"/>
        <w:ind w:left="0"/>
        <w:jc w:val="both"/>
      </w:pPr>
      <w:r>
        <w:rPr>
          <w:rFonts w:ascii="Times New Roman"/>
          <w:b w:val="false"/>
          <w:i w:val="false"/>
          <w:color w:val="000000"/>
          <w:sz w:val="28"/>
        </w:rPr>
        <w:t>
      1. В договоре используются следующие основные понятия:</w:t>
      </w:r>
    </w:p>
    <w:bookmarkEnd w:id="71"/>
    <w:bookmarkStart w:name="z127" w:id="72"/>
    <w:p>
      <w:pPr>
        <w:spacing w:after="0"/>
        <w:ind w:left="0"/>
        <w:jc w:val="both"/>
      </w:pPr>
      <w:r>
        <w:rPr>
          <w:rFonts w:ascii="Times New Roman"/>
          <w:b w:val="false"/>
          <w:i w:val="false"/>
          <w:color w:val="000000"/>
          <w:sz w:val="28"/>
        </w:rPr>
        <w:t>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главой 13-1 Закона;</w:t>
      </w:r>
    </w:p>
    <w:bookmarkEnd w:id="72"/>
    <w:bookmarkStart w:name="z128" w:id="73"/>
    <w:p>
      <w:pPr>
        <w:spacing w:after="0"/>
        <w:ind w:left="0"/>
        <w:jc w:val="both"/>
      </w:pPr>
      <w:r>
        <w:rPr>
          <w:rFonts w:ascii="Times New Roman"/>
          <w:b w:val="false"/>
          <w:i w:val="false"/>
          <w:color w:val="000000"/>
          <w:sz w:val="28"/>
        </w:rPr>
        <w:t>
      2) личный специальный счет – текущий банковский счет, открываемый получателю в банке для зачисления жилищных выплат и осуществления платежей на установленные цели.</w:t>
      </w:r>
    </w:p>
    <w:bookmarkEnd w:id="73"/>
    <w:bookmarkStart w:name="z129" w:id="74"/>
    <w:p>
      <w:pPr>
        <w:spacing w:after="0"/>
        <w:ind w:left="0"/>
        <w:jc w:val="left"/>
      </w:pPr>
      <w:r>
        <w:rPr>
          <w:rFonts w:ascii="Times New Roman"/>
          <w:b/>
          <w:i w:val="false"/>
          <w:color w:val="000000"/>
        </w:rPr>
        <w:t xml:space="preserve"> 2. Предмет договора</w:t>
      </w:r>
    </w:p>
    <w:bookmarkEnd w:id="74"/>
    <w:bookmarkStart w:name="z130" w:id="75"/>
    <w:p>
      <w:pPr>
        <w:spacing w:after="0"/>
        <w:ind w:left="0"/>
        <w:jc w:val="both"/>
      </w:pPr>
      <w:r>
        <w:rPr>
          <w:rFonts w:ascii="Times New Roman"/>
          <w:b w:val="false"/>
          <w:i w:val="false"/>
          <w:color w:val="000000"/>
          <w:sz w:val="28"/>
        </w:rPr>
        <w:t>
      2.1. Банк после представления получателем справки (приложение 5 к Правилам), договора, подписанного государственным учреждением и получателем, и документов, необходимых для открытия текущего счета в соответствии с требованиями нормативных правовых актов Национального Банка Республики Казахстан, открывает получателю личный специальный счет в тенге (далее – счет) для получения получателем жилищных выплат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bookmarkEnd w:id="75"/>
    <w:bookmarkStart w:name="z131" w:id="76"/>
    <w:p>
      <w:pPr>
        <w:spacing w:after="0"/>
        <w:ind w:left="0"/>
        <w:jc w:val="both"/>
      </w:pPr>
      <w:r>
        <w:rPr>
          <w:rFonts w:ascii="Times New Roman"/>
          <w:b w:val="false"/>
          <w:i w:val="false"/>
          <w:color w:val="000000"/>
          <w:sz w:val="28"/>
        </w:rPr>
        <w:t>
      2.2. Государственное учреждение перечисляет деньги, предусмотренные в качестве жилищных выплат, на счет получателя, открытый в банке.</w:t>
      </w:r>
    </w:p>
    <w:bookmarkEnd w:id="76"/>
    <w:bookmarkStart w:name="z132" w:id="77"/>
    <w:p>
      <w:pPr>
        <w:spacing w:after="0"/>
        <w:ind w:left="0"/>
        <w:jc w:val="both"/>
      </w:pPr>
      <w:r>
        <w:rPr>
          <w:rFonts w:ascii="Times New Roman"/>
          <w:b w:val="false"/>
          <w:i w:val="false"/>
          <w:color w:val="000000"/>
          <w:sz w:val="28"/>
        </w:rPr>
        <w:t>
      2.3. Получатель использует жилищные выплаты в целях, предусмотренных статьей 101-5 Закона.</w:t>
      </w:r>
    </w:p>
    <w:bookmarkEnd w:id="77"/>
    <w:bookmarkStart w:name="z133" w:id="78"/>
    <w:p>
      <w:pPr>
        <w:spacing w:after="0"/>
        <w:ind w:left="0"/>
        <w:jc w:val="both"/>
      </w:pPr>
      <w:r>
        <w:rPr>
          <w:rFonts w:ascii="Times New Roman"/>
          <w:b w:val="false"/>
          <w:i w:val="false"/>
          <w:color w:val="000000"/>
          <w:sz w:val="28"/>
        </w:rPr>
        <w:t>
      2.4. Банк осуществляет перевод жилищных выплат со счета получателя на основании его указания. В платежном документе указываются цели их использования, предусмотренные статьей 101-5 Закона.</w:t>
      </w:r>
    </w:p>
    <w:bookmarkEnd w:id="78"/>
    <w:bookmarkStart w:name="z134" w:id="79"/>
    <w:p>
      <w:pPr>
        <w:spacing w:after="0"/>
        <w:ind w:left="0"/>
        <w:jc w:val="both"/>
      </w:pPr>
      <w:r>
        <w:rPr>
          <w:rFonts w:ascii="Times New Roman"/>
          <w:b w:val="false"/>
          <w:i w:val="false"/>
          <w:color w:val="000000"/>
          <w:sz w:val="28"/>
        </w:rPr>
        <w:t>
      2.5. Открытие, закрытие, ведение счета, а также проведение операций по счету осуществляются банком, государственным учреждением и получателем в соответствии с Законом Республики Казахстан "О платежах и платежных системах", постановлением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Правилами, внутренними документами банка и договором.</w:t>
      </w:r>
    </w:p>
    <w:bookmarkEnd w:id="79"/>
    <w:bookmarkStart w:name="z135" w:id="80"/>
    <w:p>
      <w:pPr>
        <w:spacing w:after="0"/>
        <w:ind w:left="0"/>
        <w:jc w:val="left"/>
      </w:pPr>
      <w:r>
        <w:rPr>
          <w:rFonts w:ascii="Times New Roman"/>
          <w:b/>
          <w:i w:val="false"/>
          <w:color w:val="000000"/>
        </w:rPr>
        <w:t xml:space="preserve"> 3. Ведение счета</w:t>
      </w:r>
    </w:p>
    <w:bookmarkEnd w:id="80"/>
    <w:bookmarkStart w:name="z136" w:id="81"/>
    <w:p>
      <w:pPr>
        <w:spacing w:after="0"/>
        <w:ind w:left="0"/>
        <w:jc w:val="both"/>
      </w:pPr>
      <w:r>
        <w:rPr>
          <w:rFonts w:ascii="Times New Roman"/>
          <w:b w:val="false"/>
          <w:i w:val="false"/>
          <w:color w:val="000000"/>
          <w:sz w:val="28"/>
        </w:rPr>
        <w:t>
      3.1. Банк осуществляет следующие операции по счету и оказывает банковские услуги, связанные с его обслуживанием:</w:t>
      </w:r>
    </w:p>
    <w:bookmarkEnd w:id="81"/>
    <w:bookmarkStart w:name="z137" w:id="82"/>
    <w:p>
      <w:pPr>
        <w:spacing w:after="0"/>
        <w:ind w:left="0"/>
        <w:jc w:val="both"/>
      </w:pPr>
      <w:r>
        <w:rPr>
          <w:rFonts w:ascii="Times New Roman"/>
          <w:b w:val="false"/>
          <w:i w:val="false"/>
          <w:color w:val="000000"/>
          <w:sz w:val="28"/>
        </w:rPr>
        <w:t>
      1) зачисляет на счет жилищные выплаты в тенге, поступающие безналичным путем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bookmarkEnd w:id="82"/>
    <w:bookmarkStart w:name="z138" w:id="83"/>
    <w:p>
      <w:pPr>
        <w:spacing w:after="0"/>
        <w:ind w:left="0"/>
        <w:jc w:val="both"/>
      </w:pPr>
      <w:r>
        <w:rPr>
          <w:rFonts w:ascii="Times New Roman"/>
          <w:b w:val="false"/>
          <w:i w:val="false"/>
          <w:color w:val="000000"/>
          <w:sz w:val="28"/>
        </w:rPr>
        <w:t>
      2) осуществляет переводы денег со счета согласно пункту 2.4 настоящего договора;</w:t>
      </w:r>
    </w:p>
    <w:bookmarkEnd w:id="83"/>
    <w:bookmarkStart w:name="z139" w:id="84"/>
    <w:p>
      <w:pPr>
        <w:spacing w:after="0"/>
        <w:ind w:left="0"/>
        <w:jc w:val="both"/>
      </w:pPr>
      <w:r>
        <w:rPr>
          <w:rFonts w:ascii="Times New Roman"/>
          <w:b w:val="false"/>
          <w:i w:val="false"/>
          <w:color w:val="000000"/>
          <w:sz w:val="28"/>
        </w:rPr>
        <w:t>
      3) производит приостановление операций по счету в соответствии с порядком, установленным разделом 9 настоящего договора;</w:t>
      </w:r>
    </w:p>
    <w:bookmarkEnd w:id="84"/>
    <w:bookmarkStart w:name="z140" w:id="85"/>
    <w:p>
      <w:pPr>
        <w:spacing w:after="0"/>
        <w:ind w:left="0"/>
        <w:jc w:val="both"/>
      </w:pPr>
      <w:r>
        <w:rPr>
          <w:rFonts w:ascii="Times New Roman"/>
          <w:b w:val="false"/>
          <w:i w:val="false"/>
          <w:color w:val="000000"/>
          <w:sz w:val="28"/>
        </w:rPr>
        <w:t>
      4) выдает государственному учреждению по его требованию с письменного согласия получателя, а также получателю справки об остатке денег на счете и/или движении денег по счету;</w:t>
      </w:r>
    </w:p>
    <w:bookmarkEnd w:id="85"/>
    <w:bookmarkStart w:name="z141" w:id="86"/>
    <w:p>
      <w:pPr>
        <w:spacing w:after="0"/>
        <w:ind w:left="0"/>
        <w:jc w:val="both"/>
      </w:pPr>
      <w:r>
        <w:rPr>
          <w:rFonts w:ascii="Times New Roman"/>
          <w:b w:val="false"/>
          <w:i w:val="false"/>
          <w:color w:val="000000"/>
          <w:sz w:val="28"/>
        </w:rPr>
        <w:t>
      5) производит возврат ошибочно перечисленных государственным учреждением денег со счета в соответствии с порядком, установленным разделом 9 настоящего договора.</w:t>
      </w:r>
    </w:p>
    <w:bookmarkEnd w:id="86"/>
    <w:bookmarkStart w:name="z142" w:id="87"/>
    <w:p>
      <w:pPr>
        <w:spacing w:after="0"/>
        <w:ind w:left="0"/>
        <w:jc w:val="both"/>
      </w:pPr>
      <w:r>
        <w:rPr>
          <w:rFonts w:ascii="Times New Roman"/>
          <w:b w:val="false"/>
          <w:i w:val="false"/>
          <w:color w:val="000000"/>
          <w:sz w:val="28"/>
        </w:rPr>
        <w:t>
      Операции, не указанные в настоящем пункте, банком по счету не проводятся.</w:t>
      </w:r>
    </w:p>
    <w:bookmarkEnd w:id="87"/>
    <w:bookmarkStart w:name="z143" w:id="88"/>
    <w:p>
      <w:pPr>
        <w:spacing w:after="0"/>
        <w:ind w:left="0"/>
        <w:jc w:val="both"/>
      </w:pPr>
      <w:r>
        <w:rPr>
          <w:rFonts w:ascii="Times New Roman"/>
          <w:b w:val="false"/>
          <w:i w:val="false"/>
          <w:color w:val="000000"/>
          <w:sz w:val="28"/>
        </w:rPr>
        <w:t>
      3.2. Банк не выдает наличные деньги со счета.</w:t>
      </w:r>
    </w:p>
    <w:bookmarkEnd w:id="88"/>
    <w:bookmarkStart w:name="z144" w:id="89"/>
    <w:p>
      <w:pPr>
        <w:spacing w:after="0"/>
        <w:ind w:left="0"/>
        <w:jc w:val="both"/>
      </w:pPr>
      <w:r>
        <w:rPr>
          <w:rFonts w:ascii="Times New Roman"/>
          <w:b w:val="false"/>
          <w:i w:val="false"/>
          <w:color w:val="000000"/>
          <w:sz w:val="28"/>
        </w:rPr>
        <w:t>
      3.3. Комиссии за открытие, обслуживание счета и проводимые по нему операции оплачиваются получателем самостоятельно путем оплаты в кассу банка согласно тарифам банка, действующим на дату оплаты, за исключением затрат на комиссии при возврате ошибочно перечисленных государственным учреждением денег со счета в соответствии с порядком, установленным разделом 9 настоящего договора. В таком случае затраты на комиссии при возврате ошибочно перечисленных государственным учреждением денег со счета производятся за счет государственного учреждения путем перечисления на текущий счет банка.</w:t>
      </w:r>
    </w:p>
    <w:bookmarkEnd w:id="89"/>
    <w:bookmarkStart w:name="z145" w:id="90"/>
    <w:p>
      <w:pPr>
        <w:spacing w:after="0"/>
        <w:ind w:left="0"/>
        <w:jc w:val="left"/>
      </w:pPr>
      <w:r>
        <w:rPr>
          <w:rFonts w:ascii="Times New Roman"/>
          <w:b/>
          <w:i w:val="false"/>
          <w:color w:val="000000"/>
        </w:rPr>
        <w:t xml:space="preserve"> 4. Права и обязанности сторон</w:t>
      </w:r>
    </w:p>
    <w:bookmarkEnd w:id="90"/>
    <w:bookmarkStart w:name="z146" w:id="91"/>
    <w:p>
      <w:pPr>
        <w:spacing w:after="0"/>
        <w:ind w:left="0"/>
        <w:jc w:val="both"/>
      </w:pPr>
      <w:r>
        <w:rPr>
          <w:rFonts w:ascii="Times New Roman"/>
          <w:b w:val="false"/>
          <w:i w:val="false"/>
          <w:color w:val="000000"/>
          <w:sz w:val="28"/>
        </w:rPr>
        <w:t>
      4.1. Государственное учреждение обязуется перечислять жилищные выплаты на счет получателя в соответствии с Правилами и настоящим договором.</w:t>
      </w:r>
    </w:p>
    <w:bookmarkEnd w:id="91"/>
    <w:bookmarkStart w:name="z147" w:id="92"/>
    <w:p>
      <w:pPr>
        <w:spacing w:after="0"/>
        <w:ind w:left="0"/>
        <w:jc w:val="both"/>
      </w:pPr>
      <w:r>
        <w:rPr>
          <w:rFonts w:ascii="Times New Roman"/>
          <w:b w:val="false"/>
          <w:i w:val="false"/>
          <w:color w:val="000000"/>
          <w:sz w:val="28"/>
        </w:rPr>
        <w:t>
      4.2. Государственное учреждение обязано отозвать ошибочно перечисленные жилищные выплаты в порядке, установленном разделом 9 настоящего договора.</w:t>
      </w:r>
    </w:p>
    <w:bookmarkEnd w:id="92"/>
    <w:bookmarkStart w:name="z148" w:id="93"/>
    <w:p>
      <w:pPr>
        <w:spacing w:after="0"/>
        <w:ind w:left="0"/>
        <w:jc w:val="both"/>
      </w:pPr>
      <w:r>
        <w:rPr>
          <w:rFonts w:ascii="Times New Roman"/>
          <w:b w:val="false"/>
          <w:i w:val="false"/>
          <w:color w:val="000000"/>
          <w:sz w:val="28"/>
        </w:rPr>
        <w:t>
      4.3. Получатель обязан:</w:t>
      </w:r>
    </w:p>
    <w:bookmarkEnd w:id="93"/>
    <w:bookmarkStart w:name="z149" w:id="94"/>
    <w:p>
      <w:pPr>
        <w:spacing w:after="0"/>
        <w:ind w:left="0"/>
        <w:jc w:val="both"/>
      </w:pPr>
      <w:r>
        <w:rPr>
          <w:rFonts w:ascii="Times New Roman"/>
          <w:b w:val="false"/>
          <w:i w:val="false"/>
          <w:color w:val="000000"/>
          <w:sz w:val="28"/>
        </w:rPr>
        <w:t>
      1) направить жилищные выплаты на цели, предусмотренные статьей 101-5 Закона;</w:t>
      </w:r>
    </w:p>
    <w:bookmarkEnd w:id="94"/>
    <w:bookmarkStart w:name="z150" w:id="95"/>
    <w:p>
      <w:pPr>
        <w:spacing w:after="0"/>
        <w:ind w:left="0"/>
        <w:jc w:val="both"/>
      </w:pPr>
      <w:r>
        <w:rPr>
          <w:rFonts w:ascii="Times New Roman"/>
          <w:b w:val="false"/>
          <w:i w:val="false"/>
          <w:color w:val="000000"/>
          <w:sz w:val="28"/>
        </w:rPr>
        <w:t>
      2) при изменении состава семьи уведомить об этом государственное учреждение в срок не более 10 (десять) рабочих дней со дня регистрации актов гражданского состояния и получения соответствующего свидетельства в порядке, установленном законодательством, а также со дня достижения совершеннолетнего возраста детей, за исключением лица с инвалидностью (лиц с инвалидностью) с детства;</w:t>
      </w:r>
    </w:p>
    <w:bookmarkEnd w:id="95"/>
    <w:bookmarkStart w:name="z151" w:id="96"/>
    <w:p>
      <w:pPr>
        <w:spacing w:after="0"/>
        <w:ind w:left="0"/>
        <w:jc w:val="both"/>
      </w:pPr>
      <w:r>
        <w:rPr>
          <w:rFonts w:ascii="Times New Roman"/>
          <w:b w:val="false"/>
          <w:i w:val="false"/>
          <w:color w:val="000000"/>
          <w:sz w:val="28"/>
        </w:rPr>
        <w:t>
      3) при утрате статуса нуждающегося в жилище, а также исполнении обязательств по договору, заключенному в целях, предусмотренных подпунктами 1), 3), 4), 5) и 7) статьи 101-5 Закона, а также для оплаты аренды жилища с последующим выкупом, уведомить об этом государственное учреждение в срок не более 10 (десять) рабочих дней со дня утраты статуса нуждающегося в жилище и исполнения данных обязательств;</w:t>
      </w:r>
    </w:p>
    <w:bookmarkEnd w:id="96"/>
    <w:bookmarkStart w:name="z152" w:id="97"/>
    <w:p>
      <w:pPr>
        <w:spacing w:after="0"/>
        <w:ind w:left="0"/>
        <w:jc w:val="both"/>
      </w:pPr>
      <w:r>
        <w:rPr>
          <w:rFonts w:ascii="Times New Roman"/>
          <w:b w:val="false"/>
          <w:i w:val="false"/>
          <w:color w:val="000000"/>
          <w:sz w:val="28"/>
        </w:rPr>
        <w:t>
      4) принять меры по возврату неиспользованных денег по назначению на счет в случае расторжения им договора с получателем денег со счета.</w:t>
      </w:r>
    </w:p>
    <w:bookmarkEnd w:id="97"/>
    <w:bookmarkStart w:name="z153" w:id="98"/>
    <w:p>
      <w:pPr>
        <w:spacing w:after="0"/>
        <w:ind w:left="0"/>
        <w:jc w:val="both"/>
      </w:pPr>
      <w:r>
        <w:rPr>
          <w:rFonts w:ascii="Times New Roman"/>
          <w:b w:val="false"/>
          <w:i w:val="false"/>
          <w:color w:val="000000"/>
          <w:sz w:val="28"/>
        </w:rPr>
        <w:t>
      4.4. Получатель вправе:</w:t>
      </w:r>
    </w:p>
    <w:bookmarkEnd w:id="98"/>
    <w:bookmarkStart w:name="z154" w:id="99"/>
    <w:p>
      <w:pPr>
        <w:spacing w:after="0"/>
        <w:ind w:left="0"/>
        <w:jc w:val="both"/>
      </w:pPr>
      <w:r>
        <w:rPr>
          <w:rFonts w:ascii="Times New Roman"/>
          <w:b w:val="false"/>
          <w:i w:val="false"/>
          <w:color w:val="000000"/>
          <w:sz w:val="28"/>
        </w:rPr>
        <w:t>
      1) накапливать на счете суммы неиспользованных жилищных выплат;</w:t>
      </w:r>
    </w:p>
    <w:bookmarkEnd w:id="99"/>
    <w:bookmarkStart w:name="z155" w:id="100"/>
    <w:p>
      <w:pPr>
        <w:spacing w:after="0"/>
        <w:ind w:left="0"/>
        <w:jc w:val="both"/>
      </w:pPr>
      <w:r>
        <w:rPr>
          <w:rFonts w:ascii="Times New Roman"/>
          <w:b w:val="false"/>
          <w:i w:val="false"/>
          <w:color w:val="000000"/>
          <w:sz w:val="28"/>
        </w:rPr>
        <w:t>
      2) использовать жилищные выплаты по их назначению в любом регионе Республики Казахстан, независимо от того, где проходит службу;</w:t>
      </w:r>
    </w:p>
    <w:bookmarkEnd w:id="100"/>
    <w:bookmarkStart w:name="z156" w:id="101"/>
    <w:p>
      <w:pPr>
        <w:spacing w:after="0"/>
        <w:ind w:left="0"/>
        <w:jc w:val="both"/>
      </w:pPr>
      <w:r>
        <w:rPr>
          <w:rFonts w:ascii="Times New Roman"/>
          <w:b w:val="false"/>
          <w:i w:val="false"/>
          <w:color w:val="000000"/>
          <w:sz w:val="28"/>
        </w:rPr>
        <w:t>
      3) с согласия государственного учреждения и банка переводить неиспользованные суммы жилищных выплат из одного банка в другой путем заключения дополнительного соглашения к настоящему договору.</w:t>
      </w:r>
    </w:p>
    <w:bookmarkEnd w:id="101"/>
    <w:bookmarkStart w:name="z157" w:id="102"/>
    <w:p>
      <w:pPr>
        <w:spacing w:after="0"/>
        <w:ind w:left="0"/>
        <w:jc w:val="both"/>
      </w:pPr>
      <w:r>
        <w:rPr>
          <w:rFonts w:ascii="Times New Roman"/>
          <w:b w:val="false"/>
          <w:i w:val="false"/>
          <w:color w:val="000000"/>
          <w:sz w:val="28"/>
        </w:rPr>
        <w:t>
      4.5. Банк гарантирует тайну по операциям получателя.</w:t>
      </w:r>
    </w:p>
    <w:bookmarkEnd w:id="102"/>
    <w:bookmarkStart w:name="z158" w:id="103"/>
    <w:p>
      <w:pPr>
        <w:spacing w:after="0"/>
        <w:ind w:left="0"/>
        <w:jc w:val="both"/>
      </w:pPr>
      <w:r>
        <w:rPr>
          <w:rFonts w:ascii="Times New Roman"/>
          <w:b w:val="false"/>
          <w:i w:val="false"/>
          <w:color w:val="000000"/>
          <w:sz w:val="28"/>
        </w:rPr>
        <w:t>
      4.6. Получатель обязуется письменно уведомлять банк об изменении своих реквизитов (данные документов, удостоверяющие личность, ИИН, адрес проживания, номер телефона, электронный адрес e-mail, номер факса и другие сведения, содержащиеся в направленных банку документах) не позднее 5 (пять) рабочих дней с момента их изменения.</w:t>
      </w:r>
    </w:p>
    <w:bookmarkEnd w:id="103"/>
    <w:bookmarkStart w:name="z159" w:id="104"/>
    <w:p>
      <w:pPr>
        <w:spacing w:after="0"/>
        <w:ind w:left="0"/>
        <w:jc w:val="left"/>
      </w:pPr>
      <w:r>
        <w:rPr>
          <w:rFonts w:ascii="Times New Roman"/>
          <w:b/>
          <w:i w:val="false"/>
          <w:color w:val="000000"/>
        </w:rPr>
        <w:t xml:space="preserve"> 5. Порядок расчетов</w:t>
      </w:r>
    </w:p>
    <w:bookmarkEnd w:id="104"/>
    <w:bookmarkStart w:name="z160" w:id="105"/>
    <w:p>
      <w:pPr>
        <w:spacing w:after="0"/>
        <w:ind w:left="0"/>
        <w:jc w:val="both"/>
      </w:pPr>
      <w:r>
        <w:rPr>
          <w:rFonts w:ascii="Times New Roman"/>
          <w:b w:val="false"/>
          <w:i w:val="false"/>
          <w:color w:val="000000"/>
          <w:sz w:val="28"/>
        </w:rPr>
        <w:t>
      5.1. Счет для жилищных выплат открывается и обслуживается самостоятельно каждым получателем, признанным нуждающимся в жилище.</w:t>
      </w:r>
    </w:p>
    <w:bookmarkEnd w:id="105"/>
    <w:bookmarkStart w:name="z161" w:id="106"/>
    <w:p>
      <w:pPr>
        <w:spacing w:after="0"/>
        <w:ind w:left="0"/>
        <w:jc w:val="left"/>
      </w:pPr>
      <w:r>
        <w:rPr>
          <w:rFonts w:ascii="Times New Roman"/>
          <w:b/>
          <w:i w:val="false"/>
          <w:color w:val="000000"/>
        </w:rPr>
        <w:t xml:space="preserve"> 6. Порядок разрешения споров</w:t>
      </w:r>
    </w:p>
    <w:bookmarkEnd w:id="106"/>
    <w:bookmarkStart w:name="z162" w:id="107"/>
    <w:p>
      <w:pPr>
        <w:spacing w:after="0"/>
        <w:ind w:left="0"/>
        <w:jc w:val="both"/>
      </w:pPr>
      <w:r>
        <w:rPr>
          <w:rFonts w:ascii="Times New Roman"/>
          <w:b w:val="false"/>
          <w:i w:val="false"/>
          <w:color w:val="000000"/>
          <w:sz w:val="28"/>
        </w:rPr>
        <w:t>
      6.1. Все споры, возникшие между сторонами по настоящему договору, разрешаются посредством переговоров в течение 10 (десять) рабочих дней.</w:t>
      </w:r>
    </w:p>
    <w:bookmarkEnd w:id="107"/>
    <w:bookmarkStart w:name="z163" w:id="108"/>
    <w:p>
      <w:pPr>
        <w:spacing w:after="0"/>
        <w:ind w:left="0"/>
        <w:jc w:val="both"/>
      </w:pPr>
      <w:r>
        <w:rPr>
          <w:rFonts w:ascii="Times New Roman"/>
          <w:b w:val="false"/>
          <w:i w:val="false"/>
          <w:color w:val="000000"/>
          <w:sz w:val="28"/>
        </w:rPr>
        <w:t>
      6.2. При недостижении Сторонами согласия путем переговоров споры по инициативе заинтересованной Стороны рассматриваются в судебном порядке, предусмотренном действующим законодательством Республики Казахстан.</w:t>
      </w:r>
    </w:p>
    <w:bookmarkEnd w:id="108"/>
    <w:bookmarkStart w:name="z164" w:id="109"/>
    <w:p>
      <w:pPr>
        <w:spacing w:after="0"/>
        <w:ind w:left="0"/>
        <w:jc w:val="left"/>
      </w:pPr>
      <w:r>
        <w:rPr>
          <w:rFonts w:ascii="Times New Roman"/>
          <w:b/>
          <w:i w:val="false"/>
          <w:color w:val="000000"/>
        </w:rPr>
        <w:t xml:space="preserve"> 7. Дополнительные условия</w:t>
      </w:r>
    </w:p>
    <w:bookmarkEnd w:id="109"/>
    <w:bookmarkStart w:name="z165" w:id="110"/>
    <w:p>
      <w:pPr>
        <w:spacing w:after="0"/>
        <w:ind w:left="0"/>
        <w:jc w:val="both"/>
      </w:pPr>
      <w:r>
        <w:rPr>
          <w:rFonts w:ascii="Times New Roman"/>
          <w:b w:val="false"/>
          <w:i w:val="false"/>
          <w:color w:val="000000"/>
          <w:sz w:val="28"/>
        </w:rPr>
        <w:t>
      7.1. Любые изменения и дополнения к договору действительны при условии, что они совершены в письменной форме и подписаны Сторонами.</w:t>
      </w:r>
    </w:p>
    <w:bookmarkEnd w:id="110"/>
    <w:bookmarkStart w:name="z166" w:id="111"/>
    <w:p>
      <w:pPr>
        <w:spacing w:after="0"/>
        <w:ind w:left="0"/>
        <w:jc w:val="both"/>
      </w:pPr>
      <w:r>
        <w:rPr>
          <w:rFonts w:ascii="Times New Roman"/>
          <w:b w:val="false"/>
          <w:i w:val="false"/>
          <w:color w:val="000000"/>
          <w:sz w:val="28"/>
        </w:rPr>
        <w:t>
      7.2. Настоящий договор может быть расторгнут только по соглашению Сторон.</w:t>
      </w:r>
    </w:p>
    <w:bookmarkEnd w:id="111"/>
    <w:bookmarkStart w:name="z167" w:id="112"/>
    <w:p>
      <w:pPr>
        <w:spacing w:after="0"/>
        <w:ind w:left="0"/>
        <w:jc w:val="both"/>
      </w:pPr>
      <w:r>
        <w:rPr>
          <w:rFonts w:ascii="Times New Roman"/>
          <w:b w:val="false"/>
          <w:i w:val="false"/>
          <w:color w:val="000000"/>
          <w:sz w:val="28"/>
        </w:rPr>
        <w:t>
      7.3. Настоящий договор может быть расторгнут по инициативе государственного учреждения в случаях, предусмотренных пунктом 2 статьи 101-4 Закона.</w:t>
      </w:r>
    </w:p>
    <w:bookmarkEnd w:id="112"/>
    <w:bookmarkStart w:name="z168" w:id="113"/>
    <w:p>
      <w:pPr>
        <w:spacing w:after="0"/>
        <w:ind w:left="0"/>
        <w:jc w:val="both"/>
      </w:pPr>
      <w:r>
        <w:rPr>
          <w:rFonts w:ascii="Times New Roman"/>
          <w:b w:val="false"/>
          <w:i w:val="false"/>
          <w:color w:val="000000"/>
          <w:sz w:val="28"/>
        </w:rPr>
        <w:t>
      7.4. Настоящий договор составлен в трех экземплярах, имеющих одинаковую юридическую силу, по одному для каждой из Сторон.</w:t>
      </w:r>
    </w:p>
    <w:bookmarkEnd w:id="113"/>
    <w:bookmarkStart w:name="z169" w:id="114"/>
    <w:p>
      <w:pPr>
        <w:spacing w:after="0"/>
        <w:ind w:left="0"/>
        <w:jc w:val="both"/>
      </w:pPr>
      <w:r>
        <w:rPr>
          <w:rFonts w:ascii="Times New Roman"/>
          <w:b w:val="false"/>
          <w:i w:val="false"/>
          <w:color w:val="000000"/>
          <w:sz w:val="28"/>
        </w:rPr>
        <w:t>
      7.5. Настоящий договор вступает в силу с момента подписания его Сторонами.</w:t>
      </w:r>
    </w:p>
    <w:bookmarkEnd w:id="114"/>
    <w:bookmarkStart w:name="z170" w:id="115"/>
    <w:p>
      <w:pPr>
        <w:spacing w:after="0"/>
        <w:ind w:left="0"/>
        <w:jc w:val="both"/>
      </w:pPr>
      <w:r>
        <w:rPr>
          <w:rFonts w:ascii="Times New Roman"/>
          <w:b w:val="false"/>
          <w:i w:val="false"/>
          <w:color w:val="000000"/>
          <w:sz w:val="28"/>
        </w:rPr>
        <w:t>
      7.6. Условия настоящего договора являются конфиденциальными.</w:t>
      </w:r>
    </w:p>
    <w:bookmarkEnd w:id="115"/>
    <w:bookmarkStart w:name="z171" w:id="116"/>
    <w:p>
      <w:pPr>
        <w:spacing w:after="0"/>
        <w:ind w:left="0"/>
        <w:jc w:val="left"/>
      </w:pPr>
      <w:r>
        <w:rPr>
          <w:rFonts w:ascii="Times New Roman"/>
          <w:b/>
          <w:i w:val="false"/>
          <w:color w:val="000000"/>
        </w:rPr>
        <w:t xml:space="preserve"> 8. Ответственность Сторон. Исключение ответственности</w:t>
      </w:r>
    </w:p>
    <w:bookmarkEnd w:id="116"/>
    <w:bookmarkStart w:name="z172" w:id="117"/>
    <w:p>
      <w:pPr>
        <w:spacing w:after="0"/>
        <w:ind w:left="0"/>
        <w:jc w:val="both"/>
      </w:pPr>
      <w:r>
        <w:rPr>
          <w:rFonts w:ascii="Times New Roman"/>
          <w:b w:val="false"/>
          <w:i w:val="false"/>
          <w:color w:val="000000"/>
          <w:sz w:val="28"/>
        </w:rPr>
        <w:t>
      8.1. Стороны несут ответственность за неисполнение или ненадлежащее исполнение по настоящему договору взятых на себя обязательств в соответствии с законодательством Республики Казахстан, а также за разглашение сведений без согласия Сторон.</w:t>
      </w:r>
    </w:p>
    <w:bookmarkEnd w:id="117"/>
    <w:bookmarkStart w:name="z173" w:id="118"/>
    <w:p>
      <w:pPr>
        <w:spacing w:after="0"/>
        <w:ind w:left="0"/>
        <w:jc w:val="both"/>
      </w:pPr>
      <w:r>
        <w:rPr>
          <w:rFonts w:ascii="Times New Roman"/>
          <w:b w:val="false"/>
          <w:i w:val="false"/>
          <w:color w:val="000000"/>
          <w:sz w:val="28"/>
        </w:rPr>
        <w:t>
      8.2. В любых случаях ответственность банка при нарушении условий договора ограничивается размером реального ущерба, причиненного получателю неправомерными действиями/бездействием банка.</w:t>
      </w:r>
    </w:p>
    <w:bookmarkEnd w:id="118"/>
    <w:bookmarkStart w:name="z174" w:id="119"/>
    <w:p>
      <w:pPr>
        <w:spacing w:after="0"/>
        <w:ind w:left="0"/>
        <w:jc w:val="both"/>
      </w:pPr>
      <w:r>
        <w:rPr>
          <w:rFonts w:ascii="Times New Roman"/>
          <w:b w:val="false"/>
          <w:i w:val="false"/>
          <w:color w:val="000000"/>
          <w:sz w:val="28"/>
        </w:rPr>
        <w:t>
      8.3. Получатель вправе подать банку заявление об оспаривании операции по счету, отраженной в выписке по счету, в течение 30 (тридцать) календарных дней со дня, когда ему стало известно о факте проведения такой операции.</w:t>
      </w:r>
    </w:p>
    <w:bookmarkEnd w:id="119"/>
    <w:bookmarkStart w:name="z175" w:id="120"/>
    <w:p>
      <w:pPr>
        <w:spacing w:after="0"/>
        <w:ind w:left="0"/>
        <w:jc w:val="left"/>
      </w:pPr>
      <w:r>
        <w:rPr>
          <w:rFonts w:ascii="Times New Roman"/>
          <w:b/>
          <w:i w:val="false"/>
          <w:color w:val="000000"/>
        </w:rPr>
        <w:t xml:space="preserve"> 9. Порядок действий получателя, государственного учреждения и банка в случае обнаружения ошибок при перечислении платежей по жилищным выплатам</w:t>
      </w:r>
    </w:p>
    <w:bookmarkEnd w:id="120"/>
    <w:bookmarkStart w:name="z176" w:id="121"/>
    <w:p>
      <w:pPr>
        <w:spacing w:after="0"/>
        <w:ind w:left="0"/>
        <w:jc w:val="both"/>
      </w:pPr>
      <w:r>
        <w:rPr>
          <w:rFonts w:ascii="Times New Roman"/>
          <w:b w:val="false"/>
          <w:i w:val="false"/>
          <w:color w:val="000000"/>
          <w:sz w:val="28"/>
        </w:rPr>
        <w:t>
      9.1. Получатель, обнаружив отсутствие отдельных сумм уплаченных жилищных выплат при получении сведений о суммах жилищных выплат на счете, направляет письменное заявление руководителю государственного учреждения об обнаружении ошибок (неправомерно или излишне перечисленных и (или) не 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121"/>
    <w:bookmarkStart w:name="z177" w:id="122"/>
    <w:p>
      <w:pPr>
        <w:spacing w:after="0"/>
        <w:ind w:left="0"/>
        <w:jc w:val="both"/>
      </w:pPr>
      <w:r>
        <w:rPr>
          <w:rFonts w:ascii="Times New Roman"/>
          <w:b w:val="false"/>
          <w:i w:val="false"/>
          <w:color w:val="000000"/>
          <w:sz w:val="28"/>
        </w:rPr>
        <w:t>
      9.2. В случае обнаружения государственным учреждением ошибок или получения им письменного заявления получателя об обнаружении ошибок, допущенных при перечислении сумм жилищных выплат, ошибки корректируются государственным учреждением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государственное учреждение обращается в банк с заявлением о возврате ошибочно перечисленных жилищных выплат. К заявлению о возврате ошибочно перечисленных жилищных выплат прилагается заявление получателя, получившего ошибочно перечисленные жилищные выплаты, о согласии списания с его счета ошибочно зачисленных сумм.</w:t>
      </w:r>
    </w:p>
    <w:bookmarkEnd w:id="122"/>
    <w:bookmarkStart w:name="z178" w:id="123"/>
    <w:p>
      <w:pPr>
        <w:spacing w:after="0"/>
        <w:ind w:left="0"/>
        <w:jc w:val="both"/>
      </w:pPr>
      <w:r>
        <w:rPr>
          <w:rFonts w:ascii="Times New Roman"/>
          <w:b w:val="false"/>
          <w:i w:val="false"/>
          <w:color w:val="000000"/>
          <w:sz w:val="28"/>
        </w:rPr>
        <w:t>
      9.3. В заявлении на возврат ошибочно зачисленных сумм жилищных выплат указываются: наименование и реквизиты государственного учреждения (бизнес-идентификационный номер (БИН), индивидуальный идентификационный номер (ИИН),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со счета которого производится возврат, и индивидуальные суммы, подлежащие возврату. Заявление должно быть подписано руководителем, начальником финансового подразделения государственного учреждения (главным бухгалтером) и заверено печатью.</w:t>
      </w:r>
    </w:p>
    <w:bookmarkEnd w:id="123"/>
    <w:bookmarkStart w:name="z179" w:id="124"/>
    <w:p>
      <w:pPr>
        <w:spacing w:after="0"/>
        <w:ind w:left="0"/>
        <w:jc w:val="both"/>
      </w:pPr>
      <w:r>
        <w:rPr>
          <w:rFonts w:ascii="Times New Roman"/>
          <w:b w:val="false"/>
          <w:i w:val="false"/>
          <w:color w:val="000000"/>
          <w:sz w:val="28"/>
        </w:rPr>
        <w:t>
      9.4. При поступлении заявления государственного учреждения на возврат ошибочно зачисленных жилищных выплат банк в течение десяти операционных дней со дня получения заявления:</w:t>
      </w:r>
    </w:p>
    <w:bookmarkEnd w:id="124"/>
    <w:bookmarkStart w:name="z180" w:id="125"/>
    <w:p>
      <w:pPr>
        <w:spacing w:after="0"/>
        <w:ind w:left="0"/>
        <w:jc w:val="both"/>
      </w:pPr>
      <w:r>
        <w:rPr>
          <w:rFonts w:ascii="Times New Roman"/>
          <w:b w:val="false"/>
          <w:i w:val="false"/>
          <w:color w:val="000000"/>
          <w:sz w:val="28"/>
        </w:rPr>
        <w:t>
      1) проверяет факт поступления ошибочных жилищных выплат, указанных в письме государственного учреждения;</w:t>
      </w:r>
    </w:p>
    <w:bookmarkEnd w:id="125"/>
    <w:bookmarkStart w:name="z181" w:id="126"/>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зачисленных жилищных выплат;</w:t>
      </w:r>
    </w:p>
    <w:bookmarkEnd w:id="126"/>
    <w:bookmarkStart w:name="z182" w:id="127"/>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счет денег;</w:t>
      </w:r>
    </w:p>
    <w:bookmarkEnd w:id="127"/>
    <w:bookmarkStart w:name="z183" w:id="128"/>
    <w:p>
      <w:pPr>
        <w:spacing w:after="0"/>
        <w:ind w:left="0"/>
        <w:jc w:val="both"/>
      </w:pPr>
      <w:r>
        <w:rPr>
          <w:rFonts w:ascii="Times New Roman"/>
          <w:b w:val="false"/>
          <w:i w:val="false"/>
          <w:color w:val="000000"/>
          <w:sz w:val="28"/>
        </w:rPr>
        <w:t>
      4) осуществляет возврат ошибочно зачисленных жилищных выплат государственному учреждению или сообщает о невозможности такого возврата с обоснованием причин.</w:t>
      </w:r>
    </w:p>
    <w:bookmarkEnd w:id="128"/>
    <w:bookmarkStart w:name="z184" w:id="129"/>
    <w:p>
      <w:pPr>
        <w:spacing w:after="0"/>
        <w:ind w:left="0"/>
        <w:jc w:val="both"/>
      </w:pPr>
      <w:r>
        <w:rPr>
          <w:rFonts w:ascii="Times New Roman"/>
          <w:b w:val="false"/>
          <w:i w:val="false"/>
          <w:color w:val="000000"/>
          <w:sz w:val="28"/>
        </w:rPr>
        <w:t>
      9.5. В случае допущения ошибок банком, обслуживающим государственное учреждение, при оформлении электронных платежных поручений банк принимает меры по урегулированию допущенных ошибок в соответствии с Законом Республики Казахстан "О платежах и платежных системах".</w:t>
      </w:r>
    </w:p>
    <w:bookmarkEnd w:id="129"/>
    <w:bookmarkStart w:name="z185" w:id="130"/>
    <w:p>
      <w:pPr>
        <w:spacing w:after="0"/>
        <w:ind w:left="0"/>
        <w:jc w:val="both"/>
      </w:pPr>
      <w:r>
        <w:rPr>
          <w:rFonts w:ascii="Times New Roman"/>
          <w:b w:val="false"/>
          <w:i w:val="false"/>
          <w:color w:val="000000"/>
          <w:sz w:val="28"/>
        </w:rPr>
        <w:t>
      9.6. В случае отсутствия средств на счете получателя получатель восстанавливает неправомерно или излишне перечисленные жилищные выплаты в кассу государственного учреждения для последующего восстановления на бюджетный счет государственного учреждения на основании приказа руководителя государственного учреждения.</w:t>
      </w:r>
    </w:p>
    <w:bookmarkEnd w:id="130"/>
    <w:bookmarkStart w:name="z186" w:id="131"/>
    <w:p>
      <w:pPr>
        <w:spacing w:after="0"/>
        <w:ind w:left="0"/>
        <w:jc w:val="both"/>
      </w:pPr>
      <w:r>
        <w:rPr>
          <w:rFonts w:ascii="Times New Roman"/>
          <w:b w:val="false"/>
          <w:i w:val="false"/>
          <w:color w:val="000000"/>
          <w:sz w:val="28"/>
        </w:rPr>
        <w:t>
      При этом комиссия для восстановления на бюджетный счет государственного учреждения неправомерно или излишне перечисленных жилищных выплат оплачивается получателем согласно тарифам банка, действующим на дату оплаты.</w:t>
      </w:r>
    </w:p>
    <w:bookmarkEnd w:id="131"/>
    <w:bookmarkStart w:name="z187" w:id="132"/>
    <w:p>
      <w:pPr>
        <w:spacing w:after="0"/>
        <w:ind w:left="0"/>
        <w:jc w:val="both"/>
      </w:pPr>
      <w:r>
        <w:rPr>
          <w:rFonts w:ascii="Times New Roman"/>
          <w:b w:val="false"/>
          <w:i w:val="false"/>
          <w:color w:val="000000"/>
          <w:sz w:val="28"/>
        </w:rPr>
        <w:t>
      9.7. В случае отказа или умышленного уклонения получателя от возврата неправомерно или излишне перечисленных жилищных выплат возмещение производится в судебном порядке.</w:t>
      </w:r>
    </w:p>
    <w:bookmarkEnd w:id="132"/>
    <w:bookmarkStart w:name="z188" w:id="133"/>
    <w:p>
      <w:pPr>
        <w:spacing w:after="0"/>
        <w:ind w:left="0"/>
        <w:jc w:val="left"/>
      </w:pPr>
      <w:r>
        <w:rPr>
          <w:rFonts w:ascii="Times New Roman"/>
          <w:b/>
          <w:i w:val="false"/>
          <w:color w:val="000000"/>
        </w:rPr>
        <w:t xml:space="preserve"> 10. Разное</w:t>
      </w:r>
    </w:p>
    <w:bookmarkEnd w:id="133"/>
    <w:bookmarkStart w:name="z189" w:id="134"/>
    <w:p>
      <w:pPr>
        <w:spacing w:after="0"/>
        <w:ind w:left="0"/>
        <w:jc w:val="both"/>
      </w:pPr>
      <w:r>
        <w:rPr>
          <w:rFonts w:ascii="Times New Roman"/>
          <w:b w:val="false"/>
          <w:i w:val="false"/>
          <w:color w:val="000000"/>
          <w:sz w:val="28"/>
        </w:rPr>
        <w:t>
      10.1. Правовой режим счета определяется действующим законодательством Республики Казахстан.</w:t>
      </w:r>
    </w:p>
    <w:bookmarkEnd w:id="134"/>
    <w:bookmarkStart w:name="z190" w:id="135"/>
    <w:p>
      <w:pPr>
        <w:spacing w:after="0"/>
        <w:ind w:left="0"/>
        <w:jc w:val="both"/>
      </w:pPr>
      <w:r>
        <w:rPr>
          <w:rFonts w:ascii="Times New Roman"/>
          <w:b w:val="false"/>
          <w:i w:val="false"/>
          <w:color w:val="000000"/>
          <w:sz w:val="28"/>
        </w:rPr>
        <w:t>
      10.2. Договор действует до закрытия счета в соответствии с договором.</w:t>
      </w:r>
    </w:p>
    <w:bookmarkEnd w:id="135"/>
    <w:bookmarkStart w:name="z191" w:id="136"/>
    <w:p>
      <w:pPr>
        <w:spacing w:after="0"/>
        <w:ind w:left="0"/>
        <w:jc w:val="both"/>
      </w:pPr>
      <w:r>
        <w:rPr>
          <w:rFonts w:ascii="Times New Roman"/>
          <w:b w:val="false"/>
          <w:i w:val="false"/>
          <w:color w:val="000000"/>
          <w:sz w:val="28"/>
        </w:rPr>
        <w:t>
      10.3. Закрытие счета производится по согласию Сторон.</w:t>
      </w:r>
    </w:p>
    <w:bookmarkEnd w:id="136"/>
    <w:bookmarkStart w:name="z192" w:id="137"/>
    <w:p>
      <w:pPr>
        <w:spacing w:after="0"/>
        <w:ind w:left="0"/>
        <w:jc w:val="both"/>
      </w:pPr>
      <w:r>
        <w:rPr>
          <w:rFonts w:ascii="Times New Roman"/>
          <w:b w:val="false"/>
          <w:i w:val="false"/>
          <w:color w:val="000000"/>
          <w:sz w:val="28"/>
        </w:rPr>
        <w:t>
      10.4. Настоящим получатель дает свое согласие на представление банком государственному учреждению информации о номере счета, движении денег по счету, закрытии счета и иных сведений в порядке и на условиях, предусмотренных договором.</w:t>
      </w:r>
    </w:p>
    <w:bookmarkEnd w:id="137"/>
    <w:bookmarkStart w:name="z193" w:id="138"/>
    <w:p>
      <w:pPr>
        <w:spacing w:after="0"/>
        <w:ind w:left="0"/>
        <w:jc w:val="left"/>
      </w:pPr>
      <w:r>
        <w:rPr>
          <w:rFonts w:ascii="Times New Roman"/>
          <w:b/>
          <w:i w:val="false"/>
          <w:color w:val="000000"/>
        </w:rPr>
        <w:t xml:space="preserve"> 11. Порядок изменения договора</w:t>
      </w:r>
    </w:p>
    <w:bookmarkEnd w:id="138"/>
    <w:bookmarkStart w:name="z194" w:id="139"/>
    <w:p>
      <w:pPr>
        <w:spacing w:after="0"/>
        <w:ind w:left="0"/>
        <w:jc w:val="both"/>
      </w:pPr>
      <w:r>
        <w:rPr>
          <w:rFonts w:ascii="Times New Roman"/>
          <w:b w:val="false"/>
          <w:i w:val="false"/>
          <w:color w:val="000000"/>
          <w:sz w:val="28"/>
        </w:rPr>
        <w:t>
      11.1. Изменения и дополнения в настоящий договор вносятся путем подписания дополнительного соглашения.</w:t>
      </w:r>
    </w:p>
    <w:bookmarkEnd w:id="139"/>
    <w:bookmarkStart w:name="z195" w:id="140"/>
    <w:p>
      <w:pPr>
        <w:spacing w:after="0"/>
        <w:ind w:left="0"/>
        <w:jc w:val="left"/>
      </w:pPr>
      <w:r>
        <w:rPr>
          <w:rFonts w:ascii="Times New Roman"/>
          <w:b/>
          <w:i w:val="false"/>
          <w:color w:val="000000"/>
        </w:rPr>
        <w:t xml:space="preserve"> 12. Форс-мажор</w:t>
      </w:r>
    </w:p>
    <w:bookmarkEnd w:id="140"/>
    <w:bookmarkStart w:name="z196" w:id="141"/>
    <w:p>
      <w:pPr>
        <w:spacing w:after="0"/>
        <w:ind w:left="0"/>
        <w:jc w:val="both"/>
      </w:pPr>
      <w:r>
        <w:rPr>
          <w:rFonts w:ascii="Times New Roman"/>
          <w:b w:val="false"/>
          <w:i w:val="false"/>
          <w:color w:val="000000"/>
          <w:sz w:val="28"/>
        </w:rPr>
        <w:t>
      12.1. Стороны освобождаются от ответственности за частичное или полное невыполнение или ненадлежащее 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которые непосредственно повлияли на выполнение обязательств по настоящему договору.</w:t>
      </w:r>
    </w:p>
    <w:bookmarkEnd w:id="141"/>
    <w:bookmarkStart w:name="z197" w:id="142"/>
    <w:p>
      <w:pPr>
        <w:spacing w:after="0"/>
        <w:ind w:left="0"/>
        <w:jc w:val="left"/>
      </w:pPr>
      <w:r>
        <w:rPr>
          <w:rFonts w:ascii="Times New Roman"/>
          <w:b/>
          <w:i w:val="false"/>
          <w:color w:val="000000"/>
        </w:rPr>
        <w:t xml:space="preserve"> 13. Местонахождение и платежные реквизиты Сторон</w:t>
      </w:r>
    </w:p>
    <w:bookmarkEnd w:id="1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98" w:id="143"/>
          <w:p>
            <w:pPr>
              <w:spacing w:after="20"/>
              <w:ind w:left="20"/>
              <w:jc w:val="both"/>
            </w:pPr>
            <w:r>
              <w:rPr>
                <w:rFonts w:ascii="Times New Roman"/>
                <w:b w:val="false"/>
                <w:i w:val="false"/>
                <w:color w:val="000000"/>
                <w:sz w:val="20"/>
              </w:rPr>
              <w:t>
Государственное учреждение:</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 20 __ года</w:t>
            </w:r>
          </w:p>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bookmarkStart w:name="z210" w:id="144"/>
          <w:p>
            <w:pPr>
              <w:spacing w:after="20"/>
              <w:ind w:left="20"/>
              <w:jc w:val="both"/>
            </w:pPr>
            <w:r>
              <w:rPr>
                <w:rFonts w:ascii="Times New Roman"/>
                <w:b w:val="false"/>
                <w:i w:val="false"/>
                <w:color w:val="000000"/>
                <w:sz w:val="20"/>
              </w:rPr>
              <w:t>
Банк:</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 20 __ года</w:t>
            </w:r>
          </w:p>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bookmarkStart w:name="z222" w:id="145"/>
          <w:p>
            <w:pPr>
              <w:spacing w:after="20"/>
              <w:ind w:left="20"/>
              <w:jc w:val="both"/>
            </w:pPr>
            <w:r>
              <w:rPr>
                <w:rFonts w:ascii="Times New Roman"/>
                <w:b w:val="false"/>
                <w:i w:val="false"/>
                <w:color w:val="000000"/>
                <w:sz w:val="20"/>
              </w:rPr>
              <w:t>
Получатель:</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"__" _______ 20 __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