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68c3" w14:textId="0976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2022 года № 634.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9,87 гектара из категории земель лесного фонда коммунального государственного учреждения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Павлодарской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строительства автомобильной дороги республиканского значения "Кызылорда – Павлодар – Успенка – гр.РФ" 1381 километр (мост через реку Иртыш).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2022 года №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покрытая лесом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(прочие земли)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