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436d" w14:textId="2234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2022 года № 609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4"/>
    <w:bookmarkStart w:name="z10" w:id="5"/>
    <w:p>
      <w:pPr>
        <w:spacing w:after="0"/>
        <w:ind w:left="0"/>
        <w:jc w:val="both"/>
      </w:pPr>
      <w:r>
        <w:rPr>
          <w:rFonts w:ascii="Times New Roman"/>
          <w:b w:val="false"/>
          <w:i w:val="false"/>
          <w:color w:val="000000"/>
          <w:sz w:val="28"/>
        </w:rPr>
        <w:t>
      1) в пункте 1 статьи 1:</w:t>
      </w:r>
    </w:p>
    <w:bookmarkEnd w:id="5"/>
    <w:bookmarkStart w:name="z11" w:id="6"/>
    <w:p>
      <w:pPr>
        <w:spacing w:after="0"/>
        <w:ind w:left="0"/>
        <w:jc w:val="both"/>
      </w:pPr>
      <w:r>
        <w:rPr>
          <w:rFonts w:ascii="Times New Roman"/>
          <w:b w:val="false"/>
          <w:i w:val="false"/>
          <w:color w:val="000000"/>
          <w:sz w:val="28"/>
        </w:rPr>
        <w:t>
      подпункт 38) дополнить абзацем следующего содержания:</w:t>
      </w:r>
    </w:p>
    <w:bookmarkEnd w:id="6"/>
    <w:bookmarkStart w:name="z12" w:id="7"/>
    <w:p>
      <w:pPr>
        <w:spacing w:after="0"/>
        <w:ind w:left="0"/>
        <w:jc w:val="both"/>
      </w:pPr>
      <w:r>
        <w:rPr>
          <w:rFonts w:ascii="Times New Roman"/>
          <w:b w:val="false"/>
          <w:i w:val="false"/>
          <w:color w:val="000000"/>
          <w:sz w:val="28"/>
        </w:rPr>
        <w:t>
      "физическому лицу, пострадавшему в результате чрезвычайной ситуации;";</w:t>
      </w:r>
    </w:p>
    <w:bookmarkEnd w:id="7"/>
    <w:bookmarkStart w:name="z13" w:id="8"/>
    <w:p>
      <w:pPr>
        <w:spacing w:after="0"/>
        <w:ind w:left="0"/>
        <w:jc w:val="both"/>
      </w:pPr>
      <w:r>
        <w:rPr>
          <w:rFonts w:ascii="Times New Roman"/>
          <w:b w:val="false"/>
          <w:i w:val="false"/>
          <w:color w:val="000000"/>
          <w:sz w:val="28"/>
        </w:rPr>
        <w:t>
      подпункт 49) изложить в следующей редакции:</w:t>
      </w:r>
    </w:p>
    <w:bookmarkEnd w:id="8"/>
    <w:bookmarkStart w:name="z14" w:id="9"/>
    <w:p>
      <w:pPr>
        <w:spacing w:after="0"/>
        <w:ind w:left="0"/>
        <w:jc w:val="both"/>
      </w:pPr>
      <w:r>
        <w:rPr>
          <w:rFonts w:ascii="Times New Roman"/>
          <w:b w:val="false"/>
          <w:i w:val="false"/>
          <w:color w:val="000000"/>
          <w:sz w:val="28"/>
        </w:rPr>
        <w:t>
      "49) добыча – весь комплекс работ (операций), непосредственно связанных с извлечением минерального сырья или твердых полезных ископаемых из недр на поверхность и (или) отделением полезных ископаемых из мест их залегания, в том числе из техногенных минеральных образований, с забором подземных вод;";</w:t>
      </w:r>
    </w:p>
    <w:bookmarkEnd w:id="9"/>
    <w:bookmarkStart w:name="z15" w:id="10"/>
    <w:p>
      <w:pPr>
        <w:spacing w:after="0"/>
        <w:ind w:left="0"/>
        <w:jc w:val="both"/>
      </w:pPr>
      <w:r>
        <w:rPr>
          <w:rFonts w:ascii="Times New Roman"/>
          <w:b w:val="false"/>
          <w:i w:val="false"/>
          <w:color w:val="000000"/>
          <w:sz w:val="28"/>
        </w:rPr>
        <w:t>
      подпункт 49-1) исключить;</w:t>
      </w:r>
    </w:p>
    <w:bookmarkEnd w:id="10"/>
    <w:bookmarkStart w:name="z16" w:id="11"/>
    <w:p>
      <w:pPr>
        <w:spacing w:after="0"/>
        <w:ind w:left="0"/>
        <w:jc w:val="both"/>
      </w:pPr>
      <w:r>
        <w:rPr>
          <w:rFonts w:ascii="Times New Roman"/>
          <w:b w:val="false"/>
          <w:i w:val="false"/>
          <w:color w:val="000000"/>
          <w:sz w:val="28"/>
        </w:rPr>
        <w:t>
      в подпункте 53) после слов "удерживаемых у источника выплаты," дополнить словами "и единого платежа с заработной платы;";</w:t>
      </w:r>
    </w:p>
    <w:bookmarkEnd w:id="11"/>
    <w:bookmarkStart w:name="z17" w:id="12"/>
    <w:p>
      <w:pPr>
        <w:spacing w:after="0"/>
        <w:ind w:left="0"/>
        <w:jc w:val="both"/>
      </w:pPr>
      <w:r>
        <w:rPr>
          <w:rFonts w:ascii="Times New Roman"/>
          <w:b w:val="false"/>
          <w:i w:val="false"/>
          <w:color w:val="000000"/>
          <w:sz w:val="28"/>
        </w:rPr>
        <w:t>
      2) часть вторую пункта 4 статьи 3 исключить;</w:t>
      </w:r>
    </w:p>
    <w:bookmarkEnd w:id="12"/>
    <w:bookmarkStart w:name="z18" w:id="13"/>
    <w:p>
      <w:pPr>
        <w:spacing w:after="0"/>
        <w:ind w:left="0"/>
        <w:jc w:val="both"/>
      </w:pPr>
      <w:r>
        <w:rPr>
          <w:rFonts w:ascii="Times New Roman"/>
          <w:b w:val="false"/>
          <w:i w:val="false"/>
          <w:color w:val="000000"/>
          <w:sz w:val="28"/>
        </w:rPr>
        <w:t>
      3) пункт 3 статьи 16 дополнить частью следующего содержания:</w:t>
      </w:r>
    </w:p>
    <w:bookmarkEnd w:id="13"/>
    <w:bookmarkStart w:name="z19" w:id="14"/>
    <w:p>
      <w:pPr>
        <w:spacing w:after="0"/>
        <w:ind w:left="0"/>
        <w:jc w:val="both"/>
      </w:pPr>
      <w:r>
        <w:rPr>
          <w:rFonts w:ascii="Times New Roman"/>
          <w:b w:val="false"/>
          <w:i w:val="false"/>
          <w:color w:val="000000"/>
          <w:sz w:val="28"/>
        </w:rPr>
        <w:t>
      "Электронный налогоплательщик вправе определить уполномоченного представителя путем оформления электронного документа посредством веб-приложения налоговых органов, удостоверенного электронной цифровой подписью каждой из сторон, в котором указываются соответствующие полномочия представителя.";</w:t>
      </w:r>
    </w:p>
    <w:bookmarkEnd w:id="14"/>
    <w:bookmarkStart w:name="z20" w:id="15"/>
    <w:p>
      <w:pPr>
        <w:spacing w:after="0"/>
        <w:ind w:left="0"/>
        <w:jc w:val="both"/>
      </w:pPr>
      <w:r>
        <w:rPr>
          <w:rFonts w:ascii="Times New Roman"/>
          <w:b w:val="false"/>
          <w:i w:val="false"/>
          <w:color w:val="000000"/>
          <w:sz w:val="28"/>
        </w:rPr>
        <w:t>
      4) пункт 4 статьи 19 изложить в следующей редакции:</w:t>
      </w:r>
    </w:p>
    <w:bookmarkEnd w:id="15"/>
    <w:bookmarkStart w:name="z21" w:id="16"/>
    <w:p>
      <w:pPr>
        <w:spacing w:after="0"/>
        <w:ind w:left="0"/>
        <w:jc w:val="both"/>
      </w:pPr>
      <w:r>
        <w:rPr>
          <w:rFonts w:ascii="Times New Roman"/>
          <w:b w:val="false"/>
          <w:i w:val="false"/>
          <w:color w:val="000000"/>
          <w:sz w:val="28"/>
        </w:rPr>
        <w:t>
      "4. При выявлении фактов уклонения от уплаты налогов и платежей в бюджет в ходе налоговой проверки, а также преднамеренного банкротства, указывающих на признаки уголовного правонарушения, налоговые органы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законами Республики Казахстан.";</w:t>
      </w:r>
    </w:p>
    <w:bookmarkEnd w:id="16"/>
    <w:bookmarkStart w:name="z22" w:id="17"/>
    <w:p>
      <w:pPr>
        <w:spacing w:after="0"/>
        <w:ind w:left="0"/>
        <w:jc w:val="both"/>
      </w:pPr>
      <w:r>
        <w:rPr>
          <w:rFonts w:ascii="Times New Roman"/>
          <w:b w:val="false"/>
          <w:i w:val="false"/>
          <w:color w:val="000000"/>
          <w:sz w:val="28"/>
        </w:rPr>
        <w:t>
      5) в статье 24:</w:t>
      </w:r>
    </w:p>
    <w:bookmarkEnd w:id="17"/>
    <w:bookmarkStart w:name="z23" w:id="18"/>
    <w:p>
      <w:pPr>
        <w:spacing w:after="0"/>
        <w:ind w:left="0"/>
        <w:jc w:val="both"/>
      </w:pPr>
      <w:r>
        <w:rPr>
          <w:rFonts w:ascii="Times New Roman"/>
          <w:b w:val="false"/>
          <w:i w:val="false"/>
          <w:color w:val="000000"/>
          <w:sz w:val="28"/>
        </w:rPr>
        <w:t>
      абзац восьмой подпункта 13) изложить в следующей редакции:</w:t>
      </w:r>
    </w:p>
    <w:bookmarkEnd w:id="18"/>
    <w:bookmarkStart w:name="z24" w:id="19"/>
    <w:p>
      <w:pPr>
        <w:spacing w:after="0"/>
        <w:ind w:left="0"/>
        <w:jc w:val="both"/>
      </w:pP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налоговую задолженность, не погашенную в течение двух месяцев со дня ее возникновения, в размере более 5 000-кратного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9"/>
    <w:bookmarkStart w:name="z25" w:id="20"/>
    <w:p>
      <w:pPr>
        <w:spacing w:after="0"/>
        <w:ind w:left="0"/>
        <w:jc w:val="both"/>
      </w:pPr>
      <w:r>
        <w:rPr>
          <w:rFonts w:ascii="Times New Roman"/>
          <w:b w:val="false"/>
          <w:i w:val="false"/>
          <w:color w:val="000000"/>
          <w:sz w:val="28"/>
        </w:rPr>
        <w:t>
      в подпункте 15)</w:t>
      </w:r>
    </w:p>
    <w:bookmarkEnd w:id="20"/>
    <w:bookmarkStart w:name="z26" w:id="21"/>
    <w:p>
      <w:pPr>
        <w:spacing w:after="0"/>
        <w:ind w:left="0"/>
        <w:jc w:val="both"/>
      </w:pPr>
      <w:r>
        <w:rPr>
          <w:rFonts w:ascii="Times New Roman"/>
          <w:b w:val="false"/>
          <w:i w:val="false"/>
          <w:color w:val="000000"/>
          <w:sz w:val="28"/>
        </w:rPr>
        <w:t>
      абзац первый изложить в следующей редакции:</w:t>
      </w:r>
    </w:p>
    <w:bookmarkEnd w:id="21"/>
    <w:bookmarkStart w:name="z27" w:id="22"/>
    <w:p>
      <w:pPr>
        <w:spacing w:after="0"/>
        <w:ind w:left="0"/>
        <w:jc w:val="both"/>
      </w:pPr>
      <w:r>
        <w:rPr>
          <w:rFonts w:ascii="Times New Roman"/>
          <w:b w:val="false"/>
          <w:i w:val="false"/>
          <w:color w:val="000000"/>
          <w:sz w:val="28"/>
        </w:rPr>
        <w:t>
      "15)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банковских счетов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банковских счетов, предназначенных для зачисления платежей и субсидий в целях оплаты за арендованное жилье в частном жилищном фонде, единовременных пенсионных выплат, зачисляемых из единого накопительного пенсионного фонда в целях улучшения жилищных условий и (или) оплаты лечения:";</w:t>
      </w:r>
    </w:p>
    <w:bookmarkEnd w:id="22"/>
    <w:bookmarkStart w:name="z28" w:id="23"/>
    <w:p>
      <w:pPr>
        <w:spacing w:after="0"/>
        <w:ind w:left="0"/>
        <w:jc w:val="both"/>
      </w:pPr>
      <w:r>
        <w:rPr>
          <w:rFonts w:ascii="Times New Roman"/>
          <w:b w:val="false"/>
          <w:i w:val="false"/>
          <w:color w:val="000000"/>
          <w:sz w:val="28"/>
        </w:rPr>
        <w:t>
      дополнить абзацем пятым следующего содержания:</w:t>
      </w:r>
    </w:p>
    <w:bookmarkEnd w:id="23"/>
    <w:bookmarkStart w:name="z29" w:id="24"/>
    <w:p>
      <w:pPr>
        <w:spacing w:after="0"/>
        <w:ind w:left="0"/>
        <w:jc w:val="both"/>
      </w:pPr>
      <w:r>
        <w:rPr>
          <w:rFonts w:ascii="Times New Roman"/>
          <w:b w:val="false"/>
          <w:i w:val="false"/>
          <w:color w:val="000000"/>
          <w:sz w:val="28"/>
        </w:rPr>
        <w:t>
      "При этом в случае согласия налогоплательщика, имеющего налоговую задолженность, задолженность по социальным платежам, банк вправе открыть банковский счет при условии осуществления расходных операций по такому банковскому счету после полного погашения налоговой задолженности, задолженности по социальным платежам, в том числе путем перечисления данных видов задолженности налогоплательщиком с указанного банковского счета.";</w:t>
      </w:r>
    </w:p>
    <w:bookmarkEnd w:id="24"/>
    <w:bookmarkStart w:name="z30" w:id="25"/>
    <w:p>
      <w:pPr>
        <w:spacing w:after="0"/>
        <w:ind w:left="0"/>
        <w:jc w:val="both"/>
      </w:pPr>
      <w:r>
        <w:rPr>
          <w:rFonts w:ascii="Times New Roman"/>
          <w:b w:val="false"/>
          <w:i w:val="false"/>
          <w:color w:val="000000"/>
          <w:sz w:val="28"/>
        </w:rPr>
        <w:t>
      6) статью 26 дополнить пунктами 27 и 28 следующего содержания:</w:t>
      </w:r>
    </w:p>
    <w:bookmarkEnd w:id="25"/>
    <w:bookmarkStart w:name="z31" w:id="26"/>
    <w:p>
      <w:pPr>
        <w:spacing w:after="0"/>
        <w:ind w:left="0"/>
        <w:jc w:val="both"/>
      </w:pPr>
      <w:r>
        <w:rPr>
          <w:rFonts w:ascii="Times New Roman"/>
          <w:b w:val="false"/>
          <w:i w:val="false"/>
          <w:color w:val="000000"/>
          <w:sz w:val="28"/>
        </w:rPr>
        <w:t>
      "27. Уполномоченный орган в сфере обеспечения информационной безопасности обязан представлять в налоговые органы полученную информацию по обороту цифровых активов от лиц, осуществляющих цифровой майнинг, в порядке, сроки и по форме, установленные уполномоченным органом.</w:t>
      </w:r>
    </w:p>
    <w:bookmarkEnd w:id="26"/>
    <w:bookmarkStart w:name="z32" w:id="27"/>
    <w:p>
      <w:pPr>
        <w:spacing w:after="0"/>
        <w:ind w:left="0"/>
        <w:jc w:val="both"/>
      </w:pPr>
      <w:r>
        <w:rPr>
          <w:rFonts w:ascii="Times New Roman"/>
          <w:b w:val="false"/>
          <w:i w:val="false"/>
          <w:color w:val="000000"/>
          <w:sz w:val="28"/>
        </w:rPr>
        <w:t>
      28. Уполномоченный орган в сфере цифровых активов обязан представлять в налоговые органы полученную информацию:</w:t>
      </w:r>
    </w:p>
    <w:bookmarkEnd w:id="27"/>
    <w:bookmarkStart w:name="z33" w:id="28"/>
    <w:p>
      <w:pPr>
        <w:spacing w:after="0"/>
        <w:ind w:left="0"/>
        <w:jc w:val="both"/>
      </w:pPr>
      <w:r>
        <w:rPr>
          <w:rFonts w:ascii="Times New Roman"/>
          <w:b w:val="false"/>
          <w:i w:val="false"/>
          <w:color w:val="000000"/>
          <w:sz w:val="28"/>
        </w:rPr>
        <w:t>
      1) по объему потребляемой энергии майнинговыми фермами и майнерами;</w:t>
      </w:r>
    </w:p>
    <w:bookmarkEnd w:id="28"/>
    <w:bookmarkStart w:name="z34" w:id="29"/>
    <w:p>
      <w:pPr>
        <w:spacing w:after="0"/>
        <w:ind w:left="0"/>
        <w:jc w:val="both"/>
      </w:pPr>
      <w:r>
        <w:rPr>
          <w:rFonts w:ascii="Times New Roman"/>
          <w:b w:val="false"/>
          <w:i w:val="false"/>
          <w:color w:val="000000"/>
          <w:sz w:val="28"/>
        </w:rPr>
        <w:t>
      2) о количестве и наименовании оборудования, используемого для цифрового майнинга.";</w:t>
      </w:r>
    </w:p>
    <w:bookmarkEnd w:id="29"/>
    <w:bookmarkStart w:name="z35" w:id="30"/>
    <w:p>
      <w:pPr>
        <w:spacing w:after="0"/>
        <w:ind w:left="0"/>
        <w:jc w:val="both"/>
      </w:pPr>
      <w:r>
        <w:rPr>
          <w:rFonts w:ascii="Times New Roman"/>
          <w:b w:val="false"/>
          <w:i w:val="false"/>
          <w:color w:val="000000"/>
          <w:sz w:val="28"/>
        </w:rPr>
        <w:t>
      7) в статье 30:</w:t>
      </w:r>
    </w:p>
    <w:bookmarkEnd w:id="30"/>
    <w:bookmarkStart w:name="z36" w:id="31"/>
    <w:p>
      <w:pPr>
        <w:spacing w:after="0"/>
        <w:ind w:left="0"/>
        <w:jc w:val="both"/>
      </w:pPr>
      <w:r>
        <w:rPr>
          <w:rFonts w:ascii="Times New Roman"/>
          <w:b w:val="false"/>
          <w:i w:val="false"/>
          <w:color w:val="000000"/>
          <w:sz w:val="28"/>
        </w:rPr>
        <w:t>
      пункт 1 дополнить подпунктом 19) следующего содержания:</w:t>
      </w:r>
    </w:p>
    <w:bookmarkEnd w:id="31"/>
    <w:bookmarkStart w:name="z37" w:id="32"/>
    <w:p>
      <w:pPr>
        <w:spacing w:after="0"/>
        <w:ind w:left="0"/>
        <w:jc w:val="both"/>
      </w:pPr>
      <w:r>
        <w:rPr>
          <w:rFonts w:ascii="Times New Roman"/>
          <w:b w:val="false"/>
          <w:i w:val="false"/>
          <w:color w:val="000000"/>
          <w:sz w:val="28"/>
        </w:rPr>
        <w:t>
      "19) численность наемных работников, отраженная в налоговой отчетности.";</w:t>
      </w:r>
    </w:p>
    <w:bookmarkEnd w:id="32"/>
    <w:bookmarkStart w:name="z38" w:id="33"/>
    <w:p>
      <w:pPr>
        <w:spacing w:after="0"/>
        <w:ind w:left="0"/>
        <w:jc w:val="both"/>
      </w:pPr>
      <w:r>
        <w:rPr>
          <w:rFonts w:ascii="Times New Roman"/>
          <w:b w:val="false"/>
          <w:i w:val="false"/>
          <w:color w:val="000000"/>
          <w:sz w:val="28"/>
        </w:rPr>
        <w:t>
      в пункте 3:</w:t>
      </w:r>
    </w:p>
    <w:bookmarkEnd w:id="33"/>
    <w:bookmarkStart w:name="z39" w:id="34"/>
    <w:p>
      <w:pPr>
        <w:spacing w:after="0"/>
        <w:ind w:left="0"/>
        <w:jc w:val="both"/>
      </w:pPr>
      <w:r>
        <w:rPr>
          <w:rFonts w:ascii="Times New Roman"/>
          <w:b w:val="false"/>
          <w:i w:val="false"/>
          <w:color w:val="000000"/>
          <w:sz w:val="28"/>
        </w:rPr>
        <w:t>
      дополнить подпунктом 3-1) следующего содержания:</w:t>
      </w:r>
    </w:p>
    <w:bookmarkEnd w:id="34"/>
    <w:bookmarkStart w:name="z40" w:id="35"/>
    <w:p>
      <w:pPr>
        <w:spacing w:after="0"/>
        <w:ind w:left="0"/>
        <w:jc w:val="both"/>
      </w:pPr>
      <w:r>
        <w:rPr>
          <w:rFonts w:ascii="Times New Roman"/>
          <w:b w:val="false"/>
          <w:i w:val="false"/>
          <w:color w:val="000000"/>
          <w:sz w:val="28"/>
        </w:rPr>
        <w:t>
      "3-1) финансовому управляющему в пределах его компетенции в отношении должника, по которому проводит процедуры, предусмотренные законодательством Республики Казахстан о восстановлении платежеспособности и банкротстве граждан;";</w:t>
      </w:r>
    </w:p>
    <w:bookmarkEnd w:id="35"/>
    <w:bookmarkStart w:name="z41" w:id="36"/>
    <w:p>
      <w:pPr>
        <w:spacing w:after="0"/>
        <w:ind w:left="0"/>
        <w:jc w:val="both"/>
      </w:pPr>
      <w:r>
        <w:rPr>
          <w:rFonts w:ascii="Times New Roman"/>
          <w:b w:val="false"/>
          <w:i w:val="false"/>
          <w:color w:val="000000"/>
          <w:sz w:val="28"/>
        </w:rPr>
        <w:t>
      дополнить подпунктом 5-1) следующего содержания:</w:t>
      </w:r>
    </w:p>
    <w:bookmarkEnd w:id="36"/>
    <w:bookmarkStart w:name="z42" w:id="37"/>
    <w:p>
      <w:pPr>
        <w:spacing w:after="0"/>
        <w:ind w:left="0"/>
        <w:jc w:val="both"/>
      </w:pPr>
      <w:r>
        <w:rPr>
          <w:rFonts w:ascii="Times New Roman"/>
          <w:b w:val="false"/>
          <w:i w:val="false"/>
          <w:color w:val="000000"/>
          <w:sz w:val="28"/>
        </w:rPr>
        <w:t xml:space="preserve">
      "5-1) кадровым службам государственных органов в части сведений о наличии денег в иностранных банках, расположенных за пределами Республики Казахстан, у лиц, занимающих ответственную государственную должность, лиц, уполномоченных на выполнение государственных функций. </w:t>
      </w:r>
    </w:p>
    <w:bookmarkEnd w:id="37"/>
    <w:bookmarkStart w:name="z43" w:id="38"/>
    <w:p>
      <w:pPr>
        <w:spacing w:after="0"/>
        <w:ind w:left="0"/>
        <w:jc w:val="both"/>
      </w:pPr>
      <w:r>
        <w:rPr>
          <w:rFonts w:ascii="Times New Roman"/>
          <w:b w:val="false"/>
          <w:i w:val="false"/>
          <w:color w:val="000000"/>
          <w:sz w:val="28"/>
        </w:rPr>
        <w:t>
      Уполномоченный государственный орган, указанный в настоящем подпункте, утверждает перечень должностных лиц, имеющих доступ к сведениям;";</w:t>
      </w:r>
    </w:p>
    <w:bookmarkEnd w:id="38"/>
    <w:bookmarkStart w:name="z44" w:id="39"/>
    <w:p>
      <w:pPr>
        <w:spacing w:after="0"/>
        <w:ind w:left="0"/>
        <w:jc w:val="both"/>
      </w:pPr>
      <w:r>
        <w:rPr>
          <w:rFonts w:ascii="Times New Roman"/>
          <w:b w:val="false"/>
          <w:i w:val="false"/>
          <w:color w:val="000000"/>
          <w:sz w:val="28"/>
        </w:rPr>
        <w:t>
      8) статью 36 дополнить пунктами 3-1, 3-2 и 3-3 следующего содержания:</w:t>
      </w:r>
    </w:p>
    <w:bookmarkEnd w:id="39"/>
    <w:bookmarkStart w:name="z45" w:id="40"/>
    <w:p>
      <w:pPr>
        <w:spacing w:after="0"/>
        <w:ind w:left="0"/>
        <w:jc w:val="both"/>
      </w:pPr>
      <w:r>
        <w:rPr>
          <w:rFonts w:ascii="Times New Roman"/>
          <w:b w:val="false"/>
          <w:i w:val="false"/>
          <w:color w:val="000000"/>
          <w:sz w:val="28"/>
        </w:rPr>
        <w:t>
      "3-1. Не допускается уменьшение налогоплательщиком налогового обязательства и (или) суммы подлежащего уплате налога в результате искажения сведений о фактах хозяйственной деятельности (совокупности таких фактов), подлежащих отражению в налоговом и (или) бухгалтерском учете либо налоговой отчетности налогоплательщика.</w:t>
      </w:r>
    </w:p>
    <w:bookmarkEnd w:id="40"/>
    <w:bookmarkStart w:name="z46" w:id="41"/>
    <w:p>
      <w:pPr>
        <w:spacing w:after="0"/>
        <w:ind w:left="0"/>
        <w:jc w:val="both"/>
      </w:pPr>
      <w:r>
        <w:rPr>
          <w:rFonts w:ascii="Times New Roman"/>
          <w:b w:val="false"/>
          <w:i w:val="false"/>
          <w:color w:val="000000"/>
          <w:sz w:val="28"/>
        </w:rPr>
        <w:t>
      3-2. Обстоятельствами, свидетельствующими об уменьшении налогового обязательства налогоплательщиком при совершении сделки (операции) с контрагентом, являются наличие одного или нескольких условий:</w:t>
      </w:r>
    </w:p>
    <w:bookmarkEnd w:id="41"/>
    <w:bookmarkStart w:name="z47" w:id="42"/>
    <w:p>
      <w:pPr>
        <w:spacing w:after="0"/>
        <w:ind w:left="0"/>
        <w:jc w:val="both"/>
      </w:pPr>
      <w:r>
        <w:rPr>
          <w:rFonts w:ascii="Times New Roman"/>
          <w:b w:val="false"/>
          <w:i w:val="false"/>
          <w:color w:val="000000"/>
          <w:sz w:val="28"/>
        </w:rPr>
        <w:t>
      1) невозможность реального осуществления операций с учетом времени, места нахождения имущества или объема материальных ресурсов, необходимых для производства и (или) поставки товаров, выполнения работ или оказания услуг;</w:t>
      </w:r>
    </w:p>
    <w:bookmarkEnd w:id="42"/>
    <w:bookmarkStart w:name="z48" w:id="43"/>
    <w:p>
      <w:pPr>
        <w:spacing w:after="0"/>
        <w:ind w:left="0"/>
        <w:jc w:val="both"/>
      </w:pPr>
      <w:r>
        <w:rPr>
          <w:rFonts w:ascii="Times New Roman"/>
          <w:b w:val="false"/>
          <w:i w:val="false"/>
          <w:color w:val="000000"/>
          <w:sz w:val="28"/>
        </w:rPr>
        <w:t>
      2) отсутствие достаточных трудовых ресурсов, основных средств, производственных активов, складских помещений, транспортных средств и иных ресурсов;</w:t>
      </w:r>
    </w:p>
    <w:bookmarkEnd w:id="43"/>
    <w:bookmarkStart w:name="z49" w:id="44"/>
    <w:p>
      <w:pPr>
        <w:spacing w:after="0"/>
        <w:ind w:left="0"/>
        <w:jc w:val="both"/>
      </w:pPr>
      <w:r>
        <w:rPr>
          <w:rFonts w:ascii="Times New Roman"/>
          <w:b w:val="false"/>
          <w:i w:val="false"/>
          <w:color w:val="000000"/>
          <w:sz w:val="28"/>
        </w:rPr>
        <w:t>
      3) совершение операций с товаром, который не производился (приобретался) или не мог быть произведен (приобретен) в объеме, указанном в документах бухгалтерского учета;</w:t>
      </w:r>
    </w:p>
    <w:bookmarkEnd w:id="44"/>
    <w:bookmarkStart w:name="z50" w:id="45"/>
    <w:p>
      <w:pPr>
        <w:spacing w:after="0"/>
        <w:ind w:left="0"/>
        <w:jc w:val="both"/>
      </w:pPr>
      <w:r>
        <w:rPr>
          <w:rFonts w:ascii="Times New Roman"/>
          <w:b w:val="false"/>
          <w:i w:val="false"/>
          <w:color w:val="000000"/>
          <w:sz w:val="28"/>
        </w:rPr>
        <w:t xml:space="preserve">
      4) использование для целей налогообложения сделок (операций), по которым отсутствует экономический смысл. </w:t>
      </w:r>
    </w:p>
    <w:bookmarkEnd w:id="45"/>
    <w:bookmarkStart w:name="z51" w:id="46"/>
    <w:p>
      <w:pPr>
        <w:spacing w:after="0"/>
        <w:ind w:left="0"/>
        <w:jc w:val="both"/>
      </w:pPr>
      <w:r>
        <w:rPr>
          <w:rFonts w:ascii="Times New Roman"/>
          <w:b w:val="false"/>
          <w:i w:val="false"/>
          <w:color w:val="000000"/>
          <w:sz w:val="28"/>
        </w:rPr>
        <w:t>
      3-3. Для подтверждения обстоятельств, указанных в подпунктах 1) - 4) пункта 3-2 настоящей статьи, осуществляются встречные проверки контрагента или налоговые обследования при его отсутствии.";</w:t>
      </w:r>
    </w:p>
    <w:bookmarkEnd w:id="46"/>
    <w:bookmarkStart w:name="z52" w:id="47"/>
    <w:p>
      <w:pPr>
        <w:spacing w:after="0"/>
        <w:ind w:left="0"/>
        <w:jc w:val="both"/>
      </w:pPr>
      <w:r>
        <w:rPr>
          <w:rFonts w:ascii="Times New Roman"/>
          <w:b w:val="false"/>
          <w:i w:val="false"/>
          <w:color w:val="000000"/>
          <w:sz w:val="28"/>
        </w:rPr>
        <w:t>
      9) в пункте 1 статьи 44 слова "доверительного управляющего" заменить словами "доверительного управления";</w:t>
      </w:r>
    </w:p>
    <w:bookmarkEnd w:id="47"/>
    <w:bookmarkStart w:name="z53" w:id="48"/>
    <w:p>
      <w:pPr>
        <w:spacing w:after="0"/>
        <w:ind w:left="0"/>
        <w:jc w:val="both"/>
      </w:pPr>
      <w:r>
        <w:rPr>
          <w:rFonts w:ascii="Times New Roman"/>
          <w:b w:val="false"/>
          <w:i w:val="false"/>
          <w:color w:val="000000"/>
          <w:sz w:val="28"/>
        </w:rPr>
        <w:t>
      10) в пункте 3 статьи 49 после слов "Евразийского экономического союза," дополнить словами "подписному бонусу,";</w:t>
      </w:r>
    </w:p>
    <w:bookmarkEnd w:id="48"/>
    <w:bookmarkStart w:name="z54" w:id="49"/>
    <w:p>
      <w:pPr>
        <w:spacing w:after="0"/>
        <w:ind w:left="0"/>
        <w:jc w:val="both"/>
      </w:pPr>
      <w:r>
        <w:rPr>
          <w:rFonts w:ascii="Times New Roman"/>
          <w:b w:val="false"/>
          <w:i w:val="false"/>
          <w:color w:val="000000"/>
          <w:sz w:val="28"/>
        </w:rPr>
        <w:t>
      11) в статье 51:</w:t>
      </w:r>
    </w:p>
    <w:bookmarkEnd w:id="49"/>
    <w:bookmarkStart w:name="z55" w:id="50"/>
    <w:p>
      <w:pPr>
        <w:spacing w:after="0"/>
        <w:ind w:left="0"/>
        <w:jc w:val="both"/>
      </w:pPr>
      <w:r>
        <w:rPr>
          <w:rFonts w:ascii="Times New Roman"/>
          <w:b w:val="false"/>
          <w:i w:val="false"/>
          <w:color w:val="000000"/>
          <w:sz w:val="28"/>
        </w:rPr>
        <w:t>
      пункт 5 изложить в следующей редакции:</w:t>
      </w:r>
    </w:p>
    <w:bookmarkEnd w:id="50"/>
    <w:bookmarkStart w:name="z56" w:id="51"/>
    <w:p>
      <w:pPr>
        <w:spacing w:after="0"/>
        <w:ind w:left="0"/>
        <w:jc w:val="both"/>
      </w:pPr>
      <w:r>
        <w:rPr>
          <w:rFonts w:ascii="Times New Roman"/>
          <w:b w:val="false"/>
          <w:i w:val="false"/>
          <w:color w:val="000000"/>
          <w:sz w:val="28"/>
        </w:rPr>
        <w:t>
      "5. Решение об изменении срока исполнения налогового обязательства по уплате налогов и (или) плат или об отказе его изменения принимается органом, уполномоченным принимать такое решение в соответствии со статьей 50 настоящего Кодекса, в течение двадцати рабочих дней со дня получения заявления налогоплательщика по форме, установленной уполномоченным органом. При этом к решению о предоставлении рассрочки по уплате налогов и (или) плат прилагается график исполнения налогового обязательства.</w:t>
      </w:r>
    </w:p>
    <w:bookmarkEnd w:id="51"/>
    <w:bookmarkStart w:name="z57" w:id="52"/>
    <w:p>
      <w:pPr>
        <w:spacing w:after="0"/>
        <w:ind w:left="0"/>
        <w:jc w:val="both"/>
      </w:pPr>
      <w:r>
        <w:rPr>
          <w:rFonts w:ascii="Times New Roman"/>
          <w:b w:val="false"/>
          <w:i w:val="false"/>
          <w:color w:val="000000"/>
          <w:sz w:val="28"/>
        </w:rPr>
        <w:t>
      Решение об изменении срока исполнения налогового обязательства по уплате налогов и (или) плат вводится в действие со дня его подписания.";</w:t>
      </w:r>
    </w:p>
    <w:bookmarkEnd w:id="52"/>
    <w:bookmarkStart w:name="z58" w:id="53"/>
    <w:p>
      <w:pPr>
        <w:spacing w:after="0"/>
        <w:ind w:left="0"/>
        <w:jc w:val="both"/>
      </w:pPr>
      <w:r>
        <w:rPr>
          <w:rFonts w:ascii="Times New Roman"/>
          <w:b w:val="false"/>
          <w:i w:val="false"/>
          <w:color w:val="000000"/>
          <w:sz w:val="28"/>
        </w:rPr>
        <w:t>
      дополнить пунктом 7 следующего содержания:</w:t>
      </w:r>
    </w:p>
    <w:bookmarkEnd w:id="53"/>
    <w:bookmarkStart w:name="z59" w:id="54"/>
    <w:p>
      <w:pPr>
        <w:spacing w:after="0"/>
        <w:ind w:left="0"/>
        <w:jc w:val="both"/>
      </w:pPr>
      <w:r>
        <w:rPr>
          <w:rFonts w:ascii="Times New Roman"/>
          <w:b w:val="false"/>
          <w:i w:val="false"/>
          <w:color w:val="000000"/>
          <w:sz w:val="28"/>
        </w:rPr>
        <w:t xml:space="preserve">
      "7. График исполнения налогового обязательства может быть пересмотрен на основании мотивированного заявления налогоплательщика. </w:t>
      </w:r>
    </w:p>
    <w:bookmarkEnd w:id="54"/>
    <w:bookmarkStart w:name="z60" w:id="55"/>
    <w:p>
      <w:pPr>
        <w:spacing w:after="0"/>
        <w:ind w:left="0"/>
        <w:jc w:val="both"/>
      </w:pPr>
      <w:r>
        <w:rPr>
          <w:rFonts w:ascii="Times New Roman"/>
          <w:b w:val="false"/>
          <w:i w:val="false"/>
          <w:color w:val="000000"/>
          <w:sz w:val="28"/>
        </w:rPr>
        <w:t>
      При этом график исполнения налогового обязательства может быть пересмотрен не более одного раза.";</w:t>
      </w:r>
    </w:p>
    <w:bookmarkEnd w:id="55"/>
    <w:bookmarkStart w:name="z61" w:id="56"/>
    <w:p>
      <w:pPr>
        <w:spacing w:after="0"/>
        <w:ind w:left="0"/>
        <w:jc w:val="both"/>
      </w:pPr>
      <w:r>
        <w:rPr>
          <w:rFonts w:ascii="Times New Roman"/>
          <w:b w:val="false"/>
          <w:i w:val="false"/>
          <w:color w:val="000000"/>
          <w:sz w:val="28"/>
        </w:rPr>
        <w:t>
      12) абзац пятый подпункта 2) статьи 52 изложить в следующей редакции:</w:t>
      </w:r>
    </w:p>
    <w:bookmarkEnd w:id="56"/>
    <w:bookmarkStart w:name="z62" w:id="57"/>
    <w:p>
      <w:pPr>
        <w:spacing w:after="0"/>
        <w:ind w:left="0"/>
        <w:jc w:val="both"/>
      </w:pPr>
      <w:r>
        <w:rPr>
          <w:rFonts w:ascii="Times New Roman"/>
          <w:b w:val="false"/>
          <w:i w:val="false"/>
          <w:color w:val="000000"/>
          <w:sz w:val="28"/>
        </w:rPr>
        <w:t>
      "имущество, на которое имеются ограничения, наложенные государственными органами, за исключением ограничений, наложенных органами государственных доходов;";</w:t>
      </w:r>
    </w:p>
    <w:bookmarkEnd w:id="57"/>
    <w:bookmarkStart w:name="z63" w:id="58"/>
    <w:p>
      <w:pPr>
        <w:spacing w:after="0"/>
        <w:ind w:left="0"/>
        <w:jc w:val="both"/>
      </w:pPr>
      <w:r>
        <w:rPr>
          <w:rFonts w:ascii="Times New Roman"/>
          <w:b w:val="false"/>
          <w:i w:val="false"/>
          <w:color w:val="000000"/>
          <w:sz w:val="28"/>
        </w:rPr>
        <w:t>
      13) пункт 2 статьи 54 дополнить подпунктом 5) следующего содержания:</w:t>
      </w:r>
    </w:p>
    <w:bookmarkEnd w:id="58"/>
    <w:bookmarkStart w:name="z64" w:id="59"/>
    <w:p>
      <w:pPr>
        <w:spacing w:after="0"/>
        <w:ind w:left="0"/>
        <w:jc w:val="both"/>
      </w:pPr>
      <w:r>
        <w:rPr>
          <w:rFonts w:ascii="Times New Roman"/>
          <w:b w:val="false"/>
          <w:i w:val="false"/>
          <w:color w:val="000000"/>
          <w:sz w:val="28"/>
        </w:rPr>
        <w:t>
      "5) нарушения срока, установленного графиком исполнения налогового обязательства по уплате сумм налогов и (или) плат более, чем на пять рабочих дней.";</w:t>
      </w:r>
    </w:p>
    <w:bookmarkEnd w:id="59"/>
    <w:bookmarkStart w:name="z65" w:id="60"/>
    <w:p>
      <w:pPr>
        <w:spacing w:after="0"/>
        <w:ind w:left="0"/>
        <w:jc w:val="both"/>
      </w:pPr>
      <w:r>
        <w:rPr>
          <w:rFonts w:ascii="Times New Roman"/>
          <w:b w:val="false"/>
          <w:i w:val="false"/>
          <w:color w:val="000000"/>
          <w:sz w:val="28"/>
        </w:rPr>
        <w:t>
      14) пункт 1 статьи 55 изложить в следующей редакции:</w:t>
      </w:r>
    </w:p>
    <w:bookmarkEnd w:id="60"/>
    <w:bookmarkStart w:name="z66" w:id="61"/>
    <w:p>
      <w:pPr>
        <w:spacing w:after="0"/>
        <w:ind w:left="0"/>
        <w:jc w:val="both"/>
      </w:pPr>
      <w:r>
        <w:rPr>
          <w:rFonts w:ascii="Times New Roman"/>
          <w:b w:val="false"/>
          <w:i w:val="false"/>
          <w:color w:val="000000"/>
          <w:sz w:val="28"/>
        </w:rPr>
        <w:t>
      "1. При прекращении действия отсрочки или рассрочки в случаях, установленных подпунктами 2) и 5) пункта 2 статьи 54 настоящего Кодекса, налоговый орган обращает взыскание на заложенное имущество налогоплательщика и (или) третьего лица либо требует исполнения банковской гарантии.";</w:t>
      </w:r>
    </w:p>
    <w:bookmarkEnd w:id="61"/>
    <w:bookmarkStart w:name="z67" w:id="62"/>
    <w:p>
      <w:pPr>
        <w:spacing w:after="0"/>
        <w:ind w:left="0"/>
        <w:jc w:val="both"/>
      </w:pPr>
      <w:r>
        <w:rPr>
          <w:rFonts w:ascii="Times New Roman"/>
          <w:b w:val="false"/>
          <w:i w:val="false"/>
          <w:color w:val="000000"/>
          <w:sz w:val="28"/>
        </w:rPr>
        <w:t>
      15) абзацы четвертый и пятый пункта 6 статьи 67 изложить в следующей редакции:</w:t>
      </w:r>
    </w:p>
    <w:bookmarkEnd w:id="62"/>
    <w:bookmarkStart w:name="z68" w:id="63"/>
    <w:p>
      <w:pPr>
        <w:spacing w:after="0"/>
        <w:ind w:left="0"/>
        <w:jc w:val="both"/>
      </w:pPr>
      <w:r>
        <w:rPr>
          <w:rFonts w:ascii="Times New Roman"/>
          <w:b w:val="false"/>
          <w:i w:val="false"/>
          <w:color w:val="000000"/>
          <w:sz w:val="28"/>
        </w:rPr>
        <w:t>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прекращении деятельности в упрощенном порядке по основанию, предусмотренному подпунктами 2) и 3) пункта 1 настоящей статьи;</w:t>
      </w:r>
    </w:p>
    <w:bookmarkEnd w:id="63"/>
    <w:bookmarkStart w:name="z69" w:id="64"/>
    <w:p>
      <w:pPr>
        <w:spacing w:after="0"/>
        <w:ind w:left="0"/>
        <w:jc w:val="both"/>
      </w:pPr>
      <w:r>
        <w:rPr>
          <w:rFonts w:ascii="Times New Roman"/>
          <w:b w:val="false"/>
          <w:i w:val="false"/>
          <w:color w:val="000000"/>
          <w:sz w:val="28"/>
        </w:rPr>
        <w:t>
      истечения последнего месяца, за который исчислены и уплачены индивидуальный подоходный налог и социальные платежи (за исключением случаев приостановления деятельности), при прекращении деятельности в упрощенном порядке по основаниям, предусмотренным подпунктом 3) пункта 1 и подпунктом 1-1) пункта 5 настоящей статьи.";</w:t>
      </w:r>
    </w:p>
    <w:bookmarkEnd w:id="64"/>
    <w:bookmarkStart w:name="z70" w:id="65"/>
    <w:p>
      <w:pPr>
        <w:spacing w:after="0"/>
        <w:ind w:left="0"/>
        <w:jc w:val="both"/>
      </w:pPr>
      <w:r>
        <w:rPr>
          <w:rFonts w:ascii="Times New Roman"/>
          <w:b w:val="false"/>
          <w:i w:val="false"/>
          <w:color w:val="000000"/>
          <w:sz w:val="28"/>
        </w:rPr>
        <w:t>
      16) в статье 69:</w:t>
      </w:r>
    </w:p>
    <w:bookmarkEnd w:id="65"/>
    <w:bookmarkStart w:name="z71" w:id="66"/>
    <w:p>
      <w:pPr>
        <w:spacing w:after="0"/>
        <w:ind w:left="0"/>
        <w:jc w:val="both"/>
      </w:pPr>
      <w:r>
        <w:rPr>
          <w:rFonts w:ascii="Times New Roman"/>
          <w:b w:val="false"/>
          <w:i w:val="false"/>
          <w:color w:val="000000"/>
          <w:sz w:val="28"/>
        </w:rPr>
        <w:t>
      в подпункте 6) пункта 3 слова "и местных исполнительных органов" заменить словами ", местных исполнительных органов и Государственной корпорации "Правительство для граждан";</w:t>
      </w:r>
    </w:p>
    <w:bookmarkEnd w:id="66"/>
    <w:bookmarkStart w:name="z72" w:id="67"/>
    <w:p>
      <w:pPr>
        <w:spacing w:after="0"/>
        <w:ind w:left="0"/>
        <w:jc w:val="both"/>
      </w:pPr>
      <w:r>
        <w:rPr>
          <w:rFonts w:ascii="Times New Roman"/>
          <w:b w:val="false"/>
          <w:i w:val="false"/>
          <w:color w:val="000000"/>
          <w:sz w:val="28"/>
        </w:rPr>
        <w:t>
      пункт 6 изложить в следующей редакции:</w:t>
      </w:r>
    </w:p>
    <w:bookmarkEnd w:id="67"/>
    <w:bookmarkStart w:name="z73" w:id="68"/>
    <w:p>
      <w:pPr>
        <w:spacing w:after="0"/>
        <w:ind w:left="0"/>
        <w:jc w:val="both"/>
      </w:pPr>
      <w:r>
        <w:rPr>
          <w:rFonts w:ascii="Times New Roman"/>
          <w:b w:val="false"/>
          <w:i w:val="false"/>
          <w:color w:val="000000"/>
          <w:sz w:val="28"/>
        </w:rPr>
        <w:t>
      "6. Общий порядок проведения налоговой проверки определяется настоящим Кодексом, а также Предпринимательским кодексом Республики Казахстан в части, не урегулированной настоящим Кодексом.";</w:t>
      </w:r>
    </w:p>
    <w:bookmarkEnd w:id="68"/>
    <w:bookmarkStart w:name="z74" w:id="69"/>
    <w:p>
      <w:pPr>
        <w:spacing w:after="0"/>
        <w:ind w:left="0"/>
        <w:jc w:val="both"/>
      </w:pPr>
      <w:r>
        <w:rPr>
          <w:rFonts w:ascii="Times New Roman"/>
          <w:b w:val="false"/>
          <w:i w:val="false"/>
          <w:color w:val="000000"/>
          <w:sz w:val="28"/>
        </w:rPr>
        <w:t>
      17) пункт 1 статьи 73 дополнить подпунктом 9) следующего содержания:</w:t>
      </w:r>
    </w:p>
    <w:bookmarkEnd w:id="69"/>
    <w:bookmarkStart w:name="z75" w:id="70"/>
    <w:p>
      <w:pPr>
        <w:spacing w:after="0"/>
        <w:ind w:left="0"/>
        <w:jc w:val="both"/>
      </w:pPr>
      <w:r>
        <w:rPr>
          <w:rFonts w:ascii="Times New Roman"/>
          <w:b w:val="false"/>
          <w:i w:val="false"/>
          <w:color w:val="000000"/>
          <w:sz w:val="28"/>
        </w:rPr>
        <w:t>
      "9) направления информационных сообщений посредством сервисных программных продуктов, в том числе руководителю и (или) ответственному лицу по работе с бюджетом.</w:t>
      </w:r>
    </w:p>
    <w:bookmarkEnd w:id="70"/>
    <w:bookmarkStart w:name="z76" w:id="71"/>
    <w:p>
      <w:pPr>
        <w:spacing w:after="0"/>
        <w:ind w:left="0"/>
        <w:jc w:val="both"/>
      </w:pPr>
      <w:r>
        <w:rPr>
          <w:rFonts w:ascii="Times New Roman"/>
          <w:b w:val="false"/>
          <w:i w:val="false"/>
          <w:color w:val="000000"/>
          <w:sz w:val="28"/>
        </w:rPr>
        <w:t>
      Положения подпункта 9) настоящего пункта не распространяются на субъектов крупного предпринимательства.";</w:t>
      </w:r>
    </w:p>
    <w:bookmarkEnd w:id="71"/>
    <w:bookmarkStart w:name="z77" w:id="72"/>
    <w:p>
      <w:pPr>
        <w:spacing w:after="0"/>
        <w:ind w:left="0"/>
        <w:jc w:val="both"/>
      </w:pPr>
      <w:r>
        <w:rPr>
          <w:rFonts w:ascii="Times New Roman"/>
          <w:b w:val="false"/>
          <w:i w:val="false"/>
          <w:color w:val="000000"/>
          <w:sz w:val="28"/>
        </w:rPr>
        <w:t>
      18) дополнить статьей 73-1 следующего содержания:</w:t>
      </w:r>
    </w:p>
    <w:bookmarkEnd w:id="72"/>
    <w:bookmarkStart w:name="z78" w:id="73"/>
    <w:p>
      <w:pPr>
        <w:spacing w:after="0"/>
        <w:ind w:left="0"/>
        <w:jc w:val="both"/>
      </w:pPr>
      <w:r>
        <w:rPr>
          <w:rFonts w:ascii="Times New Roman"/>
          <w:b w:val="false"/>
          <w:i w:val="false"/>
          <w:color w:val="000000"/>
          <w:sz w:val="28"/>
        </w:rPr>
        <w:t>
      "Статья 73-1. Должная налоговая осмотрительность.</w:t>
      </w:r>
    </w:p>
    <w:bookmarkEnd w:id="73"/>
    <w:bookmarkStart w:name="z79" w:id="74"/>
    <w:p>
      <w:pPr>
        <w:spacing w:after="0"/>
        <w:ind w:left="0"/>
        <w:jc w:val="both"/>
      </w:pPr>
      <w:r>
        <w:rPr>
          <w:rFonts w:ascii="Times New Roman"/>
          <w:b w:val="false"/>
          <w:i w:val="false"/>
          <w:color w:val="000000"/>
          <w:sz w:val="28"/>
        </w:rPr>
        <w:t xml:space="preserve">
      В целях надлежащего исполнения налоговых обязательств налогоплательщик при совершении сделок (операций) проявляет должную налоговую осмотрительность. </w:t>
      </w:r>
    </w:p>
    <w:bookmarkEnd w:id="74"/>
    <w:bookmarkStart w:name="z80" w:id="75"/>
    <w:p>
      <w:pPr>
        <w:spacing w:after="0"/>
        <w:ind w:left="0"/>
        <w:jc w:val="both"/>
      </w:pPr>
      <w:r>
        <w:rPr>
          <w:rFonts w:ascii="Times New Roman"/>
          <w:b w:val="false"/>
          <w:i w:val="false"/>
          <w:color w:val="000000"/>
          <w:sz w:val="28"/>
        </w:rPr>
        <w:t>
      Проявление должной налоговой осмотрительности осуществляется путем получения отчета, сформированного по запросу налогоплательщика посредством информационной системы, предоставляющей возможность получения комплексной информации о субъектах предпринимательства, являющейся общедоступной.</w:t>
      </w:r>
    </w:p>
    <w:bookmarkEnd w:id="75"/>
    <w:bookmarkStart w:name="z81" w:id="76"/>
    <w:p>
      <w:pPr>
        <w:spacing w:after="0"/>
        <w:ind w:left="0"/>
        <w:jc w:val="both"/>
      </w:pPr>
      <w:r>
        <w:rPr>
          <w:rFonts w:ascii="Times New Roman"/>
          <w:b w:val="false"/>
          <w:i w:val="false"/>
          <w:color w:val="000000"/>
          <w:sz w:val="28"/>
        </w:rPr>
        <w:t xml:space="preserve">
      Отчет, подтверждающий факт соблюдения налогоплательщиком (налоговым агентом) должной осмотрительности, должен быть сформирован не ранее, чем за десять рабочих дней до даты заключения сделки (операции) с поставщиком. </w:t>
      </w:r>
    </w:p>
    <w:bookmarkEnd w:id="76"/>
    <w:bookmarkStart w:name="z82" w:id="77"/>
    <w:p>
      <w:pPr>
        <w:spacing w:after="0"/>
        <w:ind w:left="0"/>
        <w:jc w:val="both"/>
      </w:pPr>
      <w:r>
        <w:rPr>
          <w:rFonts w:ascii="Times New Roman"/>
          <w:b w:val="false"/>
          <w:i w:val="false"/>
          <w:color w:val="000000"/>
          <w:sz w:val="28"/>
        </w:rPr>
        <w:t xml:space="preserve">
      При этом факт использования такой информационной системы фиксируется и подтверждается сведениями, свидетельствующими о подписании запроса посредством электронной цифровой подписи или иным способом на дату просмотра сведений о поставщике. </w:t>
      </w:r>
    </w:p>
    <w:bookmarkEnd w:id="77"/>
    <w:bookmarkStart w:name="z83" w:id="78"/>
    <w:p>
      <w:pPr>
        <w:spacing w:after="0"/>
        <w:ind w:left="0"/>
        <w:jc w:val="both"/>
      </w:pPr>
      <w:r>
        <w:rPr>
          <w:rFonts w:ascii="Times New Roman"/>
          <w:b w:val="false"/>
          <w:i w:val="false"/>
          <w:color w:val="000000"/>
          <w:sz w:val="28"/>
        </w:rPr>
        <w:t>
      Сделки (операции), совершенные с проявлением должной налоговой осмотрительности и не соответствующие обстоятельствам, установленным пунктом 3-2 статьи 36 настоящего Кодекса, не могут быть объектом налогового контроля.";</w:t>
      </w:r>
    </w:p>
    <w:bookmarkEnd w:id="78"/>
    <w:bookmarkStart w:name="z84" w:id="79"/>
    <w:p>
      <w:pPr>
        <w:spacing w:after="0"/>
        <w:ind w:left="0"/>
        <w:jc w:val="both"/>
      </w:pPr>
      <w:r>
        <w:rPr>
          <w:rFonts w:ascii="Times New Roman"/>
          <w:b w:val="false"/>
          <w:i w:val="false"/>
          <w:color w:val="000000"/>
          <w:sz w:val="28"/>
        </w:rPr>
        <w:t>
      19) в статье 79:</w:t>
      </w:r>
    </w:p>
    <w:bookmarkEnd w:id="79"/>
    <w:bookmarkStart w:name="z85" w:id="80"/>
    <w:p>
      <w:pPr>
        <w:spacing w:after="0"/>
        <w:ind w:left="0"/>
        <w:jc w:val="both"/>
      </w:pPr>
      <w:r>
        <w:rPr>
          <w:rFonts w:ascii="Times New Roman"/>
          <w:b w:val="false"/>
          <w:i w:val="false"/>
          <w:color w:val="000000"/>
          <w:sz w:val="28"/>
        </w:rPr>
        <w:t>
      в пункте 3 слова "посредством веб-портала "электронного правительства" заменить словами "посредством сервисных программных продуктов";</w:t>
      </w:r>
    </w:p>
    <w:bookmarkEnd w:id="80"/>
    <w:bookmarkStart w:name="z86" w:id="81"/>
    <w:p>
      <w:pPr>
        <w:spacing w:after="0"/>
        <w:ind w:left="0"/>
        <w:jc w:val="both"/>
      </w:pPr>
      <w:r>
        <w:rPr>
          <w:rFonts w:ascii="Times New Roman"/>
          <w:b w:val="false"/>
          <w:i w:val="false"/>
          <w:color w:val="000000"/>
          <w:sz w:val="28"/>
        </w:rPr>
        <w:t>
      20) в пункте 3 статьи 80 слова "веб-портала "электронного правительства"" заменить словами "сервисных программных продуктов";</w:t>
      </w:r>
    </w:p>
    <w:bookmarkEnd w:id="81"/>
    <w:bookmarkStart w:name="z87" w:id="82"/>
    <w:p>
      <w:pPr>
        <w:spacing w:after="0"/>
        <w:ind w:left="0"/>
        <w:jc w:val="both"/>
      </w:pPr>
      <w:r>
        <w:rPr>
          <w:rFonts w:ascii="Times New Roman"/>
          <w:b w:val="false"/>
          <w:i w:val="false"/>
          <w:color w:val="000000"/>
          <w:sz w:val="28"/>
        </w:rPr>
        <w:t>
      21) в статье 85:</w:t>
      </w:r>
    </w:p>
    <w:bookmarkEnd w:id="82"/>
    <w:bookmarkStart w:name="z88" w:id="83"/>
    <w:p>
      <w:pPr>
        <w:spacing w:after="0"/>
        <w:ind w:left="0"/>
        <w:jc w:val="both"/>
      </w:pPr>
      <w:r>
        <w:rPr>
          <w:rFonts w:ascii="Times New Roman"/>
          <w:b w:val="false"/>
          <w:i w:val="false"/>
          <w:color w:val="000000"/>
          <w:sz w:val="28"/>
        </w:rPr>
        <w:t>
      в подпункте 1) пункта 4 после слов "по налогу на добавленную стоимость" дополнить словами "или игорному бизнесу";</w:t>
      </w:r>
    </w:p>
    <w:bookmarkEnd w:id="83"/>
    <w:bookmarkStart w:name="z89" w:id="84"/>
    <w:p>
      <w:pPr>
        <w:spacing w:after="0"/>
        <w:ind w:left="0"/>
        <w:jc w:val="both"/>
      </w:pPr>
      <w:r>
        <w:rPr>
          <w:rFonts w:ascii="Times New Roman"/>
          <w:b w:val="false"/>
          <w:i w:val="false"/>
          <w:color w:val="000000"/>
          <w:sz w:val="28"/>
        </w:rPr>
        <w:t>
      в подпункте 4) пункта 6 слова "абзаце девятом" заменить словами "абзацах восьмом и девятом";</w:t>
      </w:r>
    </w:p>
    <w:bookmarkEnd w:id="84"/>
    <w:bookmarkStart w:name="z90" w:id="85"/>
    <w:p>
      <w:pPr>
        <w:spacing w:after="0"/>
        <w:ind w:left="0"/>
        <w:jc w:val="both"/>
      </w:pPr>
      <w:r>
        <w:rPr>
          <w:rFonts w:ascii="Times New Roman"/>
          <w:b w:val="false"/>
          <w:i w:val="false"/>
          <w:color w:val="000000"/>
          <w:sz w:val="28"/>
        </w:rPr>
        <w:t>
      22) пункт 8 статьи 97 изложить в следующей редакции:</w:t>
      </w:r>
    </w:p>
    <w:bookmarkEnd w:id="85"/>
    <w:bookmarkStart w:name="z91" w:id="86"/>
    <w:p>
      <w:pPr>
        <w:spacing w:after="0"/>
        <w:ind w:left="0"/>
        <w:jc w:val="both"/>
      </w:pPr>
      <w:r>
        <w:rPr>
          <w:rFonts w:ascii="Times New Roman"/>
          <w:b w:val="false"/>
          <w:i w:val="false"/>
          <w:color w:val="000000"/>
          <w:sz w:val="28"/>
        </w:rPr>
        <w:t>
      "8. Выписка из лицевого счета налогоплательщика о состоянии расчетов с бюджетом по всем или отдельным видам налогов, платежей в бюджет, социальных платежей, штрафов, пени выдается налоговыми органами по запросу налогоплательщика в течение одного рабочего дня со дня получения запроса.";</w:t>
      </w:r>
    </w:p>
    <w:bookmarkEnd w:id="86"/>
    <w:bookmarkStart w:name="z92" w:id="87"/>
    <w:p>
      <w:pPr>
        <w:spacing w:after="0"/>
        <w:ind w:left="0"/>
        <w:jc w:val="both"/>
      </w:pPr>
      <w:r>
        <w:rPr>
          <w:rFonts w:ascii="Times New Roman"/>
          <w:b w:val="false"/>
          <w:i w:val="false"/>
          <w:color w:val="000000"/>
          <w:sz w:val="28"/>
        </w:rPr>
        <w:t>
      23) в части третьей пункта 1 статьи 101 слова "сертификатов в сфере гражданской авиации," исключить;</w:t>
      </w:r>
    </w:p>
    <w:bookmarkEnd w:id="87"/>
    <w:bookmarkStart w:name="z93" w:id="88"/>
    <w:p>
      <w:pPr>
        <w:spacing w:after="0"/>
        <w:ind w:left="0"/>
        <w:jc w:val="both"/>
      </w:pPr>
      <w:r>
        <w:rPr>
          <w:rFonts w:ascii="Times New Roman"/>
          <w:b w:val="false"/>
          <w:i w:val="false"/>
          <w:color w:val="000000"/>
          <w:sz w:val="28"/>
        </w:rPr>
        <w:t>
      24) в статье 108:</w:t>
      </w:r>
    </w:p>
    <w:bookmarkEnd w:id="88"/>
    <w:bookmarkStart w:name="z94" w:id="89"/>
    <w:p>
      <w:pPr>
        <w:spacing w:after="0"/>
        <w:ind w:left="0"/>
        <w:jc w:val="both"/>
      </w:pPr>
      <w:r>
        <w:rPr>
          <w:rFonts w:ascii="Times New Roman"/>
          <w:b w:val="false"/>
          <w:i w:val="false"/>
          <w:color w:val="000000"/>
          <w:sz w:val="28"/>
        </w:rPr>
        <w:t>
      в пункте 1:</w:t>
      </w:r>
    </w:p>
    <w:bookmarkEnd w:id="89"/>
    <w:bookmarkStart w:name="z95" w:id="90"/>
    <w:p>
      <w:pPr>
        <w:spacing w:after="0"/>
        <w:ind w:left="0"/>
        <w:jc w:val="both"/>
      </w:pPr>
      <w:r>
        <w:rPr>
          <w:rFonts w:ascii="Times New Roman"/>
          <w:b w:val="false"/>
          <w:i w:val="false"/>
          <w:color w:val="000000"/>
          <w:sz w:val="28"/>
        </w:rPr>
        <w:t>
      в подпункте 4) слова "искового или иного заявления (жалобы)" заменить словами "жалобы Конституционным Судом, искового или иного заявления (жалобы) судом";</w:t>
      </w:r>
    </w:p>
    <w:bookmarkEnd w:id="90"/>
    <w:bookmarkStart w:name="z96" w:id="91"/>
    <w:p>
      <w:pPr>
        <w:spacing w:after="0"/>
        <w:ind w:left="0"/>
        <w:jc w:val="both"/>
      </w:pPr>
      <w:r>
        <w:rPr>
          <w:rFonts w:ascii="Times New Roman"/>
          <w:b w:val="false"/>
          <w:i w:val="false"/>
          <w:color w:val="000000"/>
          <w:sz w:val="28"/>
        </w:rPr>
        <w:t>
      подпункт 5):</w:t>
      </w:r>
    </w:p>
    <w:bookmarkEnd w:id="91"/>
    <w:bookmarkStart w:name="z97" w:id="92"/>
    <w:p>
      <w:pPr>
        <w:spacing w:after="0"/>
        <w:ind w:left="0"/>
        <w:jc w:val="both"/>
      </w:pPr>
      <w:r>
        <w:rPr>
          <w:rFonts w:ascii="Times New Roman"/>
          <w:b w:val="false"/>
          <w:i w:val="false"/>
          <w:color w:val="000000"/>
          <w:sz w:val="28"/>
        </w:rPr>
        <w:t>
      после слова "прекращения" дополнить словами "конституционного судопроизводства,";</w:t>
      </w:r>
    </w:p>
    <w:bookmarkEnd w:id="92"/>
    <w:bookmarkStart w:name="z98" w:id="93"/>
    <w:p>
      <w:pPr>
        <w:spacing w:after="0"/>
        <w:ind w:left="0"/>
        <w:jc w:val="both"/>
      </w:pPr>
      <w:r>
        <w:rPr>
          <w:rFonts w:ascii="Times New Roman"/>
          <w:b w:val="false"/>
          <w:i w:val="false"/>
          <w:color w:val="000000"/>
          <w:sz w:val="28"/>
        </w:rPr>
        <w:t>
      после слова "рассмотрению" дополнить словами "в Конституционном Суде,"</w:t>
      </w:r>
    </w:p>
    <w:bookmarkEnd w:id="93"/>
    <w:bookmarkStart w:name="z99" w:id="94"/>
    <w:p>
      <w:pPr>
        <w:spacing w:after="0"/>
        <w:ind w:left="0"/>
        <w:jc w:val="both"/>
      </w:pPr>
      <w:r>
        <w:rPr>
          <w:rFonts w:ascii="Times New Roman"/>
          <w:b w:val="false"/>
          <w:i w:val="false"/>
          <w:color w:val="000000"/>
          <w:sz w:val="28"/>
        </w:rPr>
        <w:t>
      подпункт 1) пункта 2 после слова "отказа" дополнить словами "субъекта от жалобы,";</w:t>
      </w:r>
    </w:p>
    <w:bookmarkEnd w:id="94"/>
    <w:bookmarkStart w:name="z100" w:id="95"/>
    <w:p>
      <w:pPr>
        <w:spacing w:after="0"/>
        <w:ind w:left="0"/>
        <w:jc w:val="both"/>
      </w:pPr>
      <w:r>
        <w:rPr>
          <w:rFonts w:ascii="Times New Roman"/>
          <w:b w:val="false"/>
          <w:i w:val="false"/>
          <w:color w:val="000000"/>
          <w:sz w:val="28"/>
        </w:rPr>
        <w:t>
      25) дополнить статьей 108-1 следующего содержания:</w:t>
      </w:r>
    </w:p>
    <w:bookmarkEnd w:id="95"/>
    <w:bookmarkStart w:name="z101" w:id="96"/>
    <w:p>
      <w:pPr>
        <w:spacing w:after="0"/>
        <w:ind w:left="0"/>
        <w:jc w:val="both"/>
      </w:pPr>
      <w:r>
        <w:rPr>
          <w:rFonts w:ascii="Times New Roman"/>
          <w:b w:val="false"/>
          <w:i w:val="false"/>
          <w:color w:val="000000"/>
          <w:sz w:val="28"/>
        </w:rPr>
        <w:t>
      "Статья 108-1. Особенности зачета по налоговому обязательству по доле Республики Казахстан по разделу продукции в натуральной форме</w:t>
      </w:r>
    </w:p>
    <w:bookmarkEnd w:id="96"/>
    <w:bookmarkStart w:name="z102" w:id="97"/>
    <w:p>
      <w:pPr>
        <w:spacing w:after="0"/>
        <w:ind w:left="0"/>
        <w:jc w:val="both"/>
      </w:pPr>
      <w:r>
        <w:rPr>
          <w:rFonts w:ascii="Times New Roman"/>
          <w:b w:val="false"/>
          <w:i w:val="false"/>
          <w:color w:val="000000"/>
          <w:sz w:val="28"/>
        </w:rPr>
        <w:t>
      1. При ведении лицевого счета в натуральной форме излишне переданным объемом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является положительная разница между переданным объемом полезных ископаемых в счет исполнения налогового обязательства в натуральной форме и объемом полезных ископаемых, подлежащих передаче в счет исполнения налогового обязательства в натуральной форме, на дату проведения зачета.</w:t>
      </w:r>
    </w:p>
    <w:bookmarkEnd w:id="97"/>
    <w:bookmarkStart w:name="z103" w:id="98"/>
    <w:p>
      <w:pPr>
        <w:spacing w:after="0"/>
        <w:ind w:left="0"/>
        <w:jc w:val="both"/>
      </w:pPr>
      <w:r>
        <w:rPr>
          <w:rFonts w:ascii="Times New Roman"/>
          <w:b w:val="false"/>
          <w:i w:val="false"/>
          <w:color w:val="000000"/>
          <w:sz w:val="28"/>
        </w:rPr>
        <w:t xml:space="preserve">
      2. При ведении лицевого счета в натуральной форме зачет излишне переданного объема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производится налоговым органом по месту ведения лицевого счета недропользователя по доле Республики Казахстан по разделу продукции - на основании сведений такого лицевого счета. </w:t>
      </w:r>
    </w:p>
    <w:bookmarkEnd w:id="98"/>
    <w:bookmarkStart w:name="z104" w:id="99"/>
    <w:p>
      <w:pPr>
        <w:spacing w:after="0"/>
        <w:ind w:left="0"/>
        <w:jc w:val="both"/>
      </w:pPr>
      <w:r>
        <w:rPr>
          <w:rFonts w:ascii="Times New Roman"/>
          <w:b w:val="false"/>
          <w:i w:val="false"/>
          <w:color w:val="000000"/>
          <w:sz w:val="28"/>
        </w:rPr>
        <w:t>
      3. При ведении лицевого счета в натуральной форме зачет излишне переданного объема полезных ископаемых, передаваемых недропользователем в натуральной форме в счет исполнения налогового обязательства по доле Республики Казахстан по разделу продукции в натуральной форме, производится налоговым органом в счет погашения неисполненного в срок налогового обязательства по доле Республики Казахстан по разделу продукции в натуральной форме без налогового заявления недропользователя на зачет.";</w:t>
      </w:r>
    </w:p>
    <w:bookmarkEnd w:id="99"/>
    <w:bookmarkStart w:name="z105" w:id="100"/>
    <w:p>
      <w:pPr>
        <w:spacing w:after="0"/>
        <w:ind w:left="0"/>
        <w:jc w:val="both"/>
      </w:pPr>
      <w:r>
        <w:rPr>
          <w:rFonts w:ascii="Times New Roman"/>
          <w:b w:val="false"/>
          <w:i w:val="false"/>
          <w:color w:val="000000"/>
          <w:sz w:val="28"/>
        </w:rPr>
        <w:t>
      26) в статье 116:</w:t>
      </w:r>
    </w:p>
    <w:bookmarkEnd w:id="100"/>
    <w:bookmarkStart w:name="z106" w:id="101"/>
    <w:p>
      <w:pPr>
        <w:spacing w:after="0"/>
        <w:ind w:left="0"/>
        <w:jc w:val="both"/>
      </w:pPr>
      <w:r>
        <w:rPr>
          <w:rFonts w:ascii="Times New Roman"/>
          <w:b w:val="false"/>
          <w:i w:val="false"/>
          <w:color w:val="000000"/>
          <w:sz w:val="28"/>
        </w:rPr>
        <w:t>
      в пункте 5 слова "В случае обжалования" заменить словами "Если иное не предусмотрено пунктом 5-1 настоящей статьи, в случае обжалования";</w:t>
      </w:r>
    </w:p>
    <w:bookmarkEnd w:id="101"/>
    <w:bookmarkStart w:name="z107" w:id="102"/>
    <w:p>
      <w:pPr>
        <w:spacing w:after="0"/>
        <w:ind w:left="0"/>
        <w:jc w:val="both"/>
      </w:pPr>
      <w:r>
        <w:rPr>
          <w:rFonts w:ascii="Times New Roman"/>
          <w:b w:val="false"/>
          <w:i w:val="false"/>
          <w:color w:val="000000"/>
          <w:sz w:val="28"/>
        </w:rPr>
        <w:t>
      дополнить пунктом 5-1 следующего содержания:</w:t>
      </w:r>
    </w:p>
    <w:bookmarkEnd w:id="102"/>
    <w:bookmarkStart w:name="z108" w:id="103"/>
    <w:p>
      <w:pPr>
        <w:spacing w:after="0"/>
        <w:ind w:left="0"/>
        <w:jc w:val="both"/>
      </w:pPr>
      <w:r>
        <w:rPr>
          <w:rFonts w:ascii="Times New Roman"/>
          <w:b w:val="false"/>
          <w:i w:val="false"/>
          <w:color w:val="000000"/>
          <w:sz w:val="28"/>
        </w:rPr>
        <w:t>
      "5-1. В случае оставления уполномоченным органом жалобы налогоплательщика (налогового агента) на уведомление о результатах проверки без удовлетворения применение способов обеспечения исполнения не выполненного в срок налогового обязательства, за исключением ограничения в распоряжении имуществом налогоплательщика (налогового агента), приостанавливается на 15 рабочих дней с момента вынесения решения по результатам рассмотрения жалобы.";</w:t>
      </w:r>
    </w:p>
    <w:bookmarkEnd w:id="103"/>
    <w:bookmarkStart w:name="z109" w:id="104"/>
    <w:p>
      <w:pPr>
        <w:spacing w:after="0"/>
        <w:ind w:left="0"/>
        <w:jc w:val="both"/>
      </w:pPr>
      <w:r>
        <w:rPr>
          <w:rFonts w:ascii="Times New Roman"/>
          <w:b w:val="false"/>
          <w:i w:val="false"/>
          <w:color w:val="000000"/>
          <w:sz w:val="28"/>
        </w:rPr>
        <w:t>
      27) в статье 117:</w:t>
      </w:r>
    </w:p>
    <w:bookmarkEnd w:id="104"/>
    <w:bookmarkStart w:name="z110" w:id="105"/>
    <w:p>
      <w:pPr>
        <w:spacing w:after="0"/>
        <w:ind w:left="0"/>
        <w:jc w:val="both"/>
      </w:pPr>
      <w:r>
        <w:rPr>
          <w:rFonts w:ascii="Times New Roman"/>
          <w:b w:val="false"/>
          <w:i w:val="false"/>
          <w:color w:val="000000"/>
          <w:sz w:val="28"/>
        </w:rPr>
        <w:t xml:space="preserve">
      часть первую пункта 3 </w:t>
      </w:r>
    </w:p>
    <w:bookmarkEnd w:id="105"/>
    <w:bookmarkStart w:name="z111" w:id="106"/>
    <w:p>
      <w:pPr>
        <w:spacing w:after="0"/>
        <w:ind w:left="0"/>
        <w:jc w:val="both"/>
      </w:pPr>
      <w:r>
        <w:rPr>
          <w:rFonts w:ascii="Times New Roman"/>
          <w:b w:val="false"/>
          <w:i w:val="false"/>
          <w:color w:val="000000"/>
          <w:sz w:val="28"/>
        </w:rPr>
        <w:t>
      дополнить абзацем девятым следующего содержания:</w:t>
      </w:r>
    </w:p>
    <w:bookmarkEnd w:id="106"/>
    <w:bookmarkStart w:name="z112" w:id="107"/>
    <w:p>
      <w:pPr>
        <w:spacing w:after="0"/>
        <w:ind w:left="0"/>
        <w:jc w:val="both"/>
      </w:pPr>
      <w:r>
        <w:rPr>
          <w:rFonts w:ascii="Times New Roman"/>
          <w:b w:val="false"/>
          <w:i w:val="false"/>
          <w:color w:val="000000"/>
          <w:sz w:val="28"/>
        </w:rPr>
        <w:t>
      "при вынесении судом определения о возбуждении производства по делу о применении процедуры восстановления платежеспособности в соответствии с Законом Республики Казахстан "О восстановлении платежеспособности и банкротстве граждан Республики Казахстан" – со дня вынесения такого определения;";</w:t>
      </w:r>
    </w:p>
    <w:bookmarkEnd w:id="107"/>
    <w:bookmarkStart w:name="z113" w:id="108"/>
    <w:p>
      <w:pPr>
        <w:spacing w:after="0"/>
        <w:ind w:left="0"/>
        <w:jc w:val="both"/>
      </w:pPr>
      <w:r>
        <w:rPr>
          <w:rFonts w:ascii="Times New Roman"/>
          <w:b w:val="false"/>
          <w:i w:val="false"/>
          <w:color w:val="000000"/>
          <w:sz w:val="28"/>
        </w:rPr>
        <w:t>
      дополнить абзацем следующего содержания:</w:t>
      </w:r>
    </w:p>
    <w:bookmarkEnd w:id="108"/>
    <w:bookmarkStart w:name="z114" w:id="109"/>
    <w:p>
      <w:pPr>
        <w:spacing w:after="0"/>
        <w:ind w:left="0"/>
        <w:jc w:val="both"/>
      </w:pPr>
      <w:r>
        <w:rPr>
          <w:rFonts w:ascii="Times New Roman"/>
          <w:b w:val="false"/>
          <w:i w:val="false"/>
          <w:color w:val="000000"/>
          <w:sz w:val="28"/>
        </w:rPr>
        <w:t>
      "при наличии заключенного с уполномоченным органом по инвестициям соглашения об инвестиционном налоговом кредите в течение срока его действия и по налогам, по которым предоставлен такой кредит.";</w:t>
      </w:r>
    </w:p>
    <w:bookmarkEnd w:id="109"/>
    <w:bookmarkStart w:name="z115" w:id="110"/>
    <w:p>
      <w:pPr>
        <w:spacing w:after="0"/>
        <w:ind w:left="0"/>
        <w:jc w:val="both"/>
      </w:pPr>
      <w:r>
        <w:rPr>
          <w:rFonts w:ascii="Times New Roman"/>
          <w:b w:val="false"/>
          <w:i w:val="false"/>
          <w:color w:val="000000"/>
          <w:sz w:val="28"/>
        </w:rPr>
        <w:t>
      пункт 4 дополнить подпунктом 4) следующего содержания:</w:t>
      </w:r>
    </w:p>
    <w:bookmarkEnd w:id="110"/>
    <w:bookmarkStart w:name="z116" w:id="111"/>
    <w:p>
      <w:pPr>
        <w:spacing w:after="0"/>
        <w:ind w:left="0"/>
        <w:jc w:val="both"/>
      </w:pPr>
      <w:r>
        <w:rPr>
          <w:rFonts w:ascii="Times New Roman"/>
          <w:b w:val="false"/>
          <w:i w:val="false"/>
          <w:color w:val="000000"/>
          <w:sz w:val="28"/>
        </w:rPr>
        <w:t>
      "4) вступления в законную силу решения об отказе в применении процедуры восстановления платежеспособности – со дня вынесения судом определения о возбуждении дела о применении процедуры восстановления платежеспособности;";</w:t>
      </w:r>
    </w:p>
    <w:bookmarkEnd w:id="111"/>
    <w:bookmarkStart w:name="z117" w:id="112"/>
    <w:p>
      <w:pPr>
        <w:spacing w:after="0"/>
        <w:ind w:left="0"/>
        <w:jc w:val="both"/>
      </w:pPr>
      <w:r>
        <w:rPr>
          <w:rFonts w:ascii="Times New Roman"/>
          <w:b w:val="false"/>
          <w:i w:val="false"/>
          <w:color w:val="000000"/>
          <w:sz w:val="28"/>
        </w:rPr>
        <w:t>
      28) пункт 10 статьи 120 дополнить подпунктом 4) следующего содержания:</w:t>
      </w:r>
    </w:p>
    <w:bookmarkEnd w:id="112"/>
    <w:bookmarkStart w:name="z118" w:id="113"/>
    <w:p>
      <w:pPr>
        <w:spacing w:after="0"/>
        <w:ind w:left="0"/>
        <w:jc w:val="both"/>
      </w:pPr>
      <w:r>
        <w:rPr>
          <w:rFonts w:ascii="Times New Roman"/>
          <w:b w:val="false"/>
          <w:i w:val="false"/>
          <w:color w:val="000000"/>
          <w:sz w:val="28"/>
        </w:rPr>
        <w:t>
      "4) реализованное органами исполнительного производства в порядке, предусмотренном для исполнения судебных актов, – не позднее пяти рабочих дней со дня обращения в налоговый орган судебного исполнителя с приложением документов, подтверждающих реализацию имущества.";</w:t>
      </w:r>
    </w:p>
    <w:bookmarkEnd w:id="113"/>
    <w:bookmarkStart w:name="z119" w:id="114"/>
    <w:p>
      <w:pPr>
        <w:spacing w:after="0"/>
        <w:ind w:left="0"/>
        <w:jc w:val="both"/>
      </w:pPr>
      <w:r>
        <w:rPr>
          <w:rFonts w:ascii="Times New Roman"/>
          <w:b w:val="false"/>
          <w:i w:val="false"/>
          <w:color w:val="000000"/>
          <w:sz w:val="28"/>
        </w:rPr>
        <w:t>
      29) в статье 123:</w:t>
      </w:r>
    </w:p>
    <w:bookmarkEnd w:id="114"/>
    <w:bookmarkStart w:name="z120" w:id="115"/>
    <w:p>
      <w:pPr>
        <w:spacing w:after="0"/>
        <w:ind w:left="0"/>
        <w:jc w:val="both"/>
      </w:pPr>
      <w:r>
        <w:rPr>
          <w:rFonts w:ascii="Times New Roman"/>
          <w:b w:val="false"/>
          <w:i w:val="false"/>
          <w:color w:val="000000"/>
          <w:sz w:val="28"/>
        </w:rPr>
        <w:t>
      пункт 2 изложить в следующей редакции:</w:t>
      </w:r>
    </w:p>
    <w:bookmarkEnd w:id="115"/>
    <w:bookmarkStart w:name="z121" w:id="116"/>
    <w:p>
      <w:pPr>
        <w:spacing w:after="0"/>
        <w:ind w:left="0"/>
        <w:jc w:val="both"/>
      </w:pPr>
      <w:r>
        <w:rPr>
          <w:rFonts w:ascii="Times New Roman"/>
          <w:b w:val="false"/>
          <w:i w:val="false"/>
          <w:color w:val="000000"/>
          <w:sz w:val="28"/>
        </w:rPr>
        <w:t xml:space="preserve">
      "2. Налогоплательщик (налоговый агент) обязан не позднее десяти рабочих дней со дня получения уведомления о погашении налоговой задолженности представить в налоговый орган, направивший такое уведомление, список дебиторов с указанием суммы дебиторской задолженности. </w:t>
      </w:r>
    </w:p>
    <w:bookmarkEnd w:id="116"/>
    <w:bookmarkStart w:name="z122" w:id="117"/>
    <w:p>
      <w:pPr>
        <w:spacing w:after="0"/>
        <w:ind w:left="0"/>
        <w:jc w:val="both"/>
      </w:pPr>
      <w:r>
        <w:rPr>
          <w:rFonts w:ascii="Times New Roman"/>
          <w:b w:val="false"/>
          <w:i w:val="false"/>
          <w:color w:val="000000"/>
          <w:sz w:val="28"/>
        </w:rPr>
        <w:t xml:space="preserve">
      При наличии решения судов, вступивших в законную силу, о взыскании с дебиторов сумм задолженности в пользу налогоплательщика (налогового агента) предоставляется также такое решение суда. </w:t>
      </w:r>
    </w:p>
    <w:bookmarkEnd w:id="117"/>
    <w:bookmarkStart w:name="z123" w:id="118"/>
    <w:p>
      <w:pPr>
        <w:spacing w:after="0"/>
        <w:ind w:left="0"/>
        <w:jc w:val="both"/>
      </w:pPr>
      <w:r>
        <w:rPr>
          <w:rFonts w:ascii="Times New Roman"/>
          <w:b w:val="false"/>
          <w:i w:val="false"/>
          <w:color w:val="000000"/>
          <w:sz w:val="28"/>
        </w:rPr>
        <w:t>
      При этом в целях выявления дебиторов налогоплательщика (налогового агента) налоговый орган вправе использовать данные информационных систем налоговых органов, а также провести проверку налогоплательщика (налогового агента) по вопросу определения взаиморасчетов между налогоплательщиком (налоговым агентом) и его дебиторами. В ходе проверки налогоплательщика (налогового агента) налоговый орган вправе провести встречную проверку дебиторов.</w:t>
      </w:r>
    </w:p>
    <w:bookmarkEnd w:id="118"/>
    <w:bookmarkStart w:name="z124" w:id="119"/>
    <w:p>
      <w:pPr>
        <w:spacing w:after="0"/>
        <w:ind w:left="0"/>
        <w:jc w:val="both"/>
      </w:pPr>
      <w:r>
        <w:rPr>
          <w:rFonts w:ascii="Times New Roman"/>
          <w:b w:val="false"/>
          <w:i w:val="false"/>
          <w:color w:val="000000"/>
          <w:sz w:val="28"/>
        </w:rPr>
        <w:t xml:space="preserve">
      При этом налоговый орган не вправе подтверждать суммы дебиторской задолженности, оспариваемые в суде. </w:t>
      </w:r>
    </w:p>
    <w:bookmarkEnd w:id="119"/>
    <w:bookmarkStart w:name="z125" w:id="120"/>
    <w:p>
      <w:pPr>
        <w:spacing w:after="0"/>
        <w:ind w:left="0"/>
        <w:jc w:val="both"/>
      </w:pPr>
      <w:r>
        <w:rPr>
          <w:rFonts w:ascii="Times New Roman"/>
          <w:b w:val="false"/>
          <w:i w:val="false"/>
          <w:color w:val="000000"/>
          <w:sz w:val="28"/>
        </w:rPr>
        <w:t>
      В случае погашения налогоплательщиком (налоговым агентом) налоговой задолженности список дебиторов или акт сверки взаиморасчетов не представляется.";</w:t>
      </w:r>
    </w:p>
    <w:bookmarkEnd w:id="120"/>
    <w:bookmarkStart w:name="z126" w:id="121"/>
    <w:p>
      <w:pPr>
        <w:spacing w:after="0"/>
        <w:ind w:left="0"/>
        <w:jc w:val="both"/>
      </w:pPr>
      <w:r>
        <w:rPr>
          <w:rFonts w:ascii="Times New Roman"/>
          <w:b w:val="false"/>
          <w:i w:val="false"/>
          <w:color w:val="000000"/>
          <w:sz w:val="28"/>
        </w:rPr>
        <w:t>
      пункт 4 изложить в следующей редакции:</w:t>
      </w:r>
    </w:p>
    <w:bookmarkEnd w:id="121"/>
    <w:bookmarkStart w:name="z127" w:id="122"/>
    <w:p>
      <w:pPr>
        <w:spacing w:after="0"/>
        <w:ind w:left="0"/>
        <w:jc w:val="both"/>
      </w:pPr>
      <w:r>
        <w:rPr>
          <w:rFonts w:ascii="Times New Roman"/>
          <w:b w:val="false"/>
          <w:i w:val="false"/>
          <w:color w:val="000000"/>
          <w:sz w:val="28"/>
        </w:rPr>
        <w:t>
      "4. В случае непредставления дебиторами акта сверки взаиморасчетов в срок, предусмотренный частью второй пункта 3 настоящей статьи, либо неподтверждения суммы дебиторской задолженности налоговым органом проводится налоговая проверка указанных дебиторов. При этом налоговый орган не вправе подтверждать суммы дебиторской задолженности, оспариваемые в суде. В случае отсутствия дебиторской задолженности дебитор одновременно с актом сверки взаиморасчетов представляет в налоговый орган документы, подтверждающие факт погашения задолженности перед налогоплательщиком (налоговым агентом).";</w:t>
      </w:r>
    </w:p>
    <w:bookmarkEnd w:id="122"/>
    <w:bookmarkStart w:name="z128" w:id="123"/>
    <w:p>
      <w:pPr>
        <w:spacing w:after="0"/>
        <w:ind w:left="0"/>
        <w:jc w:val="both"/>
      </w:pPr>
      <w:r>
        <w:rPr>
          <w:rFonts w:ascii="Times New Roman"/>
          <w:b w:val="false"/>
          <w:i w:val="false"/>
          <w:color w:val="000000"/>
          <w:sz w:val="28"/>
        </w:rPr>
        <w:t>
      часть первую пункта 5 изложить в следующей редакции:</w:t>
      </w:r>
    </w:p>
    <w:bookmarkEnd w:id="123"/>
    <w:bookmarkStart w:name="z129" w:id="124"/>
    <w:p>
      <w:pPr>
        <w:spacing w:after="0"/>
        <w:ind w:left="0"/>
        <w:jc w:val="both"/>
      </w:pPr>
      <w:r>
        <w:rPr>
          <w:rFonts w:ascii="Times New Roman"/>
          <w:b w:val="false"/>
          <w:i w:val="false"/>
          <w:color w:val="000000"/>
          <w:sz w:val="28"/>
        </w:rPr>
        <w:t>
      "5. На основании акта сверки взаиморасчетов и (или) акта проверки дебитора, в том числе встречной проверки, проведенной в соответствии с пунктом 3 настоящей статьи, подтверждающего сумму дебиторской задолженности, и (или) представленного решения суда налоговый орган выставляет на банковские счета дебитора инкассовые распоряжения о взыскании суммы налоговой задолженности налогоплательщика (налогового агента).";</w:t>
      </w:r>
    </w:p>
    <w:bookmarkEnd w:id="124"/>
    <w:bookmarkStart w:name="z130" w:id="125"/>
    <w:p>
      <w:pPr>
        <w:spacing w:after="0"/>
        <w:ind w:left="0"/>
        <w:jc w:val="both"/>
      </w:pPr>
      <w:r>
        <w:rPr>
          <w:rFonts w:ascii="Times New Roman"/>
          <w:b w:val="false"/>
          <w:i w:val="false"/>
          <w:color w:val="000000"/>
          <w:sz w:val="28"/>
        </w:rPr>
        <w:t>
      30) пункт 3 статьи 128 дополнить подпунктами 4) и 5) следующего содержания:</w:t>
      </w:r>
    </w:p>
    <w:bookmarkEnd w:id="125"/>
    <w:bookmarkStart w:name="z131" w:id="126"/>
    <w:p>
      <w:pPr>
        <w:spacing w:after="0"/>
        <w:ind w:left="0"/>
        <w:jc w:val="both"/>
      </w:pPr>
      <w:r>
        <w:rPr>
          <w:rFonts w:ascii="Times New Roman"/>
          <w:b w:val="false"/>
          <w:i w:val="false"/>
          <w:color w:val="000000"/>
          <w:sz w:val="28"/>
        </w:rPr>
        <w:t>
      "4) при применении в отношении физического лица процедуры судебного банкротства в соответствии с Законом Республики Казахстан "О восстановлении платежеспособности и банкротстве граждан Республики Казахстан" – со дня вынесения судом решения о применении процедуры судебного банкротства;</w:t>
      </w:r>
    </w:p>
    <w:bookmarkEnd w:id="126"/>
    <w:bookmarkStart w:name="z132" w:id="127"/>
    <w:p>
      <w:pPr>
        <w:spacing w:after="0"/>
        <w:ind w:left="0"/>
        <w:jc w:val="both"/>
      </w:pPr>
      <w:r>
        <w:rPr>
          <w:rFonts w:ascii="Times New Roman"/>
          <w:b w:val="false"/>
          <w:i w:val="false"/>
          <w:color w:val="000000"/>
          <w:sz w:val="28"/>
        </w:rPr>
        <w:t>
      5) при применении в отношении физического лица процедуры восстановления платежеспособности в соответствии с Законом Республики Казахстан "О восстановлении платежеспособности и банкротстве граждан Республики Казахстан" – со дня вынесения судом решения о применении процедуры восстановления платежеспособности;";</w:t>
      </w:r>
    </w:p>
    <w:bookmarkEnd w:id="127"/>
    <w:bookmarkStart w:name="z133" w:id="128"/>
    <w:p>
      <w:pPr>
        <w:spacing w:after="0"/>
        <w:ind w:left="0"/>
        <w:jc w:val="both"/>
      </w:pPr>
      <w:r>
        <w:rPr>
          <w:rFonts w:ascii="Times New Roman"/>
          <w:b w:val="false"/>
          <w:i w:val="false"/>
          <w:color w:val="000000"/>
          <w:sz w:val="28"/>
        </w:rPr>
        <w:t>
      31) в статье 132:</w:t>
      </w:r>
    </w:p>
    <w:bookmarkEnd w:id="128"/>
    <w:bookmarkStart w:name="z134" w:id="129"/>
    <w:p>
      <w:pPr>
        <w:spacing w:after="0"/>
        <w:ind w:left="0"/>
        <w:jc w:val="both"/>
      </w:pPr>
      <w:r>
        <w:rPr>
          <w:rFonts w:ascii="Times New Roman"/>
          <w:b w:val="false"/>
          <w:i w:val="false"/>
          <w:color w:val="000000"/>
          <w:sz w:val="28"/>
        </w:rPr>
        <w:t>
      в части пятой пункта 2 слова "пяти календарных дней со дня его получения" заменить словами "пяти рабочих дней со дня его вручения";</w:t>
      </w:r>
    </w:p>
    <w:bookmarkEnd w:id="129"/>
    <w:bookmarkStart w:name="z135" w:id="130"/>
    <w:p>
      <w:pPr>
        <w:spacing w:after="0"/>
        <w:ind w:left="0"/>
        <w:jc w:val="both"/>
      </w:pPr>
      <w:r>
        <w:rPr>
          <w:rFonts w:ascii="Times New Roman"/>
          <w:b w:val="false"/>
          <w:i w:val="false"/>
          <w:color w:val="000000"/>
          <w:sz w:val="28"/>
        </w:rPr>
        <w:t>
      дополнить пунктом 3 следующего содержания:</w:t>
      </w:r>
    </w:p>
    <w:bookmarkEnd w:id="130"/>
    <w:bookmarkStart w:name="z136" w:id="131"/>
    <w:p>
      <w:pPr>
        <w:spacing w:after="0"/>
        <w:ind w:left="0"/>
        <w:jc w:val="both"/>
      </w:pPr>
      <w:r>
        <w:rPr>
          <w:rFonts w:ascii="Times New Roman"/>
          <w:b w:val="false"/>
          <w:i w:val="false"/>
          <w:color w:val="000000"/>
          <w:sz w:val="28"/>
        </w:rPr>
        <w:t xml:space="preserve">
      "3. Требование, извещение или мотивированное решение, указанные в настоящей статье, должны быть вручены налогоплательщику лично под роспись или иным способом, подтверждающим факт отправки и получения, если иное не установлено настоящей статьей. </w:t>
      </w:r>
    </w:p>
    <w:bookmarkEnd w:id="131"/>
    <w:bookmarkStart w:name="z137" w:id="132"/>
    <w:p>
      <w:pPr>
        <w:spacing w:after="0"/>
        <w:ind w:left="0"/>
        <w:jc w:val="both"/>
      </w:pPr>
      <w:r>
        <w:rPr>
          <w:rFonts w:ascii="Times New Roman"/>
          <w:b w:val="false"/>
          <w:i w:val="false"/>
          <w:color w:val="000000"/>
          <w:sz w:val="28"/>
        </w:rPr>
        <w:t xml:space="preserve">
      При этом требование, извещение или мотивированное решение, направленные одним из нижеперечисленных способов, считаются врученными налогоплательщику в следующих случаях: </w:t>
      </w:r>
    </w:p>
    <w:bookmarkEnd w:id="132"/>
    <w:bookmarkStart w:name="z138" w:id="133"/>
    <w:p>
      <w:pPr>
        <w:spacing w:after="0"/>
        <w:ind w:left="0"/>
        <w:jc w:val="both"/>
      </w:pPr>
      <w:r>
        <w:rPr>
          <w:rFonts w:ascii="Times New Roman"/>
          <w:b w:val="false"/>
          <w:i w:val="false"/>
          <w:color w:val="000000"/>
          <w:sz w:val="28"/>
        </w:rPr>
        <w:t xml:space="preserve">
      1) по почте заказным письмом с уведомлением – с даты отметки налогоплательщиком в уведомлении почтовой или иной организации связи. </w:t>
      </w:r>
    </w:p>
    <w:bookmarkEnd w:id="133"/>
    <w:bookmarkStart w:name="z139" w:id="134"/>
    <w:p>
      <w:pPr>
        <w:spacing w:after="0"/>
        <w:ind w:left="0"/>
        <w:jc w:val="both"/>
      </w:pPr>
      <w:r>
        <w:rPr>
          <w:rFonts w:ascii="Times New Roman"/>
          <w:b w:val="false"/>
          <w:i w:val="false"/>
          <w:color w:val="000000"/>
          <w:sz w:val="28"/>
        </w:rPr>
        <w:t>
      При этом такое требование, извещение или мотивированное решение должны быть доставлены почтовой или иной организацией связи в срок не позднее десяти рабочих дней с даты отметки о приеме почтовой или иной организацией связи;</w:t>
      </w:r>
    </w:p>
    <w:bookmarkEnd w:id="134"/>
    <w:bookmarkStart w:name="z140" w:id="135"/>
    <w:p>
      <w:pPr>
        <w:spacing w:after="0"/>
        <w:ind w:left="0"/>
        <w:jc w:val="both"/>
      </w:pPr>
      <w:r>
        <w:rPr>
          <w:rFonts w:ascii="Times New Roman"/>
          <w:b w:val="false"/>
          <w:i w:val="false"/>
          <w:color w:val="000000"/>
          <w:sz w:val="28"/>
        </w:rPr>
        <w:t>
      2) электронным способом:</w:t>
      </w:r>
    </w:p>
    <w:bookmarkEnd w:id="135"/>
    <w:bookmarkStart w:name="z141" w:id="136"/>
    <w:p>
      <w:pPr>
        <w:spacing w:after="0"/>
        <w:ind w:left="0"/>
        <w:jc w:val="both"/>
      </w:pPr>
      <w:r>
        <w:rPr>
          <w:rFonts w:ascii="Times New Roman"/>
          <w:b w:val="false"/>
          <w:i w:val="false"/>
          <w:color w:val="000000"/>
          <w:sz w:val="28"/>
        </w:rPr>
        <w:t>
      с даты доставки требования, извещения или мотивированного решения налоговым органом в веб-приложение.</w:t>
      </w:r>
    </w:p>
    <w:bookmarkEnd w:id="136"/>
    <w:bookmarkStart w:name="z142" w:id="137"/>
    <w:p>
      <w:pPr>
        <w:spacing w:after="0"/>
        <w:ind w:left="0"/>
        <w:jc w:val="both"/>
      </w:pPr>
      <w:r>
        <w:rPr>
          <w:rFonts w:ascii="Times New Roman"/>
          <w:b w:val="false"/>
          <w:i w:val="false"/>
          <w:color w:val="000000"/>
          <w:sz w:val="28"/>
        </w:rPr>
        <w:t>
      Данный способ распространяется на налогоплательщика, взаимодействующего с налоговыми органами электронным способом в соответствии с законодательством Республики Казахстан об электронном документе и электронной цифровой подписи;</w:t>
      </w:r>
    </w:p>
    <w:bookmarkEnd w:id="137"/>
    <w:bookmarkStart w:name="z143" w:id="138"/>
    <w:p>
      <w:pPr>
        <w:spacing w:after="0"/>
        <w:ind w:left="0"/>
        <w:jc w:val="both"/>
      </w:pPr>
      <w:r>
        <w:rPr>
          <w:rFonts w:ascii="Times New Roman"/>
          <w:b w:val="false"/>
          <w:i w:val="false"/>
          <w:color w:val="000000"/>
          <w:sz w:val="28"/>
        </w:rPr>
        <w:t>
      с даты доставки требования, извещения или мотивированного решения в личный кабинет пользователя на веб-портале "электронное правительство".</w:t>
      </w:r>
    </w:p>
    <w:bookmarkEnd w:id="138"/>
    <w:bookmarkStart w:name="z144" w:id="139"/>
    <w:p>
      <w:pPr>
        <w:spacing w:after="0"/>
        <w:ind w:left="0"/>
        <w:jc w:val="both"/>
      </w:pPr>
      <w:r>
        <w:rPr>
          <w:rFonts w:ascii="Times New Roman"/>
          <w:b w:val="false"/>
          <w:i w:val="false"/>
          <w:color w:val="000000"/>
          <w:sz w:val="28"/>
        </w:rPr>
        <w:t>
      Данный способ распространяется на налогоплательщика, зарегистрированного на веб-портале "электронное правительство".</w:t>
      </w:r>
    </w:p>
    <w:bookmarkEnd w:id="139"/>
    <w:bookmarkStart w:name="z145" w:id="140"/>
    <w:p>
      <w:pPr>
        <w:spacing w:after="0"/>
        <w:ind w:left="0"/>
        <w:jc w:val="both"/>
      </w:pPr>
      <w:r>
        <w:rPr>
          <w:rFonts w:ascii="Times New Roman"/>
          <w:b w:val="false"/>
          <w:i w:val="false"/>
          <w:color w:val="000000"/>
          <w:sz w:val="28"/>
        </w:rPr>
        <w:t>
      Формы требования, извещения и мотивированного решения утверждаются уполномоченным органом.";</w:t>
      </w:r>
    </w:p>
    <w:bookmarkEnd w:id="140"/>
    <w:bookmarkStart w:name="z146" w:id="141"/>
    <w:p>
      <w:pPr>
        <w:spacing w:after="0"/>
        <w:ind w:left="0"/>
        <w:jc w:val="both"/>
      </w:pPr>
      <w:r>
        <w:rPr>
          <w:rFonts w:ascii="Times New Roman"/>
          <w:b w:val="false"/>
          <w:i w:val="false"/>
          <w:color w:val="000000"/>
          <w:sz w:val="28"/>
        </w:rPr>
        <w:t>
      32) подпункт 1) пункта 5 статьи 136 изложить в следующей редакции:</w:t>
      </w:r>
    </w:p>
    <w:bookmarkEnd w:id="141"/>
    <w:bookmarkStart w:name="z147" w:id="142"/>
    <w:p>
      <w:pPr>
        <w:spacing w:after="0"/>
        <w:ind w:left="0"/>
        <w:jc w:val="both"/>
      </w:pPr>
      <w:r>
        <w:rPr>
          <w:rFonts w:ascii="Times New Roman"/>
          <w:b w:val="false"/>
          <w:i w:val="false"/>
          <w:color w:val="000000"/>
          <w:sz w:val="28"/>
        </w:rPr>
        <w:t>
      "1) отбор субъектов (объектов) периодической налоговой проверки;";</w:t>
      </w:r>
    </w:p>
    <w:bookmarkEnd w:id="142"/>
    <w:bookmarkStart w:name="z148" w:id="143"/>
    <w:p>
      <w:pPr>
        <w:spacing w:after="0"/>
        <w:ind w:left="0"/>
        <w:jc w:val="both"/>
      </w:pPr>
      <w:r>
        <w:rPr>
          <w:rFonts w:ascii="Times New Roman"/>
          <w:b w:val="false"/>
          <w:i w:val="false"/>
          <w:color w:val="000000"/>
          <w:sz w:val="28"/>
        </w:rPr>
        <w:t>
      33) пункт 3 статьи 137 изложить в следующей редакции:</w:t>
      </w:r>
    </w:p>
    <w:bookmarkEnd w:id="143"/>
    <w:bookmarkStart w:name="z149" w:id="144"/>
    <w:p>
      <w:pPr>
        <w:spacing w:after="0"/>
        <w:ind w:left="0"/>
        <w:jc w:val="both"/>
      </w:pPr>
      <w:r>
        <w:rPr>
          <w:rFonts w:ascii="Times New Roman"/>
          <w:b w:val="false"/>
          <w:i w:val="false"/>
          <w:color w:val="000000"/>
          <w:sz w:val="28"/>
        </w:rPr>
        <w:t>
      "3. В целях реализации подпунктов 1) и 2) пункта 5 статьи 136 настоящего Кодекса наряду с конфиденциальными критериями применяются критерии, не являющиеся конфиденциальной информацией. Критерии риска и порядок применения системы управления рисками по таким критериям определяются уполномоченным органом.";</w:t>
      </w:r>
    </w:p>
    <w:bookmarkEnd w:id="144"/>
    <w:bookmarkStart w:name="z150" w:id="145"/>
    <w:p>
      <w:pPr>
        <w:spacing w:after="0"/>
        <w:ind w:left="0"/>
        <w:jc w:val="both"/>
      </w:pPr>
      <w:r>
        <w:rPr>
          <w:rFonts w:ascii="Times New Roman"/>
          <w:b w:val="false"/>
          <w:i w:val="false"/>
          <w:color w:val="000000"/>
          <w:sz w:val="28"/>
        </w:rPr>
        <w:t>
      34) в абзаце втором подпункта 15) пункта 1 статьи 142 после слов "при перемещении," дополнить словами "хранении,";</w:t>
      </w:r>
    </w:p>
    <w:bookmarkEnd w:id="145"/>
    <w:bookmarkStart w:name="z151" w:id="146"/>
    <w:p>
      <w:pPr>
        <w:spacing w:after="0"/>
        <w:ind w:left="0"/>
        <w:jc w:val="both"/>
      </w:pPr>
      <w:r>
        <w:rPr>
          <w:rFonts w:ascii="Times New Roman"/>
          <w:b w:val="false"/>
          <w:i w:val="false"/>
          <w:color w:val="000000"/>
          <w:sz w:val="28"/>
        </w:rPr>
        <w:t>
      35) в статье 145:</w:t>
      </w:r>
    </w:p>
    <w:bookmarkEnd w:id="146"/>
    <w:bookmarkStart w:name="z152" w:id="147"/>
    <w:p>
      <w:pPr>
        <w:spacing w:after="0"/>
        <w:ind w:left="0"/>
        <w:jc w:val="both"/>
      </w:pPr>
      <w:r>
        <w:rPr>
          <w:rFonts w:ascii="Times New Roman"/>
          <w:b w:val="false"/>
          <w:i w:val="false"/>
          <w:color w:val="000000"/>
          <w:sz w:val="28"/>
        </w:rPr>
        <w:t>
      подпункт 1) пункта 1 изложить в следующей редакции:</w:t>
      </w:r>
    </w:p>
    <w:bookmarkEnd w:id="147"/>
    <w:bookmarkStart w:name="z153" w:id="148"/>
    <w:p>
      <w:pPr>
        <w:spacing w:after="0"/>
        <w:ind w:left="0"/>
        <w:jc w:val="both"/>
      </w:pPr>
      <w:r>
        <w:rPr>
          <w:rFonts w:ascii="Times New Roman"/>
          <w:b w:val="false"/>
          <w:i w:val="false"/>
          <w:color w:val="000000"/>
          <w:sz w:val="28"/>
        </w:rPr>
        <w:t>
      "1) периодические налоговые проверки;";</w:t>
      </w:r>
    </w:p>
    <w:bookmarkEnd w:id="148"/>
    <w:bookmarkStart w:name="z154" w:id="149"/>
    <w:p>
      <w:pPr>
        <w:spacing w:after="0"/>
        <w:ind w:left="0"/>
        <w:jc w:val="both"/>
      </w:pPr>
      <w:r>
        <w:rPr>
          <w:rFonts w:ascii="Times New Roman"/>
          <w:b w:val="false"/>
          <w:i w:val="false"/>
          <w:color w:val="000000"/>
          <w:sz w:val="28"/>
        </w:rPr>
        <w:t>
      пункт 2 изложить в следующей редакции:</w:t>
      </w:r>
    </w:p>
    <w:bookmarkEnd w:id="149"/>
    <w:bookmarkStart w:name="z155" w:id="150"/>
    <w:p>
      <w:pPr>
        <w:spacing w:after="0"/>
        <w:ind w:left="0"/>
        <w:jc w:val="both"/>
      </w:pPr>
      <w:r>
        <w:rPr>
          <w:rFonts w:ascii="Times New Roman"/>
          <w:b w:val="false"/>
          <w:i w:val="false"/>
          <w:color w:val="000000"/>
          <w:sz w:val="28"/>
        </w:rPr>
        <w:t>
      "2. Периодическими налоговыми проверками являются проверки, назначаемые налоговыми органами в отношении налогоплательщиков (налоговых агентов)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налогоплательщиков (налоговых агентов).</w:t>
      </w:r>
    </w:p>
    <w:bookmarkEnd w:id="150"/>
    <w:bookmarkStart w:name="z156" w:id="151"/>
    <w:p>
      <w:pPr>
        <w:spacing w:after="0"/>
        <w:ind w:left="0"/>
        <w:jc w:val="both"/>
      </w:pPr>
      <w:r>
        <w:rPr>
          <w:rFonts w:ascii="Times New Roman"/>
          <w:b w:val="false"/>
          <w:i w:val="false"/>
          <w:color w:val="000000"/>
          <w:sz w:val="28"/>
        </w:rPr>
        <w:t>
      Основанием для назначения периодических налоговых проверок является полугодовой график, утвержденный решением уполномоченного органа.</w:t>
      </w:r>
    </w:p>
    <w:bookmarkEnd w:id="151"/>
    <w:bookmarkStart w:name="z157" w:id="152"/>
    <w:p>
      <w:pPr>
        <w:spacing w:after="0"/>
        <w:ind w:left="0"/>
        <w:jc w:val="both"/>
      </w:pPr>
      <w:r>
        <w:rPr>
          <w:rFonts w:ascii="Times New Roman"/>
          <w:b w:val="false"/>
          <w:i w:val="false"/>
          <w:color w:val="000000"/>
          <w:sz w:val="28"/>
        </w:rPr>
        <w:t>
      Не допускается внесение изменений в полугодовые графики проведения проверок.</w:t>
      </w:r>
    </w:p>
    <w:bookmarkEnd w:id="152"/>
    <w:bookmarkStart w:name="z158" w:id="153"/>
    <w:p>
      <w:pPr>
        <w:spacing w:after="0"/>
        <w:ind w:left="0"/>
        <w:jc w:val="both"/>
      </w:pPr>
      <w:r>
        <w:rPr>
          <w:rFonts w:ascii="Times New Roman"/>
          <w:b w:val="false"/>
          <w:i w:val="false"/>
          <w:color w:val="000000"/>
          <w:sz w:val="28"/>
        </w:rPr>
        <w:t>
      Уполномоченный орган размещает полугодовой сводный график проведения проверок на официальном интернет-ресурсе в срок до 25 декабря года, предшествующего году проведения проверок, и до 25 мая текущего календарного года.";</w:t>
      </w:r>
    </w:p>
    <w:bookmarkEnd w:id="153"/>
    <w:bookmarkStart w:name="z159" w:id="154"/>
    <w:p>
      <w:pPr>
        <w:spacing w:after="0"/>
        <w:ind w:left="0"/>
        <w:jc w:val="both"/>
      </w:pPr>
      <w:r>
        <w:rPr>
          <w:rFonts w:ascii="Times New Roman"/>
          <w:b w:val="false"/>
          <w:i w:val="false"/>
          <w:color w:val="000000"/>
          <w:sz w:val="28"/>
        </w:rPr>
        <w:t>
      подпункт 6) пункта 3 изложить в следующей редакции:</w:t>
      </w:r>
    </w:p>
    <w:bookmarkEnd w:id="154"/>
    <w:bookmarkStart w:name="z160" w:id="155"/>
    <w:p>
      <w:pPr>
        <w:spacing w:after="0"/>
        <w:ind w:left="0"/>
        <w:jc w:val="both"/>
      </w:pPr>
      <w:r>
        <w:rPr>
          <w:rFonts w:ascii="Times New Roman"/>
          <w:b w:val="false"/>
          <w:i w:val="false"/>
          <w:color w:val="000000"/>
          <w:sz w:val="28"/>
        </w:rPr>
        <w:t>
      "6)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w:t>
      </w:r>
    </w:p>
    <w:bookmarkEnd w:id="155"/>
    <w:bookmarkStart w:name="z161" w:id="156"/>
    <w:p>
      <w:pPr>
        <w:spacing w:after="0"/>
        <w:ind w:left="0"/>
        <w:jc w:val="both"/>
      </w:pPr>
      <w:r>
        <w:rPr>
          <w:rFonts w:ascii="Times New Roman"/>
          <w:b w:val="false"/>
          <w:i w:val="false"/>
          <w:color w:val="000000"/>
          <w:sz w:val="28"/>
        </w:rPr>
        <w:t>
      36) пункт 8 статьи 146 изложить в следующей редакции:</w:t>
      </w:r>
    </w:p>
    <w:bookmarkEnd w:id="156"/>
    <w:bookmarkStart w:name="z162" w:id="157"/>
    <w:p>
      <w:pPr>
        <w:spacing w:after="0"/>
        <w:ind w:left="0"/>
        <w:jc w:val="both"/>
      </w:pPr>
      <w:r>
        <w:rPr>
          <w:rFonts w:ascii="Times New Roman"/>
          <w:b w:val="false"/>
          <w:i w:val="false"/>
          <w:color w:val="000000"/>
          <w:sz w:val="28"/>
        </w:rPr>
        <w:t>
      "8. При проведении хронометражного обследования срок, указанный в предписании, не может превышать тридцать рабочих дней.</w:t>
      </w:r>
    </w:p>
    <w:bookmarkEnd w:id="157"/>
    <w:bookmarkStart w:name="z163" w:id="158"/>
    <w:p>
      <w:pPr>
        <w:spacing w:after="0"/>
        <w:ind w:left="0"/>
        <w:jc w:val="both"/>
      </w:pPr>
      <w:r>
        <w:rPr>
          <w:rFonts w:ascii="Times New Roman"/>
          <w:b w:val="false"/>
          <w:i w:val="false"/>
          <w:color w:val="000000"/>
          <w:sz w:val="28"/>
        </w:rPr>
        <w:t>
      При этом положения пунктов 2, 3, 4 и 5 настоящей статьи не применяются к хронометражным обследованиям.</w:t>
      </w:r>
    </w:p>
    <w:bookmarkEnd w:id="158"/>
    <w:bookmarkStart w:name="z164" w:id="159"/>
    <w:p>
      <w:pPr>
        <w:spacing w:after="0"/>
        <w:ind w:left="0"/>
        <w:jc w:val="both"/>
      </w:pPr>
      <w:r>
        <w:rPr>
          <w:rFonts w:ascii="Times New Roman"/>
          <w:b w:val="false"/>
          <w:i w:val="false"/>
          <w:color w:val="000000"/>
          <w:sz w:val="28"/>
        </w:rPr>
        <w:t>
      Хронометражное обследование может проводиться во внеурочное время (ночное время, выходные, праздничные дни), если проверяемое лицо в указанное время и дни осуществляет свою деятельность.";</w:t>
      </w:r>
    </w:p>
    <w:bookmarkEnd w:id="159"/>
    <w:bookmarkStart w:name="z165" w:id="160"/>
    <w:p>
      <w:pPr>
        <w:spacing w:after="0"/>
        <w:ind w:left="0"/>
        <w:jc w:val="both"/>
      </w:pPr>
      <w:r>
        <w:rPr>
          <w:rFonts w:ascii="Times New Roman"/>
          <w:b w:val="false"/>
          <w:i w:val="false"/>
          <w:color w:val="000000"/>
          <w:sz w:val="28"/>
        </w:rPr>
        <w:t>
      37) в статье 147:</w:t>
      </w:r>
    </w:p>
    <w:bookmarkEnd w:id="160"/>
    <w:bookmarkStart w:name="z166" w:id="161"/>
    <w:p>
      <w:pPr>
        <w:spacing w:after="0"/>
        <w:ind w:left="0"/>
        <w:jc w:val="both"/>
      </w:pPr>
      <w:r>
        <w:rPr>
          <w:rFonts w:ascii="Times New Roman"/>
          <w:b w:val="false"/>
          <w:i w:val="false"/>
          <w:color w:val="000000"/>
          <w:sz w:val="28"/>
        </w:rPr>
        <w:t>
      в пункте 1 после слов "до начала проведения" дополнить словом "периодической";</w:t>
      </w:r>
    </w:p>
    <w:bookmarkEnd w:id="161"/>
    <w:bookmarkStart w:name="z167" w:id="162"/>
    <w:p>
      <w:pPr>
        <w:spacing w:after="0"/>
        <w:ind w:left="0"/>
        <w:jc w:val="both"/>
      </w:pPr>
      <w:r>
        <w:rPr>
          <w:rFonts w:ascii="Times New Roman"/>
          <w:b w:val="false"/>
          <w:i w:val="false"/>
          <w:color w:val="000000"/>
          <w:sz w:val="28"/>
        </w:rPr>
        <w:t>
      в пункте 3 после слова "проведение" дополнить словом "периодической";</w:t>
      </w:r>
    </w:p>
    <w:bookmarkEnd w:id="162"/>
    <w:bookmarkStart w:name="z168" w:id="163"/>
    <w:p>
      <w:pPr>
        <w:spacing w:after="0"/>
        <w:ind w:left="0"/>
        <w:jc w:val="both"/>
      </w:pPr>
      <w:r>
        <w:rPr>
          <w:rFonts w:ascii="Times New Roman"/>
          <w:b w:val="false"/>
          <w:i w:val="false"/>
          <w:color w:val="000000"/>
          <w:sz w:val="28"/>
        </w:rPr>
        <w:t>
      в пункте 5:</w:t>
      </w:r>
    </w:p>
    <w:bookmarkEnd w:id="163"/>
    <w:bookmarkStart w:name="z169" w:id="164"/>
    <w:p>
      <w:pPr>
        <w:spacing w:after="0"/>
        <w:ind w:left="0"/>
        <w:jc w:val="both"/>
      </w:pPr>
      <w:r>
        <w:rPr>
          <w:rFonts w:ascii="Times New Roman"/>
          <w:b w:val="false"/>
          <w:i w:val="false"/>
          <w:color w:val="000000"/>
          <w:sz w:val="28"/>
        </w:rPr>
        <w:t>
      в части первой после слов "Налоговый орган вправе начать" дополнить словом "периодическую";</w:t>
      </w:r>
    </w:p>
    <w:bookmarkEnd w:id="164"/>
    <w:bookmarkStart w:name="z170" w:id="165"/>
    <w:p>
      <w:pPr>
        <w:spacing w:after="0"/>
        <w:ind w:left="0"/>
        <w:jc w:val="both"/>
      </w:pPr>
      <w:r>
        <w:rPr>
          <w:rFonts w:ascii="Times New Roman"/>
          <w:b w:val="false"/>
          <w:i w:val="false"/>
          <w:color w:val="000000"/>
          <w:sz w:val="28"/>
        </w:rPr>
        <w:t>
      в части второй после слов "Налоговый орган осуществляет" дополнить словом "периодическую";</w:t>
      </w:r>
    </w:p>
    <w:bookmarkEnd w:id="165"/>
    <w:bookmarkStart w:name="z171" w:id="166"/>
    <w:p>
      <w:pPr>
        <w:spacing w:after="0"/>
        <w:ind w:left="0"/>
        <w:jc w:val="both"/>
      </w:pPr>
      <w:r>
        <w:rPr>
          <w:rFonts w:ascii="Times New Roman"/>
          <w:b w:val="false"/>
          <w:i w:val="false"/>
          <w:color w:val="000000"/>
          <w:sz w:val="28"/>
        </w:rPr>
        <w:t>
      38) абзац второй части первой пункта 2 статьи 150 изложить в следующей редакции:</w:t>
      </w:r>
    </w:p>
    <w:bookmarkEnd w:id="166"/>
    <w:bookmarkStart w:name="z172" w:id="167"/>
    <w:p>
      <w:pPr>
        <w:spacing w:after="0"/>
        <w:ind w:left="0"/>
        <w:jc w:val="both"/>
      </w:pPr>
      <w:r>
        <w:rPr>
          <w:rFonts w:ascii="Times New Roman"/>
          <w:b w:val="false"/>
          <w:i w:val="false"/>
          <w:color w:val="000000"/>
          <w:sz w:val="28"/>
        </w:rPr>
        <w:t>
      "при проведении периодической налоговой проверки – в течение пяти календарных дней со дня вручения предписания;";</w:t>
      </w:r>
    </w:p>
    <w:bookmarkEnd w:id="167"/>
    <w:bookmarkStart w:name="z173" w:id="168"/>
    <w:p>
      <w:pPr>
        <w:spacing w:after="0"/>
        <w:ind w:left="0"/>
        <w:jc w:val="both"/>
      </w:pPr>
      <w:r>
        <w:rPr>
          <w:rFonts w:ascii="Times New Roman"/>
          <w:b w:val="false"/>
          <w:i w:val="false"/>
          <w:color w:val="000000"/>
          <w:sz w:val="28"/>
        </w:rPr>
        <w:t>
      39) пункт 1 статьи 155 дополнить подпунктом 7-1) следующего содержания:</w:t>
      </w:r>
    </w:p>
    <w:bookmarkEnd w:id="168"/>
    <w:bookmarkStart w:name="z174" w:id="169"/>
    <w:p>
      <w:pPr>
        <w:spacing w:after="0"/>
        <w:ind w:left="0"/>
        <w:jc w:val="both"/>
      </w:pPr>
      <w:r>
        <w:rPr>
          <w:rFonts w:ascii="Times New Roman"/>
          <w:b w:val="false"/>
          <w:i w:val="false"/>
          <w:color w:val="000000"/>
          <w:sz w:val="28"/>
        </w:rPr>
        <w:t>
      "7-1) получать у налогоплательщика сведения о проявлении налогоплательщиком должной налоговой осмотрительности для проведения сделок (операций);";</w:t>
      </w:r>
    </w:p>
    <w:bookmarkEnd w:id="169"/>
    <w:bookmarkStart w:name="z175" w:id="170"/>
    <w:p>
      <w:pPr>
        <w:spacing w:after="0"/>
        <w:ind w:left="0"/>
        <w:jc w:val="both"/>
      </w:pPr>
      <w:r>
        <w:rPr>
          <w:rFonts w:ascii="Times New Roman"/>
          <w:b w:val="false"/>
          <w:i w:val="false"/>
          <w:color w:val="000000"/>
          <w:sz w:val="28"/>
        </w:rPr>
        <w:t>
      40) пункт 3 статьи 158 дополнить частями следующего содержания:</w:t>
      </w:r>
    </w:p>
    <w:bookmarkEnd w:id="170"/>
    <w:bookmarkStart w:name="z176" w:id="171"/>
    <w:p>
      <w:pPr>
        <w:spacing w:after="0"/>
        <w:ind w:left="0"/>
        <w:jc w:val="both"/>
      </w:pPr>
      <w:r>
        <w:rPr>
          <w:rFonts w:ascii="Times New Roman"/>
          <w:b w:val="false"/>
          <w:i w:val="false"/>
          <w:color w:val="000000"/>
          <w:sz w:val="28"/>
        </w:rPr>
        <w:t xml:space="preserve">
      "При отказе налогоплательщика (налогового агента) в получении акта налоговой проверки осуществляется соответствующая запись в акте налоговой проверки с составлением протокола (акта), предусмотренного статьей 71 настоящего Кодекса. </w:t>
      </w:r>
    </w:p>
    <w:bookmarkEnd w:id="171"/>
    <w:bookmarkStart w:name="z177" w:id="172"/>
    <w:p>
      <w:pPr>
        <w:spacing w:after="0"/>
        <w:ind w:left="0"/>
        <w:jc w:val="both"/>
      </w:pPr>
      <w:r>
        <w:rPr>
          <w:rFonts w:ascii="Times New Roman"/>
          <w:b w:val="false"/>
          <w:i w:val="false"/>
          <w:color w:val="000000"/>
          <w:sz w:val="28"/>
        </w:rPr>
        <w:t>
      При этом датой вручения акта налоговой проверки является дата составления протокола (акта).";</w:t>
      </w:r>
    </w:p>
    <w:bookmarkEnd w:id="172"/>
    <w:bookmarkStart w:name="z178" w:id="173"/>
    <w:p>
      <w:pPr>
        <w:spacing w:after="0"/>
        <w:ind w:left="0"/>
        <w:jc w:val="both"/>
      </w:pPr>
      <w:r>
        <w:rPr>
          <w:rFonts w:ascii="Times New Roman"/>
          <w:b w:val="false"/>
          <w:i w:val="false"/>
          <w:color w:val="000000"/>
          <w:sz w:val="28"/>
        </w:rPr>
        <w:t>
      41) в абзаце первом пункта 10 статьи 172 слова "по выбору импортера" исключить;</w:t>
      </w:r>
    </w:p>
    <w:bookmarkEnd w:id="173"/>
    <w:bookmarkStart w:name="z179" w:id="174"/>
    <w:p>
      <w:pPr>
        <w:spacing w:after="0"/>
        <w:ind w:left="0"/>
        <w:jc w:val="both"/>
      </w:pPr>
      <w:r>
        <w:rPr>
          <w:rFonts w:ascii="Times New Roman"/>
          <w:b w:val="false"/>
          <w:i w:val="false"/>
          <w:color w:val="000000"/>
          <w:sz w:val="28"/>
        </w:rPr>
        <w:t>
      42) в статье 175:</w:t>
      </w:r>
    </w:p>
    <w:bookmarkEnd w:id="174"/>
    <w:bookmarkStart w:name="z180" w:id="175"/>
    <w:p>
      <w:pPr>
        <w:spacing w:after="0"/>
        <w:ind w:left="0"/>
        <w:jc w:val="both"/>
      </w:pPr>
      <w:r>
        <w:rPr>
          <w:rFonts w:ascii="Times New Roman"/>
          <w:b w:val="false"/>
          <w:i w:val="false"/>
          <w:color w:val="000000"/>
          <w:sz w:val="28"/>
        </w:rPr>
        <w:t>
      заголовок изложить в следующей редакции:</w:t>
      </w:r>
    </w:p>
    <w:bookmarkEnd w:id="175"/>
    <w:bookmarkStart w:name="z181" w:id="176"/>
    <w:p>
      <w:pPr>
        <w:spacing w:after="0"/>
        <w:ind w:left="0"/>
        <w:jc w:val="both"/>
      </w:pPr>
      <w:r>
        <w:rPr>
          <w:rFonts w:ascii="Times New Roman"/>
          <w:b w:val="false"/>
          <w:i w:val="false"/>
          <w:color w:val="000000"/>
          <w:sz w:val="28"/>
        </w:rPr>
        <w:t>
      "Статья 175. Контроль за деятельностью уполномоченных государственных, местных исполнительных органов, Государственной корпорации "Правительство для граждан";</w:t>
      </w:r>
    </w:p>
    <w:bookmarkEnd w:id="176"/>
    <w:bookmarkStart w:name="z182" w:id="177"/>
    <w:p>
      <w:pPr>
        <w:spacing w:after="0"/>
        <w:ind w:left="0"/>
        <w:jc w:val="both"/>
      </w:pPr>
      <w:r>
        <w:rPr>
          <w:rFonts w:ascii="Times New Roman"/>
          <w:b w:val="false"/>
          <w:i w:val="false"/>
          <w:color w:val="000000"/>
          <w:sz w:val="28"/>
        </w:rPr>
        <w:t>
      в пункте 1:</w:t>
      </w:r>
    </w:p>
    <w:bookmarkEnd w:id="177"/>
    <w:bookmarkStart w:name="z183" w:id="178"/>
    <w:p>
      <w:pPr>
        <w:spacing w:after="0"/>
        <w:ind w:left="0"/>
        <w:jc w:val="both"/>
      </w:pPr>
      <w:r>
        <w:rPr>
          <w:rFonts w:ascii="Times New Roman"/>
          <w:b w:val="false"/>
          <w:i w:val="false"/>
          <w:color w:val="000000"/>
          <w:sz w:val="28"/>
        </w:rPr>
        <w:t>
      в части второй после слов "уполномоченных государственных органов" дополнить словами "и Государственной корпорации "Правительство для граждан";</w:t>
      </w:r>
    </w:p>
    <w:bookmarkEnd w:id="178"/>
    <w:bookmarkStart w:name="z184" w:id="179"/>
    <w:p>
      <w:pPr>
        <w:spacing w:after="0"/>
        <w:ind w:left="0"/>
        <w:jc w:val="both"/>
      </w:pPr>
      <w:r>
        <w:rPr>
          <w:rFonts w:ascii="Times New Roman"/>
          <w:b w:val="false"/>
          <w:i w:val="false"/>
          <w:color w:val="000000"/>
          <w:sz w:val="28"/>
        </w:rPr>
        <w:t>
      в части третьей после слов "местных исполнительных органов" дополнить словами "и Государственной корпорации "Правительство для граждан";</w:t>
      </w:r>
    </w:p>
    <w:bookmarkEnd w:id="179"/>
    <w:bookmarkStart w:name="z185" w:id="180"/>
    <w:p>
      <w:pPr>
        <w:spacing w:after="0"/>
        <w:ind w:left="0"/>
        <w:jc w:val="both"/>
      </w:pPr>
      <w:r>
        <w:rPr>
          <w:rFonts w:ascii="Times New Roman"/>
          <w:b w:val="false"/>
          <w:i w:val="false"/>
          <w:color w:val="000000"/>
          <w:sz w:val="28"/>
        </w:rPr>
        <w:t>
      43) подпункт 2) пункта 1 статьи 189 дополнить абзацем следующего содержания:</w:t>
      </w:r>
    </w:p>
    <w:bookmarkEnd w:id="180"/>
    <w:bookmarkStart w:name="z186" w:id="181"/>
    <w:p>
      <w:pPr>
        <w:spacing w:after="0"/>
        <w:ind w:left="0"/>
        <w:jc w:val="both"/>
      </w:pPr>
      <w:r>
        <w:rPr>
          <w:rFonts w:ascii="Times New Roman"/>
          <w:b w:val="false"/>
          <w:i w:val="false"/>
          <w:color w:val="000000"/>
          <w:sz w:val="28"/>
        </w:rPr>
        <w:t>
      "цифровой майнинг.";</w:t>
      </w:r>
    </w:p>
    <w:bookmarkEnd w:id="181"/>
    <w:bookmarkStart w:name="z187" w:id="182"/>
    <w:p>
      <w:pPr>
        <w:spacing w:after="0"/>
        <w:ind w:left="0"/>
        <w:jc w:val="both"/>
      </w:pPr>
      <w:r>
        <w:rPr>
          <w:rFonts w:ascii="Times New Roman"/>
          <w:b w:val="false"/>
          <w:i w:val="false"/>
          <w:color w:val="000000"/>
          <w:sz w:val="28"/>
        </w:rPr>
        <w:t>
      44) часть вторую пункта 3 статьи 208 исключить;</w:t>
      </w:r>
    </w:p>
    <w:bookmarkEnd w:id="182"/>
    <w:bookmarkStart w:name="z188" w:id="183"/>
    <w:p>
      <w:pPr>
        <w:spacing w:after="0"/>
        <w:ind w:left="0"/>
        <w:jc w:val="both"/>
      </w:pPr>
      <w:r>
        <w:rPr>
          <w:rFonts w:ascii="Times New Roman"/>
          <w:b w:val="false"/>
          <w:i w:val="false"/>
          <w:color w:val="000000"/>
          <w:sz w:val="28"/>
        </w:rPr>
        <w:t>
      45) пункт 5 статьи 209 дополнить подпунктами 12) и 13) следующего содержания:</w:t>
      </w:r>
    </w:p>
    <w:bookmarkEnd w:id="183"/>
    <w:bookmarkStart w:name="z189" w:id="184"/>
    <w:p>
      <w:pPr>
        <w:spacing w:after="0"/>
        <w:ind w:left="0"/>
        <w:jc w:val="both"/>
      </w:pPr>
      <w:r>
        <w:rPr>
          <w:rFonts w:ascii="Times New Roman"/>
          <w:b w:val="false"/>
          <w:i w:val="false"/>
          <w:color w:val="000000"/>
          <w:sz w:val="28"/>
        </w:rPr>
        <w:t>
      "12) налоговая отчетность представлена индивидуальным предпринимателем или юридическим лицом, регистрация которых признания недействительной на основании вступившего в законную силу решения суда;</w:t>
      </w:r>
    </w:p>
    <w:bookmarkEnd w:id="184"/>
    <w:bookmarkStart w:name="z190" w:id="185"/>
    <w:p>
      <w:pPr>
        <w:spacing w:after="0"/>
        <w:ind w:left="0"/>
        <w:jc w:val="both"/>
      </w:pPr>
      <w:r>
        <w:rPr>
          <w:rFonts w:ascii="Times New Roman"/>
          <w:b w:val="false"/>
          <w:i w:val="false"/>
          <w:color w:val="000000"/>
          <w:sz w:val="28"/>
        </w:rPr>
        <w:t>
      13) налоговая отчетность по налогу на добавленную стоимость представлена лицами, снятыми с регистрационного учета по налогу на добавленную стоимость по решению налогового органа в случаях, предусмотренных абзацами восьмым и девятым подпункта 6) пункта 4 статьи 85 настоящего Кодекса.";</w:t>
      </w:r>
    </w:p>
    <w:bookmarkEnd w:id="185"/>
    <w:bookmarkStart w:name="z191" w:id="186"/>
    <w:p>
      <w:pPr>
        <w:spacing w:after="0"/>
        <w:ind w:left="0"/>
        <w:jc w:val="both"/>
      </w:pPr>
      <w:r>
        <w:rPr>
          <w:rFonts w:ascii="Times New Roman"/>
          <w:b w:val="false"/>
          <w:i w:val="false"/>
          <w:color w:val="000000"/>
          <w:sz w:val="28"/>
        </w:rPr>
        <w:t>
      46) в пункте 5 статьи 211:</w:t>
      </w:r>
    </w:p>
    <w:bookmarkEnd w:id="186"/>
    <w:bookmarkStart w:name="z192" w:id="187"/>
    <w:p>
      <w:pPr>
        <w:spacing w:after="0"/>
        <w:ind w:left="0"/>
        <w:jc w:val="both"/>
      </w:pPr>
      <w:r>
        <w:rPr>
          <w:rFonts w:ascii="Times New Roman"/>
          <w:b w:val="false"/>
          <w:i w:val="false"/>
          <w:color w:val="000000"/>
          <w:sz w:val="28"/>
        </w:rPr>
        <w:t>
      подпункт 7) изложить в следующей редакции:</w:t>
      </w:r>
    </w:p>
    <w:bookmarkEnd w:id="187"/>
    <w:bookmarkStart w:name="z193" w:id="188"/>
    <w:p>
      <w:pPr>
        <w:spacing w:after="0"/>
        <w:ind w:left="0"/>
        <w:jc w:val="both"/>
      </w:pPr>
      <w:r>
        <w:rPr>
          <w:rFonts w:ascii="Times New Roman"/>
          <w:b w:val="false"/>
          <w:i w:val="false"/>
          <w:color w:val="000000"/>
          <w:sz w:val="28"/>
        </w:rPr>
        <w:t>
      "7) в части отражения в декларациях физических лиц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 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w:t>
      </w:r>
    </w:p>
    <w:bookmarkEnd w:id="188"/>
    <w:bookmarkStart w:name="z194" w:id="189"/>
    <w:p>
      <w:pPr>
        <w:spacing w:after="0"/>
        <w:ind w:left="0"/>
        <w:jc w:val="both"/>
      </w:pPr>
      <w:r>
        <w:rPr>
          <w:rFonts w:ascii="Times New Roman"/>
          <w:b w:val="false"/>
          <w:i w:val="false"/>
          <w:color w:val="000000"/>
          <w:sz w:val="28"/>
        </w:rPr>
        <w:t>
      дополнить частью следующего содержания:</w:t>
      </w:r>
    </w:p>
    <w:bookmarkEnd w:id="189"/>
    <w:bookmarkStart w:name="z195" w:id="190"/>
    <w:p>
      <w:pPr>
        <w:spacing w:after="0"/>
        <w:ind w:left="0"/>
        <w:jc w:val="both"/>
      </w:pPr>
      <w:r>
        <w:rPr>
          <w:rFonts w:ascii="Times New Roman"/>
          <w:b w:val="false"/>
          <w:i w:val="false"/>
          <w:color w:val="000000"/>
          <w:sz w:val="28"/>
        </w:rPr>
        <w:t xml:space="preserve">
      "Положение подпунктов 1) и 2) настоящего пункта не распространяется на право налогового агента по внесению изменений и дополнений в налоговую отчетность, указанную в статьях 648 и 657 настоящего Кодекса, в части нерезидентов, по которым налоговым органом не рассматриваются: </w:t>
      </w:r>
    </w:p>
    <w:bookmarkEnd w:id="190"/>
    <w:bookmarkStart w:name="z196" w:id="191"/>
    <w:p>
      <w:pPr>
        <w:spacing w:after="0"/>
        <w:ind w:left="0"/>
        <w:jc w:val="both"/>
      </w:pPr>
      <w:r>
        <w:rPr>
          <w:rFonts w:ascii="Times New Roman"/>
          <w:b w:val="false"/>
          <w:i w:val="false"/>
          <w:color w:val="000000"/>
          <w:sz w:val="28"/>
        </w:rPr>
        <w:t xml:space="preserve">
      заявление на возврат уплаченного подоходного налога из бюджета на основании международного договора, предусмотренное статьей 672 настоящего Кодекса; </w:t>
      </w:r>
    </w:p>
    <w:bookmarkEnd w:id="191"/>
    <w:bookmarkStart w:name="z197" w:id="192"/>
    <w:p>
      <w:pPr>
        <w:spacing w:after="0"/>
        <w:ind w:left="0"/>
        <w:jc w:val="both"/>
      </w:pPr>
      <w:r>
        <w:rPr>
          <w:rFonts w:ascii="Times New Roman"/>
          <w:b w:val="false"/>
          <w:i w:val="false"/>
          <w:color w:val="000000"/>
          <w:sz w:val="28"/>
        </w:rPr>
        <w:t>
      жалоба на уведомление о результатах проверки, проведенной согласно заявлению, представленному на основании статьи 672 настоящего Кодекса.";</w:t>
      </w:r>
    </w:p>
    <w:bookmarkEnd w:id="192"/>
    <w:bookmarkStart w:name="z198" w:id="193"/>
    <w:p>
      <w:pPr>
        <w:spacing w:after="0"/>
        <w:ind w:left="0"/>
        <w:jc w:val="both"/>
      </w:pPr>
      <w:r>
        <w:rPr>
          <w:rFonts w:ascii="Times New Roman"/>
          <w:b w:val="false"/>
          <w:i w:val="false"/>
          <w:color w:val="000000"/>
          <w:sz w:val="28"/>
        </w:rPr>
        <w:t>
      47) пункт 7 статьи 214 дополнить частью следующего содержания:</w:t>
      </w:r>
    </w:p>
    <w:bookmarkEnd w:id="193"/>
    <w:bookmarkStart w:name="z199" w:id="194"/>
    <w:p>
      <w:pPr>
        <w:spacing w:after="0"/>
        <w:ind w:left="0"/>
        <w:jc w:val="both"/>
      </w:pPr>
      <w:r>
        <w:rPr>
          <w:rFonts w:ascii="Times New Roman"/>
          <w:b w:val="false"/>
          <w:i w:val="false"/>
          <w:color w:val="000000"/>
          <w:sz w:val="28"/>
        </w:rPr>
        <w:t>
      "При переходе на специальный налоговый режим с использованием специального мобильного приложения индивидуальный предприниматель признается возобновившим деятельность с даты начала действия такого специального налогового режима.";</w:t>
      </w:r>
    </w:p>
    <w:bookmarkEnd w:id="194"/>
    <w:bookmarkStart w:name="z200" w:id="195"/>
    <w:p>
      <w:pPr>
        <w:spacing w:after="0"/>
        <w:ind w:left="0"/>
        <w:jc w:val="both"/>
      </w:pPr>
      <w:r>
        <w:rPr>
          <w:rFonts w:ascii="Times New Roman"/>
          <w:b w:val="false"/>
          <w:i w:val="false"/>
          <w:color w:val="000000"/>
          <w:sz w:val="28"/>
        </w:rPr>
        <w:t>
      48) в пункте 2 статьи 225:</w:t>
      </w:r>
    </w:p>
    <w:bookmarkEnd w:id="195"/>
    <w:bookmarkStart w:name="z201" w:id="196"/>
    <w:p>
      <w:pPr>
        <w:spacing w:after="0"/>
        <w:ind w:left="0"/>
        <w:jc w:val="both"/>
      </w:pPr>
      <w:r>
        <w:rPr>
          <w:rFonts w:ascii="Times New Roman"/>
          <w:b w:val="false"/>
          <w:i w:val="false"/>
          <w:color w:val="000000"/>
          <w:sz w:val="28"/>
        </w:rPr>
        <w:t>
      подпункт 22) изложить в следующей редакции:</w:t>
      </w:r>
    </w:p>
    <w:bookmarkEnd w:id="196"/>
    <w:bookmarkStart w:name="z202" w:id="197"/>
    <w:p>
      <w:pPr>
        <w:spacing w:after="0"/>
        <w:ind w:left="0"/>
        <w:jc w:val="both"/>
      </w:pPr>
      <w:r>
        <w:rPr>
          <w:rFonts w:ascii="Times New Roman"/>
          <w:b w:val="false"/>
          <w:i w:val="false"/>
          <w:color w:val="000000"/>
          <w:sz w:val="28"/>
        </w:rPr>
        <w:t>
      "22) стоимость электрических сетей:</w:t>
      </w:r>
    </w:p>
    <w:bookmarkEnd w:id="197"/>
    <w:bookmarkStart w:name="z203" w:id="198"/>
    <w:p>
      <w:pPr>
        <w:spacing w:after="0"/>
        <w:ind w:left="0"/>
        <w:jc w:val="both"/>
      </w:pPr>
      <w:r>
        <w:rPr>
          <w:rFonts w:ascii="Times New Roman"/>
          <w:b w:val="false"/>
          <w:i w:val="false"/>
          <w:color w:val="000000"/>
          <w:sz w:val="28"/>
        </w:rPr>
        <w:t>
      признанных бесхозяйными в соответствии с гражданским законодательством Республики Казахстан, принятых энергопередающей организацией в собственность на безвозмездной основе;</w:t>
      </w:r>
    </w:p>
    <w:bookmarkEnd w:id="198"/>
    <w:bookmarkStart w:name="z204" w:id="199"/>
    <w:p>
      <w:pPr>
        <w:spacing w:after="0"/>
        <w:ind w:left="0"/>
        <w:jc w:val="both"/>
      </w:pPr>
      <w:r>
        <w:rPr>
          <w:rFonts w:ascii="Times New Roman"/>
          <w:b w:val="false"/>
          <w:i w:val="false"/>
          <w:color w:val="000000"/>
          <w:sz w:val="28"/>
        </w:rPr>
        <w:t>
      принятых на безвозмездной основе энергопередающей организацией на баланс от собственников электрических сетей, не осуществляющих деятельность по передаче электрической энергии, при передаче в соответствии с пунктом 1 статьи 13-1 Закона Республики Казахстан "Об электроэнергетике";";</w:t>
      </w:r>
    </w:p>
    <w:bookmarkEnd w:id="199"/>
    <w:bookmarkStart w:name="z205" w:id="200"/>
    <w:p>
      <w:pPr>
        <w:spacing w:after="0"/>
        <w:ind w:left="0"/>
        <w:jc w:val="both"/>
      </w:pPr>
      <w:r>
        <w:rPr>
          <w:rFonts w:ascii="Times New Roman"/>
          <w:b w:val="false"/>
          <w:i w:val="false"/>
          <w:color w:val="000000"/>
          <w:sz w:val="28"/>
        </w:rPr>
        <w:t>
      дополнить подпунктом 29) следующего содержания:</w:t>
      </w:r>
    </w:p>
    <w:bookmarkEnd w:id="200"/>
    <w:bookmarkStart w:name="z206" w:id="201"/>
    <w:p>
      <w:pPr>
        <w:spacing w:after="0"/>
        <w:ind w:left="0"/>
        <w:jc w:val="both"/>
      </w:pPr>
      <w:r>
        <w:rPr>
          <w:rFonts w:ascii="Times New Roman"/>
          <w:b w:val="false"/>
          <w:i w:val="false"/>
          <w:color w:val="000000"/>
          <w:sz w:val="28"/>
        </w:rPr>
        <w:t>
      "29) стоимость имущества, стоимость капитального ремонта, реконструкции объектов государственной собственности, полученных безвозмездно в рамках благотворительной помощи юридическим лицом со сто процентным участием государства в уставном капитале от некоммерческой организации, созданной в форме фонда в соответствии с гражданским законодательством Республики Казахстан.";</w:t>
      </w:r>
    </w:p>
    <w:bookmarkEnd w:id="201"/>
    <w:bookmarkStart w:name="z207" w:id="202"/>
    <w:p>
      <w:pPr>
        <w:spacing w:after="0"/>
        <w:ind w:left="0"/>
        <w:jc w:val="both"/>
      </w:pPr>
      <w:r>
        <w:rPr>
          <w:rFonts w:ascii="Times New Roman"/>
          <w:b w:val="false"/>
          <w:i w:val="false"/>
          <w:color w:val="000000"/>
          <w:sz w:val="28"/>
        </w:rPr>
        <w:t>
      49) в статье 243:</w:t>
      </w:r>
    </w:p>
    <w:bookmarkEnd w:id="202"/>
    <w:bookmarkStart w:name="z208" w:id="203"/>
    <w:p>
      <w:pPr>
        <w:spacing w:after="0"/>
        <w:ind w:left="0"/>
        <w:jc w:val="both"/>
      </w:pPr>
      <w:r>
        <w:rPr>
          <w:rFonts w:ascii="Times New Roman"/>
          <w:b w:val="false"/>
          <w:i w:val="false"/>
          <w:color w:val="000000"/>
          <w:sz w:val="28"/>
        </w:rPr>
        <w:t>
      пункт 12 изложить в следующей редакции:</w:t>
      </w:r>
    </w:p>
    <w:bookmarkEnd w:id="203"/>
    <w:bookmarkStart w:name="z209" w:id="204"/>
    <w:p>
      <w:pPr>
        <w:spacing w:after="0"/>
        <w:ind w:left="0"/>
        <w:jc w:val="both"/>
      </w:pPr>
      <w:r>
        <w:rPr>
          <w:rFonts w:ascii="Times New Roman"/>
          <w:b w:val="false"/>
          <w:i w:val="false"/>
          <w:color w:val="000000"/>
          <w:sz w:val="28"/>
        </w:rPr>
        <w:t>
      "12. Вычету подлежат расходы налогоплательщика по начисленным отчислениям в фонд социального медицинского страхования в размере, определяемом законодательством Республики Казахстан.";</w:t>
      </w:r>
    </w:p>
    <w:bookmarkEnd w:id="204"/>
    <w:bookmarkStart w:name="z210" w:id="205"/>
    <w:p>
      <w:pPr>
        <w:spacing w:after="0"/>
        <w:ind w:left="0"/>
        <w:jc w:val="both"/>
      </w:pPr>
      <w:r>
        <w:rPr>
          <w:rFonts w:ascii="Times New Roman"/>
          <w:b w:val="false"/>
          <w:i w:val="false"/>
          <w:color w:val="000000"/>
          <w:sz w:val="28"/>
        </w:rPr>
        <w:t>
      дополнить пунктом 14-2 следующего содержания:</w:t>
      </w:r>
    </w:p>
    <w:bookmarkEnd w:id="205"/>
    <w:bookmarkStart w:name="z211" w:id="206"/>
    <w:p>
      <w:pPr>
        <w:spacing w:after="0"/>
        <w:ind w:left="0"/>
        <w:jc w:val="both"/>
      </w:pPr>
      <w:r>
        <w:rPr>
          <w:rFonts w:ascii="Times New Roman"/>
          <w:b w:val="false"/>
          <w:i w:val="false"/>
          <w:color w:val="000000"/>
          <w:sz w:val="28"/>
        </w:rPr>
        <w:t>
      "14-2. Вычету подлежат расходы, понесенные Национальным оператором инфраструктуры в связи с оказанием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206"/>
    <w:bookmarkStart w:name="z212" w:id="207"/>
    <w:p>
      <w:pPr>
        <w:spacing w:after="0"/>
        <w:ind w:left="0"/>
        <w:jc w:val="both"/>
      </w:pPr>
      <w:r>
        <w:rPr>
          <w:rFonts w:ascii="Times New Roman"/>
          <w:b w:val="false"/>
          <w:i w:val="false"/>
          <w:color w:val="000000"/>
          <w:sz w:val="28"/>
        </w:rPr>
        <w:t>
      50) абзац четвертый подпункта 1) пункта 1 статьи 244 исключить;</w:t>
      </w:r>
    </w:p>
    <w:bookmarkEnd w:id="207"/>
    <w:bookmarkStart w:name="z213" w:id="208"/>
    <w:p>
      <w:pPr>
        <w:spacing w:after="0"/>
        <w:ind w:left="0"/>
        <w:jc w:val="both"/>
      </w:pPr>
      <w:r>
        <w:rPr>
          <w:rFonts w:ascii="Times New Roman"/>
          <w:b w:val="false"/>
          <w:i w:val="false"/>
          <w:color w:val="000000"/>
          <w:sz w:val="28"/>
        </w:rPr>
        <w:t>
      51) в подпункте 2) пункта 1 статьи 248 слова "юридическим лицам и индивидуальным предпринимателям," заменить словами "юридическим лицам, индивидуальным предпринимателям и физическим лицам,";</w:t>
      </w:r>
    </w:p>
    <w:bookmarkEnd w:id="208"/>
    <w:bookmarkStart w:name="z214" w:id="209"/>
    <w:p>
      <w:pPr>
        <w:spacing w:after="0"/>
        <w:ind w:left="0"/>
        <w:jc w:val="both"/>
      </w:pPr>
      <w:r>
        <w:rPr>
          <w:rFonts w:ascii="Times New Roman"/>
          <w:b w:val="false"/>
          <w:i w:val="false"/>
          <w:color w:val="000000"/>
          <w:sz w:val="28"/>
        </w:rPr>
        <w:t>
      52) часть вторую пункта 1 статьи 252 изложить в следующей редакции:</w:t>
      </w:r>
    </w:p>
    <w:bookmarkEnd w:id="209"/>
    <w:bookmarkStart w:name="z215" w:id="210"/>
    <w:p>
      <w:pPr>
        <w:spacing w:after="0"/>
        <w:ind w:left="0"/>
        <w:jc w:val="both"/>
      </w:pPr>
      <w:r>
        <w:rPr>
          <w:rFonts w:ascii="Times New Roman"/>
          <w:b w:val="false"/>
          <w:i w:val="false"/>
          <w:color w:val="000000"/>
          <w:sz w:val="28"/>
        </w:rPr>
        <w:t>
      "Размер и порядок отчислений в ликвидационный фонд устанавливаются контрактом на недропользование или проектом разработки месторождения в соответствии с законодательством Республики Казахстан о недропользовании.";</w:t>
      </w:r>
    </w:p>
    <w:bookmarkEnd w:id="210"/>
    <w:bookmarkStart w:name="z216" w:id="211"/>
    <w:p>
      <w:pPr>
        <w:spacing w:after="0"/>
        <w:ind w:left="0"/>
        <w:jc w:val="both"/>
      </w:pPr>
      <w:r>
        <w:rPr>
          <w:rFonts w:ascii="Times New Roman"/>
          <w:b w:val="false"/>
          <w:i w:val="false"/>
          <w:color w:val="000000"/>
          <w:sz w:val="28"/>
        </w:rPr>
        <w:t>
      53) статью 255 дополнить пунктами 5 и 6 следующего содержания:</w:t>
      </w:r>
    </w:p>
    <w:bookmarkEnd w:id="211"/>
    <w:bookmarkStart w:name="z217" w:id="212"/>
    <w:p>
      <w:pPr>
        <w:spacing w:after="0"/>
        <w:ind w:left="0"/>
        <w:jc w:val="both"/>
      </w:pPr>
      <w:r>
        <w:rPr>
          <w:rFonts w:ascii="Times New Roman"/>
          <w:b w:val="false"/>
          <w:i w:val="false"/>
          <w:color w:val="000000"/>
          <w:sz w:val="28"/>
        </w:rPr>
        <w:t>
      "5. Перевозчик грузов имеет право на вычет расходов по временной балансирующей плате, уплаченной в соответствии с законодательством Республики Казахстан о железнодорожном транспорте оператору локомотивной тяги в пассажирском движении.</w:t>
      </w:r>
    </w:p>
    <w:bookmarkEnd w:id="212"/>
    <w:bookmarkStart w:name="z218" w:id="213"/>
    <w:p>
      <w:pPr>
        <w:spacing w:after="0"/>
        <w:ind w:left="0"/>
        <w:jc w:val="both"/>
      </w:pPr>
      <w:r>
        <w:rPr>
          <w:rFonts w:ascii="Times New Roman"/>
          <w:b w:val="false"/>
          <w:i w:val="false"/>
          <w:color w:val="000000"/>
          <w:sz w:val="28"/>
        </w:rPr>
        <w:t>
      6. Вычет расходов, указанных в пункте 5 настоящей статьи, осуществляется в пределах размеров, установленных государственным органом, осуществляющим руководство в сферах естественных монополий.";</w:t>
      </w:r>
    </w:p>
    <w:bookmarkEnd w:id="213"/>
    <w:bookmarkStart w:name="z219" w:id="214"/>
    <w:p>
      <w:pPr>
        <w:spacing w:after="0"/>
        <w:ind w:left="0"/>
        <w:jc w:val="both"/>
      </w:pPr>
      <w:r>
        <w:rPr>
          <w:rFonts w:ascii="Times New Roman"/>
          <w:b w:val="false"/>
          <w:i w:val="false"/>
          <w:color w:val="000000"/>
          <w:sz w:val="28"/>
        </w:rPr>
        <w:t>
      54) в статье 257:</w:t>
      </w:r>
    </w:p>
    <w:bookmarkEnd w:id="214"/>
    <w:bookmarkStart w:name="z220" w:id="215"/>
    <w:p>
      <w:pPr>
        <w:spacing w:after="0"/>
        <w:ind w:left="0"/>
        <w:jc w:val="both"/>
      </w:pPr>
      <w:r>
        <w:rPr>
          <w:rFonts w:ascii="Times New Roman"/>
          <w:b w:val="false"/>
          <w:i w:val="false"/>
          <w:color w:val="000000"/>
          <w:sz w:val="28"/>
        </w:rPr>
        <w:t>
      часть первую пункта 1 дополнить подпунктом 4) следующего содержания:</w:t>
      </w:r>
    </w:p>
    <w:bookmarkEnd w:id="215"/>
    <w:bookmarkStart w:name="z221" w:id="216"/>
    <w:p>
      <w:pPr>
        <w:spacing w:after="0"/>
        <w:ind w:left="0"/>
        <w:jc w:val="both"/>
      </w:pPr>
      <w:r>
        <w:rPr>
          <w:rFonts w:ascii="Times New Roman"/>
          <w:b w:val="false"/>
          <w:i w:val="false"/>
          <w:color w:val="000000"/>
          <w:sz w:val="28"/>
        </w:rPr>
        <w:t>
      "4) расходов налогоплательщика, предусмотренных пунктом 2 настоящей статьи.";</w:t>
      </w:r>
    </w:p>
    <w:bookmarkEnd w:id="216"/>
    <w:bookmarkStart w:name="z222" w:id="217"/>
    <w:p>
      <w:pPr>
        <w:spacing w:after="0"/>
        <w:ind w:left="0"/>
        <w:jc w:val="both"/>
      </w:pPr>
      <w:r>
        <w:rPr>
          <w:rFonts w:ascii="Times New Roman"/>
          <w:b w:val="false"/>
          <w:i w:val="false"/>
          <w:color w:val="000000"/>
          <w:sz w:val="28"/>
        </w:rPr>
        <w:t>
      пункт 2 изложить в следующей редакции:</w:t>
      </w:r>
    </w:p>
    <w:bookmarkEnd w:id="217"/>
    <w:bookmarkStart w:name="z223" w:id="218"/>
    <w:p>
      <w:pPr>
        <w:spacing w:after="0"/>
        <w:ind w:left="0"/>
        <w:jc w:val="both"/>
      </w:pPr>
      <w:r>
        <w:rPr>
          <w:rFonts w:ascii="Times New Roman"/>
          <w:b w:val="false"/>
          <w:i w:val="false"/>
          <w:color w:val="000000"/>
          <w:sz w:val="28"/>
        </w:rPr>
        <w:t>
      "2. Вычету подлежат расходы налогоплательщика, в том числе в виде выплат физическим лицам, указанные в подпунктах 1), 5), 7), 8), 9), 10), 10-1), 10-2) и 12) пункта 2 статьи 319, подпунктах 42) и 44) пункта 1 статьи 341 настоящего Кодекса.";</w:t>
      </w:r>
    </w:p>
    <w:bookmarkEnd w:id="218"/>
    <w:bookmarkStart w:name="z224" w:id="219"/>
    <w:p>
      <w:pPr>
        <w:spacing w:after="0"/>
        <w:ind w:left="0"/>
        <w:jc w:val="both"/>
      </w:pPr>
      <w:r>
        <w:rPr>
          <w:rFonts w:ascii="Times New Roman"/>
          <w:b w:val="false"/>
          <w:i w:val="false"/>
          <w:color w:val="000000"/>
          <w:sz w:val="28"/>
        </w:rPr>
        <w:t>
      55) статью 264 дополнить подпунктом 5-1) следующего содержания:</w:t>
      </w:r>
    </w:p>
    <w:bookmarkEnd w:id="219"/>
    <w:bookmarkStart w:name="z225" w:id="220"/>
    <w:p>
      <w:pPr>
        <w:spacing w:after="0"/>
        <w:ind w:left="0"/>
        <w:jc w:val="both"/>
      </w:pPr>
      <w:r>
        <w:rPr>
          <w:rFonts w:ascii="Times New Roman"/>
          <w:b w:val="false"/>
          <w:i w:val="false"/>
          <w:color w:val="000000"/>
          <w:sz w:val="28"/>
        </w:rPr>
        <w:t>
      "5-1) расходы по сделке (операции) при наличии обстоятельств, указанных в пункте 3-2 статьи 36 настоящего Кодекса, совершенные без проявления должной налоговой осмотрительности в соответствии со статьей 73-1 настоящего Кодекса;";</w:t>
      </w:r>
    </w:p>
    <w:bookmarkEnd w:id="220"/>
    <w:bookmarkStart w:name="z226" w:id="221"/>
    <w:p>
      <w:pPr>
        <w:spacing w:after="0"/>
        <w:ind w:left="0"/>
        <w:jc w:val="both"/>
      </w:pPr>
      <w:r>
        <w:rPr>
          <w:rFonts w:ascii="Times New Roman"/>
          <w:b w:val="false"/>
          <w:i w:val="false"/>
          <w:color w:val="000000"/>
          <w:sz w:val="28"/>
        </w:rPr>
        <w:t>
      56) часть вторую пункта 2 статьи 289 дополнить абзацем вторым следующего содержания:</w:t>
      </w:r>
    </w:p>
    <w:bookmarkEnd w:id="221"/>
    <w:bookmarkStart w:name="z227" w:id="222"/>
    <w:p>
      <w:pPr>
        <w:spacing w:after="0"/>
        <w:ind w:left="0"/>
        <w:jc w:val="both"/>
      </w:pPr>
      <w:r>
        <w:rPr>
          <w:rFonts w:ascii="Times New Roman"/>
          <w:b w:val="false"/>
          <w:i w:val="false"/>
          <w:color w:val="000000"/>
          <w:sz w:val="28"/>
        </w:rPr>
        <w:t>
      "обязательные расходы собственников квартир, нежилых помещений многоквартирного жилого дома, направленные для накопления денег на проведение капитального ремонта общего имущества объекта кондоминиума;";</w:t>
      </w:r>
    </w:p>
    <w:bookmarkEnd w:id="222"/>
    <w:bookmarkStart w:name="z228" w:id="223"/>
    <w:p>
      <w:pPr>
        <w:spacing w:after="0"/>
        <w:ind w:left="0"/>
        <w:jc w:val="both"/>
      </w:pPr>
      <w:r>
        <w:rPr>
          <w:rFonts w:ascii="Times New Roman"/>
          <w:b w:val="false"/>
          <w:i w:val="false"/>
          <w:color w:val="000000"/>
          <w:sz w:val="28"/>
        </w:rPr>
        <w:t>
      57) в части третьей пункта 4-3 статьи 293 после слов "информационно-коммуникационных технологий," дополнить словами "по доходам по сомнительным обязательствам, суммы пени и штрафов,";</w:t>
      </w:r>
    </w:p>
    <w:bookmarkEnd w:id="223"/>
    <w:bookmarkStart w:name="z229" w:id="224"/>
    <w:p>
      <w:pPr>
        <w:spacing w:after="0"/>
        <w:ind w:left="0"/>
        <w:jc w:val="both"/>
      </w:pPr>
      <w:r>
        <w:rPr>
          <w:rFonts w:ascii="Times New Roman"/>
          <w:b w:val="false"/>
          <w:i w:val="false"/>
          <w:color w:val="000000"/>
          <w:sz w:val="28"/>
        </w:rPr>
        <w:t>
      58) пункт 2 статьи 305 дополнить подпунктом 11) следующего содержания:</w:t>
      </w:r>
    </w:p>
    <w:bookmarkEnd w:id="224"/>
    <w:bookmarkStart w:name="z230" w:id="225"/>
    <w:p>
      <w:pPr>
        <w:spacing w:after="0"/>
        <w:ind w:left="0"/>
        <w:jc w:val="both"/>
      </w:pPr>
      <w:r>
        <w:rPr>
          <w:rFonts w:ascii="Times New Roman"/>
          <w:b w:val="false"/>
          <w:i w:val="false"/>
          <w:color w:val="000000"/>
          <w:sz w:val="28"/>
        </w:rPr>
        <w:t>
      "11) налогоплательщики, соответствующие условиям пункта 2 статьи 6 Конституционного закона Республики Казахстан "О Международном финансовом центре "Астана".";</w:t>
      </w:r>
    </w:p>
    <w:bookmarkEnd w:id="225"/>
    <w:bookmarkStart w:name="z231" w:id="226"/>
    <w:p>
      <w:pPr>
        <w:spacing w:after="0"/>
        <w:ind w:left="0"/>
        <w:jc w:val="both"/>
      </w:pPr>
      <w:r>
        <w:rPr>
          <w:rFonts w:ascii="Times New Roman"/>
          <w:b w:val="false"/>
          <w:i w:val="false"/>
          <w:color w:val="000000"/>
          <w:sz w:val="28"/>
        </w:rPr>
        <w:t>
      59) в статье 317:</w:t>
      </w:r>
    </w:p>
    <w:bookmarkEnd w:id="226"/>
    <w:bookmarkStart w:name="z232" w:id="227"/>
    <w:p>
      <w:pPr>
        <w:spacing w:after="0"/>
        <w:ind w:left="0"/>
        <w:jc w:val="both"/>
      </w:pPr>
      <w:r>
        <w:rPr>
          <w:rFonts w:ascii="Times New Roman"/>
          <w:b w:val="false"/>
          <w:i w:val="false"/>
          <w:color w:val="000000"/>
          <w:sz w:val="28"/>
        </w:rPr>
        <w:t>
      дополнить пунктом 1-1 следующего содержания:</w:t>
      </w:r>
    </w:p>
    <w:bookmarkEnd w:id="227"/>
    <w:bookmarkStart w:name="z233" w:id="228"/>
    <w:p>
      <w:pPr>
        <w:spacing w:after="0"/>
        <w:ind w:left="0"/>
        <w:jc w:val="both"/>
      </w:pPr>
      <w:r>
        <w:rPr>
          <w:rFonts w:ascii="Times New Roman"/>
          <w:b w:val="false"/>
          <w:i w:val="false"/>
          <w:color w:val="000000"/>
          <w:sz w:val="28"/>
        </w:rPr>
        <w:t>
      "1-1. По доходам, подлежащим налогообложению у источника выплаты, плательщика единого платежа с заработной платы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установленном главой 89-1 настоящего Кодекса.";</w:t>
      </w:r>
    </w:p>
    <w:bookmarkEnd w:id="228"/>
    <w:bookmarkStart w:name="z234" w:id="229"/>
    <w:p>
      <w:pPr>
        <w:spacing w:after="0"/>
        <w:ind w:left="0"/>
        <w:jc w:val="both"/>
      </w:pPr>
      <w:r>
        <w:rPr>
          <w:rFonts w:ascii="Times New Roman"/>
          <w:b w:val="false"/>
          <w:i w:val="false"/>
          <w:color w:val="000000"/>
          <w:sz w:val="28"/>
        </w:rPr>
        <w:t>
      60) в пункте 2 статьи 319:</w:t>
      </w:r>
    </w:p>
    <w:bookmarkEnd w:id="229"/>
    <w:bookmarkStart w:name="z235" w:id="230"/>
    <w:p>
      <w:pPr>
        <w:spacing w:after="0"/>
        <w:ind w:left="0"/>
        <w:jc w:val="both"/>
      </w:pPr>
      <w:r>
        <w:rPr>
          <w:rFonts w:ascii="Times New Roman"/>
          <w:b w:val="false"/>
          <w:i w:val="false"/>
          <w:color w:val="000000"/>
          <w:sz w:val="28"/>
        </w:rPr>
        <w:t>
      подпункты 23) и 24) изложить в следующей редакции:</w:t>
      </w:r>
    </w:p>
    <w:bookmarkEnd w:id="230"/>
    <w:bookmarkStart w:name="z236" w:id="231"/>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bookmarkEnd w:id="231"/>
    <w:bookmarkStart w:name="z237" w:id="232"/>
    <w:p>
      <w:pPr>
        <w:spacing w:after="0"/>
        <w:ind w:left="0"/>
        <w:jc w:val="both"/>
      </w:pPr>
      <w:r>
        <w:rPr>
          <w:rFonts w:ascii="Times New Roman"/>
          <w:b w:val="false"/>
          <w:i w:val="false"/>
          <w:color w:val="000000"/>
          <w:sz w:val="28"/>
        </w:rPr>
        <w:t>
      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232"/>
    <w:bookmarkStart w:name="z238" w:id="233"/>
    <w:p>
      <w:pPr>
        <w:spacing w:after="0"/>
        <w:ind w:left="0"/>
        <w:jc w:val="both"/>
      </w:pPr>
      <w:r>
        <w:rPr>
          <w:rFonts w:ascii="Times New Roman"/>
          <w:b w:val="false"/>
          <w:i w:val="false"/>
          <w:color w:val="000000"/>
          <w:sz w:val="28"/>
        </w:rPr>
        <w:t>
      установления физическому лицу-заемщику инвалидности І или II группы, а также в случае смерти физического лица-заемщика;</w:t>
      </w:r>
    </w:p>
    <w:bookmarkEnd w:id="233"/>
    <w:bookmarkStart w:name="z239" w:id="234"/>
    <w:p>
      <w:pPr>
        <w:spacing w:after="0"/>
        <w:ind w:left="0"/>
        <w:jc w:val="both"/>
      </w:pP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bookmarkEnd w:id="234"/>
    <w:bookmarkStart w:name="z240" w:id="235"/>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235"/>
    <w:bookmarkStart w:name="z241" w:id="236"/>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236"/>
    <w:bookmarkStart w:name="z242" w:id="237"/>
    <w:p>
      <w:pPr>
        <w:spacing w:after="0"/>
        <w:ind w:left="0"/>
        <w:jc w:val="both"/>
      </w:pPr>
      <w:r>
        <w:rPr>
          <w:rFonts w:ascii="Times New Roman"/>
          <w:b w:val="false"/>
          <w:i w:val="false"/>
          <w:color w:val="000000"/>
          <w:sz w:val="28"/>
        </w:rPr>
        <w:t>
      Положения абзацев пятого,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237"/>
    <w:bookmarkStart w:name="z243" w:id="238"/>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238"/>
    <w:bookmarkStart w:name="z244" w:id="239"/>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239"/>
    <w:bookmarkStart w:name="z245" w:id="240"/>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выданному банком (ипотечной организацией,микрофинансовой организацией), в виде:</w:t>
      </w:r>
    </w:p>
    <w:bookmarkEnd w:id="240"/>
    <w:bookmarkStart w:name="z246" w:id="241"/>
    <w:p>
      <w:pPr>
        <w:spacing w:after="0"/>
        <w:ind w:left="0"/>
        <w:jc w:val="both"/>
      </w:pPr>
      <w:r>
        <w:rPr>
          <w:rFonts w:ascii="Times New Roman"/>
          <w:b w:val="false"/>
          <w:i w:val="false"/>
          <w:color w:val="000000"/>
          <w:sz w:val="28"/>
        </w:rPr>
        <w:t>
      прощения основного долга;</w:t>
      </w:r>
    </w:p>
    <w:bookmarkEnd w:id="241"/>
    <w:bookmarkStart w:name="z247" w:id="242"/>
    <w:p>
      <w:pPr>
        <w:spacing w:after="0"/>
        <w:ind w:left="0"/>
        <w:jc w:val="both"/>
      </w:pPr>
      <w:r>
        <w:rPr>
          <w:rFonts w:ascii="Times New Roman"/>
          <w:b w:val="false"/>
          <w:i w:val="false"/>
          <w:color w:val="000000"/>
          <w:sz w:val="28"/>
        </w:rPr>
        <w:t>
      прощения задолженности по вознаграждению, комиссии, неустойке (пени, штрафу);</w:t>
      </w:r>
    </w:p>
    <w:bookmarkEnd w:id="242"/>
    <w:bookmarkStart w:name="z248" w:id="243"/>
    <w:p>
      <w:pPr>
        <w:spacing w:after="0"/>
        <w:ind w:left="0"/>
        <w:jc w:val="both"/>
      </w:pPr>
      <w:r>
        <w:rPr>
          <w:rFonts w:ascii="Times New Roman"/>
          <w:b w:val="false"/>
          <w:i w:val="false"/>
          <w:color w:val="000000"/>
          <w:sz w:val="28"/>
        </w:rPr>
        <w:t>
      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w:t>
      </w:r>
    </w:p>
    <w:bookmarkEnd w:id="243"/>
    <w:bookmarkStart w:name="z249" w:id="244"/>
    <w:p>
      <w:pPr>
        <w:spacing w:after="0"/>
        <w:ind w:left="0"/>
        <w:jc w:val="both"/>
      </w:pPr>
      <w:r>
        <w:rPr>
          <w:rFonts w:ascii="Times New Roman"/>
          <w:b w:val="false"/>
          <w:i w:val="false"/>
          <w:color w:val="000000"/>
          <w:sz w:val="28"/>
        </w:rPr>
        <w:t>
      подпункт 35) изложить в следующей редакции:</w:t>
      </w:r>
    </w:p>
    <w:bookmarkEnd w:id="244"/>
    <w:bookmarkStart w:name="z250" w:id="245"/>
    <w:p>
      <w:pPr>
        <w:spacing w:after="0"/>
        <w:ind w:left="0"/>
        <w:jc w:val="both"/>
      </w:pPr>
      <w:r>
        <w:rPr>
          <w:rFonts w:ascii="Times New Roman"/>
          <w:b w:val="false"/>
          <w:i w:val="false"/>
          <w:color w:val="000000"/>
          <w:sz w:val="28"/>
        </w:rPr>
        <w:t>
      "35) сумма, зачисляемая банком и (или) Национальным оператором почты за счет средств банка и (или) Национального оператора почты на счет физического лица за осуществление безналичных платежей;";</w:t>
      </w:r>
    </w:p>
    <w:bookmarkEnd w:id="245"/>
    <w:bookmarkStart w:name="z251" w:id="246"/>
    <w:p>
      <w:pPr>
        <w:spacing w:after="0"/>
        <w:ind w:left="0"/>
        <w:jc w:val="both"/>
      </w:pPr>
      <w:r>
        <w:rPr>
          <w:rFonts w:ascii="Times New Roman"/>
          <w:b w:val="false"/>
          <w:i w:val="false"/>
          <w:color w:val="000000"/>
          <w:sz w:val="28"/>
        </w:rPr>
        <w:t>
      дополнить подпунктом 39-1) следующего содержания:</w:t>
      </w:r>
    </w:p>
    <w:bookmarkEnd w:id="246"/>
    <w:bookmarkStart w:name="z252" w:id="247"/>
    <w:p>
      <w:pPr>
        <w:spacing w:after="0"/>
        <w:ind w:left="0"/>
        <w:jc w:val="both"/>
      </w:pPr>
      <w:r>
        <w:rPr>
          <w:rFonts w:ascii="Times New Roman"/>
          <w:b w:val="false"/>
          <w:i w:val="false"/>
          <w:color w:val="000000"/>
          <w:sz w:val="28"/>
        </w:rPr>
        <w:t>
      "39-1) сумма вознаграждения, полученная в соответствии с порядком, предусмотренным в пункте 14 статьи 22 настоящего Кодекса;";</w:t>
      </w:r>
    </w:p>
    <w:bookmarkEnd w:id="247"/>
    <w:bookmarkStart w:name="z253" w:id="248"/>
    <w:p>
      <w:pPr>
        <w:spacing w:after="0"/>
        <w:ind w:left="0"/>
        <w:jc w:val="both"/>
      </w:pPr>
      <w:r>
        <w:rPr>
          <w:rFonts w:ascii="Times New Roman"/>
          <w:b w:val="false"/>
          <w:i w:val="false"/>
          <w:color w:val="000000"/>
          <w:sz w:val="28"/>
        </w:rPr>
        <w:t>
      дополнить подпунктом 45) следующего содержания:</w:t>
      </w:r>
    </w:p>
    <w:bookmarkEnd w:id="248"/>
    <w:bookmarkStart w:name="z254" w:id="249"/>
    <w:p>
      <w:pPr>
        <w:spacing w:after="0"/>
        <w:ind w:left="0"/>
        <w:jc w:val="both"/>
      </w:pPr>
      <w:r>
        <w:rPr>
          <w:rFonts w:ascii="Times New Roman"/>
          <w:b w:val="false"/>
          <w:i w:val="false"/>
          <w:color w:val="000000"/>
          <w:sz w:val="28"/>
        </w:rPr>
        <w:t>
      "45) списание обязательств должника, в отношении которого применена процедура банкротства или восстановления платежеспособности в соответствии с Законом Республики Казахстан "О восстановлении платежеспособности и банкротстве граждан Республики Казахстан;";</w:t>
      </w:r>
    </w:p>
    <w:bookmarkEnd w:id="249"/>
    <w:bookmarkStart w:name="z255" w:id="250"/>
    <w:p>
      <w:pPr>
        <w:spacing w:after="0"/>
        <w:ind w:left="0"/>
        <w:jc w:val="both"/>
      </w:pPr>
      <w:r>
        <w:rPr>
          <w:rFonts w:ascii="Times New Roman"/>
          <w:b w:val="false"/>
          <w:i w:val="false"/>
          <w:color w:val="000000"/>
          <w:sz w:val="28"/>
        </w:rPr>
        <w:t>
      дополнить подпунктом 51) следующего содержания:</w:t>
      </w:r>
    </w:p>
    <w:bookmarkEnd w:id="250"/>
    <w:bookmarkStart w:name="z256" w:id="251"/>
    <w:p>
      <w:pPr>
        <w:spacing w:after="0"/>
        <w:ind w:left="0"/>
        <w:jc w:val="both"/>
      </w:pPr>
      <w:r>
        <w:rPr>
          <w:rFonts w:ascii="Times New Roman"/>
          <w:b w:val="false"/>
          <w:i w:val="false"/>
          <w:color w:val="000000"/>
          <w:sz w:val="28"/>
        </w:rPr>
        <w:t>
      "51) доходы в виде суммы налогов, социальных платежей, других платежей в бюджет, пени и штрафов, уплаченных за налогоплательщика иным лицом.";</w:t>
      </w:r>
    </w:p>
    <w:bookmarkEnd w:id="251"/>
    <w:bookmarkStart w:name="z257" w:id="252"/>
    <w:p>
      <w:pPr>
        <w:spacing w:after="0"/>
        <w:ind w:left="0"/>
        <w:jc w:val="both"/>
      </w:pPr>
      <w:r>
        <w:rPr>
          <w:rFonts w:ascii="Times New Roman"/>
          <w:b w:val="false"/>
          <w:i w:val="false"/>
          <w:color w:val="000000"/>
          <w:sz w:val="28"/>
        </w:rPr>
        <w:t xml:space="preserve">
      61) в статье 331: </w:t>
      </w:r>
    </w:p>
    <w:bookmarkEnd w:id="252"/>
    <w:bookmarkStart w:name="z258" w:id="253"/>
    <w:p>
      <w:pPr>
        <w:spacing w:after="0"/>
        <w:ind w:left="0"/>
        <w:jc w:val="both"/>
      </w:pPr>
      <w:r>
        <w:rPr>
          <w:rFonts w:ascii="Times New Roman"/>
          <w:b w:val="false"/>
          <w:i w:val="false"/>
          <w:color w:val="000000"/>
          <w:sz w:val="28"/>
        </w:rPr>
        <w:t xml:space="preserve">
      в пункте 1: </w:t>
      </w:r>
    </w:p>
    <w:bookmarkEnd w:id="253"/>
    <w:bookmarkStart w:name="z259" w:id="254"/>
    <w:p>
      <w:pPr>
        <w:spacing w:after="0"/>
        <w:ind w:left="0"/>
        <w:jc w:val="both"/>
      </w:pPr>
      <w:r>
        <w:rPr>
          <w:rFonts w:ascii="Times New Roman"/>
          <w:b w:val="false"/>
          <w:i w:val="false"/>
          <w:color w:val="000000"/>
          <w:sz w:val="28"/>
        </w:rPr>
        <w:t>
      подпункт 8) дополнить частью следующего содержания:</w:t>
      </w:r>
    </w:p>
    <w:bookmarkEnd w:id="254"/>
    <w:bookmarkStart w:name="z260" w:id="255"/>
    <w:p>
      <w:pPr>
        <w:spacing w:after="0"/>
        <w:ind w:left="0"/>
        <w:jc w:val="both"/>
      </w:pPr>
      <w:r>
        <w:rPr>
          <w:rFonts w:ascii="Times New Roman"/>
          <w:b w:val="false"/>
          <w:i w:val="false"/>
          <w:color w:val="000000"/>
          <w:sz w:val="28"/>
        </w:rPr>
        <w:t>
      "Для целей определения прироста стоимости при наследовании прав одним из супругов на недвижимое имущество, указанное в подпунктах 1), 2) и 3) настоящего пункта, период, указанный в данных подпунктах, определяется с даты регистрации права общей совместной собственности супругов на такое имущество.";</w:t>
      </w:r>
    </w:p>
    <w:bookmarkEnd w:id="255"/>
    <w:bookmarkStart w:name="z261" w:id="256"/>
    <w:p>
      <w:pPr>
        <w:spacing w:after="0"/>
        <w:ind w:left="0"/>
        <w:jc w:val="both"/>
      </w:pPr>
      <w:r>
        <w:rPr>
          <w:rFonts w:ascii="Times New Roman"/>
          <w:b w:val="false"/>
          <w:i w:val="false"/>
          <w:color w:val="000000"/>
          <w:sz w:val="28"/>
        </w:rPr>
        <w:t>
      части вторую и третью пункта 7 изложить в следующей редакции:</w:t>
      </w:r>
    </w:p>
    <w:bookmarkEnd w:id="256"/>
    <w:bookmarkStart w:name="z262" w:id="257"/>
    <w:p>
      <w:pPr>
        <w:spacing w:after="0"/>
        <w:ind w:left="0"/>
        <w:jc w:val="both"/>
      </w:pPr>
      <w:r>
        <w:rPr>
          <w:rFonts w:ascii="Times New Roman"/>
          <w:b w:val="false"/>
          <w:i w:val="false"/>
          <w:color w:val="000000"/>
          <w:sz w:val="28"/>
        </w:rPr>
        <w:t>
      "При реализации здания, части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здания, части здания. При реализации части здания стоимость земельного участка определяется пропорционально реализуемой части здания.</w:t>
      </w:r>
    </w:p>
    <w:bookmarkEnd w:id="257"/>
    <w:bookmarkStart w:name="z263" w:id="258"/>
    <w:p>
      <w:pPr>
        <w:spacing w:after="0"/>
        <w:ind w:left="0"/>
        <w:jc w:val="both"/>
      </w:pPr>
      <w:r>
        <w:rPr>
          <w:rFonts w:ascii="Times New Roman"/>
          <w:b w:val="false"/>
          <w:i w:val="false"/>
          <w:color w:val="000000"/>
          <w:sz w:val="28"/>
        </w:rPr>
        <w:t>
      В случае реализации здания, не используемого в предпринимательской деятельности, которое было ранее реконструировано из индивидуального жилого дома, доходом от прироста стоимости является положительная разница между ценой (стоимостью) реализации такого имущества и стоимостью его приобретения как индивидуального жилого дома.";</w:t>
      </w:r>
    </w:p>
    <w:bookmarkEnd w:id="258"/>
    <w:bookmarkStart w:name="z264" w:id="259"/>
    <w:p>
      <w:pPr>
        <w:spacing w:after="0"/>
        <w:ind w:left="0"/>
        <w:jc w:val="both"/>
      </w:pPr>
      <w:r>
        <w:rPr>
          <w:rFonts w:ascii="Times New Roman"/>
          <w:b w:val="false"/>
          <w:i w:val="false"/>
          <w:color w:val="000000"/>
          <w:sz w:val="28"/>
        </w:rPr>
        <w:t>
      62) в пункте 4 статьи 332 после слов "Доход физического лица при реализации" дополнить словами "цифрового актива,";</w:t>
      </w:r>
    </w:p>
    <w:bookmarkEnd w:id="259"/>
    <w:bookmarkStart w:name="z265" w:id="260"/>
    <w:p>
      <w:pPr>
        <w:spacing w:after="0"/>
        <w:ind w:left="0"/>
        <w:jc w:val="both"/>
      </w:pPr>
      <w:r>
        <w:rPr>
          <w:rFonts w:ascii="Times New Roman"/>
          <w:b w:val="false"/>
          <w:i w:val="false"/>
          <w:color w:val="000000"/>
          <w:sz w:val="28"/>
        </w:rPr>
        <w:t>
      63) подпункт 45) пункта 1 статьи 341 изложить в следующей редакции:</w:t>
      </w:r>
    </w:p>
    <w:bookmarkEnd w:id="260"/>
    <w:bookmarkStart w:name="z266" w:id="261"/>
    <w:p>
      <w:pPr>
        <w:spacing w:after="0"/>
        <w:ind w:left="0"/>
        <w:jc w:val="both"/>
      </w:pPr>
      <w:r>
        <w:rPr>
          <w:rFonts w:ascii="Times New Roman"/>
          <w:b w:val="false"/>
          <w:i w:val="false"/>
          <w:color w:val="000000"/>
          <w:sz w:val="28"/>
        </w:rPr>
        <w:t>
      "45)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а также субсидии из средств бюджета для оплаты за арендованное жилье в частном жилищном фонде в соответствии с законодательством о жилищных отношениях;";</w:t>
      </w:r>
    </w:p>
    <w:bookmarkEnd w:id="261"/>
    <w:bookmarkStart w:name="z267" w:id="262"/>
    <w:p>
      <w:pPr>
        <w:spacing w:after="0"/>
        <w:ind w:left="0"/>
        <w:jc w:val="both"/>
      </w:pPr>
      <w:r>
        <w:rPr>
          <w:rFonts w:ascii="Times New Roman"/>
          <w:b w:val="false"/>
          <w:i w:val="false"/>
          <w:color w:val="000000"/>
          <w:sz w:val="28"/>
        </w:rPr>
        <w:t>
      64) пункт 2 статьи 347 изложить в следующей редакции:</w:t>
      </w:r>
    </w:p>
    <w:bookmarkEnd w:id="262"/>
    <w:bookmarkStart w:name="z268" w:id="263"/>
    <w:p>
      <w:pPr>
        <w:spacing w:after="0"/>
        <w:ind w:left="0"/>
        <w:jc w:val="both"/>
      </w:pPr>
      <w:r>
        <w:rPr>
          <w:rFonts w:ascii="Times New Roman"/>
          <w:b w:val="false"/>
          <w:i w:val="false"/>
          <w:color w:val="000000"/>
          <w:sz w:val="28"/>
        </w:rPr>
        <w:t>
      "2.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bookmarkEnd w:id="263"/>
    <w:bookmarkStart w:name="z269" w:id="264"/>
    <w:p>
      <w:pPr>
        <w:spacing w:after="0"/>
        <w:ind w:left="0"/>
        <w:jc w:val="both"/>
      </w:pPr>
      <w:r>
        <w:rPr>
          <w:rFonts w:ascii="Times New Roman"/>
          <w:b w:val="false"/>
          <w:i w:val="false"/>
          <w:color w:val="000000"/>
          <w:sz w:val="28"/>
        </w:rPr>
        <w:t>
      65) статью 355 дополнить пунктом 4 следующего содержания:</w:t>
      </w:r>
    </w:p>
    <w:bookmarkEnd w:id="264"/>
    <w:bookmarkStart w:name="z270" w:id="265"/>
    <w:p>
      <w:pPr>
        <w:spacing w:after="0"/>
        <w:ind w:left="0"/>
        <w:jc w:val="both"/>
      </w:pPr>
      <w:r>
        <w:rPr>
          <w:rFonts w:ascii="Times New Roman"/>
          <w:b w:val="false"/>
          <w:i w:val="false"/>
          <w:color w:val="000000"/>
          <w:sz w:val="28"/>
        </w:rPr>
        <w:t>
      "4. Налоговые агенты, применяющие специальный налоговый режим для производителей сельскохозяйственной продукции и сельскохозяйственных кооперативов, исчисленные суммы единого платежа с заработной платы отражают в декларации по индивидуальному подоходному налогу и социальному налогу.";</w:t>
      </w:r>
    </w:p>
    <w:bookmarkEnd w:id="265"/>
    <w:bookmarkStart w:name="z271" w:id="266"/>
    <w:p>
      <w:pPr>
        <w:spacing w:after="0"/>
        <w:ind w:left="0"/>
        <w:jc w:val="both"/>
      </w:pPr>
      <w:r>
        <w:rPr>
          <w:rFonts w:ascii="Times New Roman"/>
          <w:b w:val="false"/>
          <w:i w:val="false"/>
          <w:color w:val="000000"/>
          <w:sz w:val="28"/>
        </w:rPr>
        <w:t>
      66) пункт 1 статьи 363 дополнить подпунктом 12-1) следующего содержания:</w:t>
      </w:r>
    </w:p>
    <w:bookmarkEnd w:id="266"/>
    <w:bookmarkStart w:name="z272" w:id="267"/>
    <w:p>
      <w:pPr>
        <w:spacing w:after="0"/>
        <w:ind w:left="0"/>
        <w:jc w:val="both"/>
      </w:pPr>
      <w:r>
        <w:rPr>
          <w:rFonts w:ascii="Times New Roman"/>
          <w:b w:val="false"/>
          <w:i w:val="false"/>
          <w:color w:val="000000"/>
          <w:sz w:val="28"/>
        </w:rPr>
        <w:t>
      "12-1) граждане Республики Казахстан, кандасы и лица, имеющие вид на жительство в Республике Казахстан, которые имеют по состоянию на 31 декабря отчетного налогового периода в собственности цифровые активы.";</w:t>
      </w:r>
    </w:p>
    <w:bookmarkEnd w:id="267"/>
    <w:bookmarkStart w:name="z273" w:id="268"/>
    <w:p>
      <w:pPr>
        <w:spacing w:after="0"/>
        <w:ind w:left="0"/>
        <w:jc w:val="both"/>
      </w:pPr>
      <w:r>
        <w:rPr>
          <w:rFonts w:ascii="Times New Roman"/>
          <w:b w:val="false"/>
          <w:i w:val="false"/>
          <w:color w:val="000000"/>
          <w:sz w:val="28"/>
        </w:rPr>
        <w:t>
      67) в статье 372:</w:t>
      </w:r>
    </w:p>
    <w:bookmarkEnd w:id="268"/>
    <w:bookmarkStart w:name="z274" w:id="269"/>
    <w:p>
      <w:pPr>
        <w:spacing w:after="0"/>
        <w:ind w:left="0"/>
        <w:jc w:val="both"/>
      </w:pPr>
      <w:r>
        <w:rPr>
          <w:rFonts w:ascii="Times New Roman"/>
          <w:b w:val="false"/>
          <w:i w:val="false"/>
          <w:color w:val="000000"/>
          <w:sz w:val="28"/>
        </w:rPr>
        <w:t>
      пункт 2 дополнить подпунктом 10) следующего содержания:</w:t>
      </w:r>
    </w:p>
    <w:bookmarkEnd w:id="269"/>
    <w:bookmarkStart w:name="z275" w:id="270"/>
    <w:p>
      <w:pPr>
        <w:spacing w:after="0"/>
        <w:ind w:left="0"/>
        <w:jc w:val="both"/>
      </w:pPr>
      <w:r>
        <w:rPr>
          <w:rFonts w:ascii="Times New Roman"/>
          <w:b w:val="false"/>
          <w:i w:val="false"/>
          <w:color w:val="000000"/>
          <w:sz w:val="28"/>
        </w:rPr>
        <w:t>
      "10) получение временной балансирующей платы в соответствии с законодательством Республики Казахстан о железнодорожном транспорте оператором локомотивной тяги в пассажирском движении.";</w:t>
      </w:r>
    </w:p>
    <w:bookmarkEnd w:id="270"/>
    <w:bookmarkStart w:name="z276" w:id="271"/>
    <w:p>
      <w:pPr>
        <w:spacing w:after="0"/>
        <w:ind w:left="0"/>
        <w:jc w:val="both"/>
      </w:pPr>
      <w:r>
        <w:rPr>
          <w:rFonts w:ascii="Times New Roman"/>
          <w:b w:val="false"/>
          <w:i w:val="false"/>
          <w:color w:val="000000"/>
          <w:sz w:val="28"/>
        </w:rPr>
        <w:t>
      пункт 5 дополнить подпунктом 38) следующего содержания:</w:t>
      </w:r>
    </w:p>
    <w:bookmarkEnd w:id="271"/>
    <w:bookmarkStart w:name="z277" w:id="272"/>
    <w:p>
      <w:pPr>
        <w:spacing w:after="0"/>
        <w:ind w:left="0"/>
        <w:jc w:val="both"/>
      </w:pPr>
      <w:r>
        <w:rPr>
          <w:rFonts w:ascii="Times New Roman"/>
          <w:b w:val="false"/>
          <w:i w:val="false"/>
          <w:color w:val="000000"/>
          <w:sz w:val="28"/>
        </w:rPr>
        <w:t>
      "38) оказание Национальным оператором инфраструктуры услуг магистральной железнодорожной сети при перевозке пассажиров железнодорожным транспортом железнодорожному перевозчику, осуществляющему деятельность по перевозке пассажиров, багажа, грузобагажа, почтовых отправлений,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w:t>
      </w:r>
    </w:p>
    <w:bookmarkEnd w:id="272"/>
    <w:bookmarkStart w:name="z278" w:id="273"/>
    <w:p>
      <w:pPr>
        <w:spacing w:after="0"/>
        <w:ind w:left="0"/>
        <w:jc w:val="both"/>
      </w:pPr>
      <w:r>
        <w:rPr>
          <w:rFonts w:ascii="Times New Roman"/>
          <w:b w:val="false"/>
          <w:i w:val="false"/>
          <w:color w:val="000000"/>
          <w:sz w:val="28"/>
        </w:rPr>
        <w:t>
      68) статью 379 дополнить пунктом 16 следующего содержания:</w:t>
      </w:r>
    </w:p>
    <w:bookmarkEnd w:id="273"/>
    <w:bookmarkStart w:name="z279" w:id="274"/>
    <w:p>
      <w:pPr>
        <w:spacing w:after="0"/>
        <w:ind w:left="0"/>
        <w:jc w:val="both"/>
      </w:pPr>
      <w:r>
        <w:rPr>
          <w:rFonts w:ascii="Times New Roman"/>
          <w:b w:val="false"/>
          <w:i w:val="false"/>
          <w:color w:val="000000"/>
          <w:sz w:val="28"/>
        </w:rPr>
        <w:t>
      "16. При реализации на условиях рассрочки платежа залогового имущества, ранее принятого на баланс дочерней организации банка, приобретающей сомнительные и безнадежные активы родительского банка в счет погашения задолженности, датой совершения оборота по реализации является дата наступления срока получения такого платежа по договору купли-продажи или дата получения такого платежа в зависимости от того, какое событие наступит раньше.";</w:t>
      </w:r>
    </w:p>
    <w:bookmarkEnd w:id="274"/>
    <w:bookmarkStart w:name="z280" w:id="275"/>
    <w:p>
      <w:pPr>
        <w:spacing w:after="0"/>
        <w:ind w:left="0"/>
        <w:jc w:val="both"/>
      </w:pPr>
      <w:r>
        <w:rPr>
          <w:rFonts w:ascii="Times New Roman"/>
          <w:b w:val="false"/>
          <w:i w:val="false"/>
          <w:color w:val="000000"/>
          <w:sz w:val="28"/>
        </w:rPr>
        <w:t>
      69) в подпункте 2) пункта 1 статьи 381 после слов "(за исключением объектов интеллектуальной собственности, стоимости нематериальных активов)" дополнить словами "без включения в нее налога на добавленную стоимость";</w:t>
      </w:r>
    </w:p>
    <w:bookmarkEnd w:id="275"/>
    <w:bookmarkStart w:name="z281" w:id="276"/>
    <w:p>
      <w:pPr>
        <w:spacing w:after="0"/>
        <w:ind w:left="0"/>
        <w:jc w:val="both"/>
      </w:pPr>
      <w:r>
        <w:rPr>
          <w:rFonts w:ascii="Times New Roman"/>
          <w:b w:val="false"/>
          <w:i w:val="false"/>
          <w:color w:val="000000"/>
          <w:sz w:val="28"/>
        </w:rPr>
        <w:t>
      70) часть первую пункта 1 стати 384 дополнить подпунктом 3) следующего содержания:</w:t>
      </w:r>
    </w:p>
    <w:bookmarkEnd w:id="276"/>
    <w:bookmarkStart w:name="z282" w:id="277"/>
    <w:p>
      <w:pPr>
        <w:spacing w:after="0"/>
        <w:ind w:left="0"/>
        <w:jc w:val="both"/>
      </w:pPr>
      <w:r>
        <w:rPr>
          <w:rFonts w:ascii="Times New Roman"/>
          <w:b w:val="false"/>
          <w:i w:val="false"/>
          <w:color w:val="000000"/>
          <w:sz w:val="28"/>
        </w:rPr>
        <w:t>
      "3) в налоговом периоде, в котором завершена процедура внесудебного банкротства или вынесено решение суда о применении судебной процедуры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277"/>
    <w:bookmarkStart w:name="z283" w:id="278"/>
    <w:p>
      <w:pPr>
        <w:spacing w:after="0"/>
        <w:ind w:left="0"/>
        <w:jc w:val="both"/>
      </w:pPr>
      <w:r>
        <w:rPr>
          <w:rFonts w:ascii="Times New Roman"/>
          <w:b w:val="false"/>
          <w:i w:val="false"/>
          <w:color w:val="000000"/>
          <w:sz w:val="28"/>
        </w:rPr>
        <w:t>
      71) в статье 388:</w:t>
      </w:r>
    </w:p>
    <w:bookmarkEnd w:id="278"/>
    <w:bookmarkStart w:name="z284" w:id="279"/>
    <w:p>
      <w:pPr>
        <w:spacing w:after="0"/>
        <w:ind w:left="0"/>
        <w:jc w:val="both"/>
      </w:pPr>
      <w:r>
        <w:rPr>
          <w:rFonts w:ascii="Times New Roman"/>
          <w:b w:val="false"/>
          <w:i w:val="false"/>
          <w:color w:val="000000"/>
          <w:sz w:val="28"/>
        </w:rPr>
        <w:t>
      заголовок изложить в следующей редакции:</w:t>
      </w:r>
    </w:p>
    <w:bookmarkEnd w:id="279"/>
    <w:bookmarkStart w:name="z285" w:id="280"/>
    <w:p>
      <w:pPr>
        <w:spacing w:after="0"/>
        <w:ind w:left="0"/>
        <w:jc w:val="both"/>
      </w:pPr>
      <w:r>
        <w:rPr>
          <w:rFonts w:ascii="Times New Roman"/>
          <w:b w:val="false"/>
          <w:i w:val="false"/>
          <w:color w:val="000000"/>
          <w:sz w:val="28"/>
        </w:rPr>
        <w:t>
      "Статья 388. Налогообложение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w:t>
      </w:r>
    </w:p>
    <w:bookmarkEnd w:id="280"/>
    <w:bookmarkStart w:name="z286" w:id="281"/>
    <w:p>
      <w:pPr>
        <w:spacing w:after="0"/>
        <w:ind w:left="0"/>
        <w:jc w:val="both"/>
      </w:pPr>
      <w:r>
        <w:rPr>
          <w:rFonts w:ascii="Times New Roman"/>
          <w:b w:val="false"/>
          <w:i w:val="false"/>
          <w:color w:val="000000"/>
          <w:sz w:val="28"/>
        </w:rPr>
        <w:t>
      в пункте 1:</w:t>
      </w:r>
    </w:p>
    <w:bookmarkEnd w:id="281"/>
    <w:bookmarkStart w:name="z287" w:id="282"/>
    <w:p>
      <w:pPr>
        <w:spacing w:after="0"/>
        <w:ind w:left="0"/>
        <w:jc w:val="both"/>
      </w:pPr>
      <w:r>
        <w:rPr>
          <w:rFonts w:ascii="Times New Roman"/>
          <w:b w:val="false"/>
          <w:i w:val="false"/>
          <w:color w:val="000000"/>
          <w:sz w:val="28"/>
        </w:rPr>
        <w:t>
      в части первой после слов "материалов, осуществляемой аэропортами," дополнить словами "поставщиками услуг наземного обслуживания";</w:t>
      </w:r>
    </w:p>
    <w:bookmarkEnd w:id="282"/>
    <w:bookmarkStart w:name="z288" w:id="283"/>
    <w:p>
      <w:pPr>
        <w:spacing w:after="0"/>
        <w:ind w:left="0"/>
        <w:jc w:val="both"/>
      </w:pPr>
      <w:r>
        <w:rPr>
          <w:rFonts w:ascii="Times New Roman"/>
          <w:b w:val="false"/>
          <w:i w:val="false"/>
          <w:color w:val="000000"/>
          <w:sz w:val="28"/>
        </w:rPr>
        <w:t>
      в части второй после слов "применяются в отношении аэропортов," дополнить словами "поставщиков услуг наземного обслуживания,";</w:t>
      </w:r>
    </w:p>
    <w:bookmarkEnd w:id="283"/>
    <w:bookmarkStart w:name="z289" w:id="284"/>
    <w:p>
      <w:pPr>
        <w:spacing w:after="0"/>
        <w:ind w:left="0"/>
        <w:jc w:val="both"/>
      </w:pPr>
      <w:r>
        <w:rPr>
          <w:rFonts w:ascii="Times New Roman"/>
          <w:b w:val="false"/>
          <w:i w:val="false"/>
          <w:color w:val="000000"/>
          <w:sz w:val="28"/>
        </w:rPr>
        <w:t>
      в пункте 3:</w:t>
      </w:r>
    </w:p>
    <w:bookmarkEnd w:id="284"/>
    <w:bookmarkStart w:name="z290" w:id="285"/>
    <w:p>
      <w:pPr>
        <w:spacing w:after="0"/>
        <w:ind w:left="0"/>
        <w:jc w:val="both"/>
      </w:pPr>
      <w:r>
        <w:rPr>
          <w:rFonts w:ascii="Times New Roman"/>
          <w:b w:val="false"/>
          <w:i w:val="false"/>
          <w:color w:val="000000"/>
          <w:sz w:val="28"/>
        </w:rPr>
        <w:t>
      в абзаце первом после слов "материалов, осуществляемой аэропортами," дополнить словами "поставщиками услуг наземного обслуживания";</w:t>
      </w:r>
    </w:p>
    <w:bookmarkEnd w:id="285"/>
    <w:bookmarkStart w:name="z291" w:id="286"/>
    <w:p>
      <w:pPr>
        <w:spacing w:after="0"/>
        <w:ind w:left="0"/>
        <w:jc w:val="both"/>
      </w:pPr>
      <w:r>
        <w:rPr>
          <w:rFonts w:ascii="Times New Roman"/>
          <w:b w:val="false"/>
          <w:i w:val="false"/>
          <w:color w:val="000000"/>
          <w:sz w:val="28"/>
        </w:rPr>
        <w:t>
      абзацы первый и второй подпункта 1) изложить в следующей редакции:</w:t>
      </w:r>
    </w:p>
    <w:bookmarkEnd w:id="286"/>
    <w:bookmarkStart w:name="z292" w:id="287"/>
    <w:p>
      <w:pPr>
        <w:spacing w:after="0"/>
        <w:ind w:left="0"/>
        <w:jc w:val="both"/>
      </w:pPr>
      <w:r>
        <w:rPr>
          <w:rFonts w:ascii="Times New Roman"/>
          <w:b w:val="false"/>
          <w:i w:val="false"/>
          <w:color w:val="000000"/>
          <w:sz w:val="28"/>
        </w:rPr>
        <w:t>
      "1) договор аэропорта, поставщика услуг наземного обслуживания с иностранной авиакомпанией, предусматривающий и (или) включающий реализацию горюче-смазочных материалов, – при осуществлении регулярных рейсов;</w:t>
      </w:r>
    </w:p>
    <w:bookmarkEnd w:id="287"/>
    <w:bookmarkStart w:name="z293" w:id="288"/>
    <w:p>
      <w:pPr>
        <w:spacing w:after="0"/>
        <w:ind w:left="0"/>
        <w:jc w:val="both"/>
      </w:pPr>
      <w:r>
        <w:rPr>
          <w:rFonts w:ascii="Times New Roman"/>
          <w:b w:val="false"/>
          <w:i w:val="false"/>
          <w:color w:val="000000"/>
          <w:sz w:val="28"/>
        </w:rPr>
        <w:t>
      заявка иностранной авиакомпании и (или) договор (соглашение) аэропорта, поставщика услуг наземного обслуживания с иностранной авиакомпанией, – при осуществлении нерегулярных рейсов.";</w:t>
      </w:r>
    </w:p>
    <w:bookmarkEnd w:id="288"/>
    <w:bookmarkStart w:name="z294" w:id="289"/>
    <w:p>
      <w:pPr>
        <w:spacing w:after="0"/>
        <w:ind w:left="0"/>
        <w:jc w:val="both"/>
      </w:pPr>
      <w:r>
        <w:rPr>
          <w:rFonts w:ascii="Times New Roman"/>
          <w:b w:val="false"/>
          <w:i w:val="false"/>
          <w:color w:val="000000"/>
          <w:sz w:val="28"/>
        </w:rPr>
        <w:t>
      абзац пятый подпункта 2) изложить в следующей редакции:</w:t>
      </w:r>
    </w:p>
    <w:bookmarkEnd w:id="289"/>
    <w:bookmarkStart w:name="z295" w:id="290"/>
    <w:p>
      <w:pPr>
        <w:spacing w:after="0"/>
        <w:ind w:left="0"/>
        <w:jc w:val="both"/>
      </w:pPr>
      <w:r>
        <w:rPr>
          <w:rFonts w:ascii="Times New Roman"/>
          <w:b w:val="false"/>
          <w:i w:val="false"/>
          <w:color w:val="000000"/>
          <w:sz w:val="28"/>
        </w:rPr>
        <w:t>
      "подписи командира воздушного судна или представителя иностранной авиакомпании и сотрудника соответствующей службы аэропорта, поставщика услуг наземного обслуживания, осуществившего заправку.";</w:t>
      </w:r>
    </w:p>
    <w:bookmarkEnd w:id="290"/>
    <w:bookmarkStart w:name="z296" w:id="291"/>
    <w:p>
      <w:pPr>
        <w:spacing w:after="0"/>
        <w:ind w:left="0"/>
        <w:jc w:val="both"/>
      </w:pPr>
      <w:r>
        <w:rPr>
          <w:rFonts w:ascii="Times New Roman"/>
          <w:b w:val="false"/>
          <w:i w:val="false"/>
          <w:color w:val="000000"/>
          <w:sz w:val="28"/>
        </w:rPr>
        <w:t>
      подпункт 3) изложить в следующей редакции:</w:t>
      </w:r>
    </w:p>
    <w:bookmarkEnd w:id="291"/>
    <w:bookmarkStart w:name="z297" w:id="292"/>
    <w:p>
      <w:pPr>
        <w:spacing w:after="0"/>
        <w:ind w:left="0"/>
        <w:jc w:val="both"/>
      </w:pPr>
      <w:r>
        <w:rPr>
          <w:rFonts w:ascii="Times New Roman"/>
          <w:b w:val="false"/>
          <w:i w:val="false"/>
          <w:color w:val="000000"/>
          <w:sz w:val="28"/>
        </w:rPr>
        <w:t>
      "3) документ, подтверждающий факт оплаты за реализованные аэропортом, поставщиком услуг наземного обслуживания горюче-смазочные материалы;";</w:t>
      </w:r>
    </w:p>
    <w:bookmarkEnd w:id="292"/>
    <w:bookmarkStart w:name="z298" w:id="293"/>
    <w:p>
      <w:pPr>
        <w:spacing w:after="0"/>
        <w:ind w:left="0"/>
        <w:jc w:val="both"/>
      </w:pPr>
      <w:r>
        <w:rPr>
          <w:rFonts w:ascii="Times New Roman"/>
          <w:b w:val="false"/>
          <w:i w:val="false"/>
          <w:color w:val="000000"/>
          <w:sz w:val="28"/>
        </w:rPr>
        <w:t>
      72) статью 394 дополнить подпунктами 51) и 52) следующего содержания:</w:t>
      </w:r>
    </w:p>
    <w:bookmarkEnd w:id="293"/>
    <w:bookmarkStart w:name="z299" w:id="294"/>
    <w:p>
      <w:pPr>
        <w:spacing w:after="0"/>
        <w:ind w:left="0"/>
        <w:jc w:val="both"/>
      </w:pPr>
      <w:r>
        <w:rPr>
          <w:rFonts w:ascii="Times New Roman"/>
          <w:b w:val="false"/>
          <w:i w:val="false"/>
          <w:color w:val="000000"/>
          <w:sz w:val="28"/>
        </w:rPr>
        <w:t>
      "51) товаров, работ, услуг на безвозмездной основе в рамках благотворительной помощи некоммерческой организацией, созданной в форме фонда в соответствии с гражданским законодательством Республики Казахстан.</w:t>
      </w:r>
    </w:p>
    <w:bookmarkEnd w:id="294"/>
    <w:bookmarkStart w:name="z300" w:id="295"/>
    <w:p>
      <w:pPr>
        <w:spacing w:after="0"/>
        <w:ind w:left="0"/>
        <w:jc w:val="both"/>
      </w:pPr>
      <w:r>
        <w:rPr>
          <w:rFonts w:ascii="Times New Roman"/>
          <w:b w:val="false"/>
          <w:i w:val="false"/>
          <w:color w:val="000000"/>
          <w:sz w:val="28"/>
        </w:rPr>
        <w:t>
      52) реализация аффинированного золота субъектами производства драгоценных металлов субъектам производства ювелирных и других изделий, осуществляющим деятельность на территории Республики Казахстан.";</w:t>
      </w:r>
    </w:p>
    <w:bookmarkEnd w:id="295"/>
    <w:bookmarkStart w:name="z301" w:id="296"/>
    <w:p>
      <w:pPr>
        <w:spacing w:after="0"/>
        <w:ind w:left="0"/>
        <w:jc w:val="both"/>
      </w:pPr>
      <w:r>
        <w:rPr>
          <w:rFonts w:ascii="Times New Roman"/>
          <w:b w:val="false"/>
          <w:i w:val="false"/>
          <w:color w:val="000000"/>
          <w:sz w:val="28"/>
        </w:rPr>
        <w:t>
      73) пункт 1 статьи 399 дополнить подпунктом 19) следующего содержания:</w:t>
      </w:r>
    </w:p>
    <w:bookmarkEnd w:id="296"/>
    <w:bookmarkStart w:name="z302" w:id="297"/>
    <w:p>
      <w:pPr>
        <w:spacing w:after="0"/>
        <w:ind w:left="0"/>
        <w:jc w:val="both"/>
      </w:pPr>
      <w:r>
        <w:rPr>
          <w:rFonts w:ascii="Times New Roman"/>
          <w:b w:val="false"/>
          <w:i w:val="false"/>
          <w:color w:val="000000"/>
          <w:sz w:val="28"/>
        </w:rPr>
        <w:t>
      "19) сахара, сырца тростникового.";</w:t>
      </w:r>
    </w:p>
    <w:bookmarkEnd w:id="297"/>
    <w:bookmarkStart w:name="z303" w:id="298"/>
    <w:p>
      <w:pPr>
        <w:spacing w:after="0"/>
        <w:ind w:left="0"/>
        <w:jc w:val="both"/>
      </w:pPr>
      <w:r>
        <w:rPr>
          <w:rFonts w:ascii="Times New Roman"/>
          <w:b w:val="false"/>
          <w:i w:val="false"/>
          <w:color w:val="000000"/>
          <w:sz w:val="28"/>
        </w:rPr>
        <w:t>
      74) в статье 400:</w:t>
      </w:r>
    </w:p>
    <w:bookmarkEnd w:id="298"/>
    <w:bookmarkStart w:name="z304" w:id="299"/>
    <w:p>
      <w:pPr>
        <w:spacing w:after="0"/>
        <w:ind w:left="0"/>
        <w:jc w:val="both"/>
      </w:pPr>
      <w:r>
        <w:rPr>
          <w:rFonts w:ascii="Times New Roman"/>
          <w:b w:val="false"/>
          <w:i w:val="false"/>
          <w:color w:val="000000"/>
          <w:sz w:val="28"/>
        </w:rPr>
        <w:t>
      в пункте 6 цифру "7" заменить цифрой "8";</w:t>
      </w:r>
    </w:p>
    <w:bookmarkEnd w:id="299"/>
    <w:bookmarkStart w:name="z305" w:id="300"/>
    <w:p>
      <w:pPr>
        <w:spacing w:after="0"/>
        <w:ind w:left="0"/>
        <w:jc w:val="both"/>
      </w:pPr>
      <w:r>
        <w:rPr>
          <w:rFonts w:ascii="Times New Roman"/>
          <w:b w:val="false"/>
          <w:i w:val="false"/>
          <w:color w:val="000000"/>
          <w:sz w:val="28"/>
        </w:rPr>
        <w:t>
      дополнить пунктом 8 следующего содержания:</w:t>
      </w:r>
    </w:p>
    <w:bookmarkEnd w:id="300"/>
    <w:bookmarkStart w:name="z306" w:id="301"/>
    <w:p>
      <w:pPr>
        <w:spacing w:after="0"/>
        <w:ind w:left="0"/>
        <w:jc w:val="both"/>
      </w:pPr>
      <w:r>
        <w:rPr>
          <w:rFonts w:ascii="Times New Roman"/>
          <w:b w:val="false"/>
          <w:i w:val="false"/>
          <w:color w:val="000000"/>
          <w:sz w:val="28"/>
        </w:rPr>
        <w:t>
      "8. Сумма налога на добавленную стоимость по товарам, работам, услугам, использованным или которые будут использоваться Национальным оператором инфраструктуры для оказания железнодорожному перевозчику, осуществляющему деятельность по перевозке пассажиров, багажа, грузобагажа, почтовых отправлений, услуг магистральной железнодорожной сети при перевозке пассажиров железнодорожным транспортом на безвозмездной основе, в том числе с применением временного понижающего коэффициента в размере 0 к тарифу на регулируемые услуги магистральной железнодорожной сети при перевозке пассажиров железнодорожным транспортом в соответствии с законодательством Республики Казахстан, подлежит отнесению в зачет при соблюдении условий, установленных пунктом 1 настоящей статьи.";</w:t>
      </w:r>
    </w:p>
    <w:bookmarkEnd w:id="301"/>
    <w:bookmarkStart w:name="z307" w:id="302"/>
    <w:p>
      <w:pPr>
        <w:spacing w:after="0"/>
        <w:ind w:left="0"/>
        <w:jc w:val="both"/>
      </w:pPr>
      <w:r>
        <w:rPr>
          <w:rFonts w:ascii="Times New Roman"/>
          <w:b w:val="false"/>
          <w:i w:val="false"/>
          <w:color w:val="000000"/>
          <w:sz w:val="28"/>
        </w:rPr>
        <w:t>
      75) статью 403 дополнить подпунктом 5) следующего содержания:</w:t>
      </w:r>
    </w:p>
    <w:bookmarkEnd w:id="302"/>
    <w:bookmarkStart w:name="z308" w:id="303"/>
    <w:p>
      <w:pPr>
        <w:spacing w:after="0"/>
        <w:ind w:left="0"/>
        <w:jc w:val="both"/>
      </w:pPr>
      <w:r>
        <w:rPr>
          <w:rFonts w:ascii="Times New Roman"/>
          <w:b w:val="false"/>
          <w:i w:val="false"/>
          <w:color w:val="000000"/>
          <w:sz w:val="28"/>
        </w:rPr>
        <w:t>
      "5) по сделке (операции) при наличии обстоятельств, указанных в пункте 3-2 статьи 36 настоящего Кодекса, совершенной без проявления должной налоговой осмотрительности в соответствии со статьей 73-1 настоящего Кодекса;";</w:t>
      </w:r>
    </w:p>
    <w:bookmarkEnd w:id="303"/>
    <w:bookmarkStart w:name="z309" w:id="304"/>
    <w:p>
      <w:pPr>
        <w:spacing w:after="0"/>
        <w:ind w:left="0"/>
        <w:jc w:val="both"/>
      </w:pPr>
      <w:r>
        <w:rPr>
          <w:rFonts w:ascii="Times New Roman"/>
          <w:b w:val="false"/>
          <w:i w:val="false"/>
          <w:color w:val="000000"/>
          <w:sz w:val="28"/>
        </w:rPr>
        <w:t>
      76) пункт 4 статьи 404 изложить в следующей редакции:</w:t>
      </w:r>
    </w:p>
    <w:bookmarkEnd w:id="304"/>
    <w:bookmarkStart w:name="z310" w:id="305"/>
    <w:p>
      <w:pPr>
        <w:spacing w:after="0"/>
        <w:ind w:left="0"/>
        <w:jc w:val="both"/>
      </w:pPr>
      <w:r>
        <w:rPr>
          <w:rFonts w:ascii="Times New Roman"/>
          <w:b w:val="false"/>
          <w:i w:val="false"/>
          <w:color w:val="000000"/>
          <w:sz w:val="28"/>
        </w:rPr>
        <w:t>
      "4. Корректировка суммы налога на добавленную стоимость, относимого в зачет, в случаях, установленных подпунктами 1) - 5) пункта 2 и пункта 3 настоящей статьи, производится в том налоговом периоде, в котором наступили такие случаи.</w:t>
      </w:r>
    </w:p>
    <w:bookmarkEnd w:id="305"/>
    <w:bookmarkStart w:name="z311" w:id="306"/>
    <w:p>
      <w:pPr>
        <w:spacing w:after="0"/>
        <w:ind w:left="0"/>
        <w:jc w:val="both"/>
      </w:pPr>
      <w:r>
        <w:rPr>
          <w:rFonts w:ascii="Times New Roman"/>
          <w:b w:val="false"/>
          <w:i w:val="false"/>
          <w:color w:val="000000"/>
          <w:sz w:val="28"/>
        </w:rPr>
        <w:t>
      Корректировка суммы налога на добавленную стоимость, относимого в зачет, в случае, установленном подпунктом 6) пункта 2 настоящей статьи, производится в налоговом периоде, определенном пунктом 5 статьи 401 настоящего Кодекса.";</w:t>
      </w:r>
    </w:p>
    <w:bookmarkEnd w:id="306"/>
    <w:bookmarkStart w:name="z312" w:id="307"/>
    <w:p>
      <w:pPr>
        <w:spacing w:after="0"/>
        <w:ind w:left="0"/>
        <w:jc w:val="both"/>
      </w:pPr>
      <w:r>
        <w:rPr>
          <w:rFonts w:ascii="Times New Roman"/>
          <w:b w:val="false"/>
          <w:i w:val="false"/>
          <w:color w:val="000000"/>
          <w:sz w:val="28"/>
        </w:rPr>
        <w:t>
      77) пункт 3 статьи 410 дополнить частью следующего содержания:</w:t>
      </w:r>
    </w:p>
    <w:bookmarkEnd w:id="307"/>
    <w:bookmarkStart w:name="z313" w:id="308"/>
    <w:p>
      <w:pPr>
        <w:spacing w:after="0"/>
        <w:ind w:left="0"/>
        <w:jc w:val="both"/>
      </w:pPr>
      <w:r>
        <w:rPr>
          <w:rFonts w:ascii="Times New Roman"/>
          <w:b w:val="false"/>
          <w:i w:val="false"/>
          <w:color w:val="000000"/>
          <w:sz w:val="28"/>
        </w:rPr>
        <w:t>
      "Налог на добавленную стоимость, не разрешенный к отнесению в зачет, не учитывается для целей пункта 9 статьи 243 настоящего Кодекса.";</w:t>
      </w:r>
    </w:p>
    <w:bookmarkEnd w:id="308"/>
    <w:bookmarkStart w:name="z314" w:id="309"/>
    <w:p>
      <w:pPr>
        <w:spacing w:after="0"/>
        <w:ind w:left="0"/>
        <w:jc w:val="both"/>
      </w:pPr>
      <w:r>
        <w:rPr>
          <w:rFonts w:ascii="Times New Roman"/>
          <w:b w:val="false"/>
          <w:i w:val="false"/>
          <w:color w:val="000000"/>
          <w:sz w:val="28"/>
        </w:rPr>
        <w:t>
      78) подпункт 2) пункта 1 статьи 411 изложить в следующей редакции:</w:t>
      </w:r>
    </w:p>
    <w:bookmarkEnd w:id="309"/>
    <w:bookmarkStart w:name="z315" w:id="310"/>
    <w:p>
      <w:pPr>
        <w:spacing w:after="0"/>
        <w:ind w:left="0"/>
        <w:jc w:val="both"/>
      </w:pPr>
      <w:r>
        <w:rPr>
          <w:rFonts w:ascii="Times New Roman"/>
          <w:b w:val="false"/>
          <w:i w:val="false"/>
          <w:color w:val="000000"/>
          <w:sz w:val="28"/>
        </w:rPr>
        <w:t>
      "2)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 или промыслового рыболовства. К переработке сельскохозяйственной продукции, продукции рыбоводства относятся следующие виды деятельности, за исключением деятельности в сфере общественного питания:</w:t>
      </w:r>
    </w:p>
    <w:bookmarkEnd w:id="310"/>
    <w:bookmarkStart w:name="z316" w:id="311"/>
    <w:p>
      <w:pPr>
        <w:spacing w:after="0"/>
        <w:ind w:left="0"/>
        <w:jc w:val="both"/>
      </w:pPr>
      <w:r>
        <w:rPr>
          <w:rFonts w:ascii="Times New Roman"/>
          <w:b w:val="false"/>
          <w:i w:val="false"/>
          <w:color w:val="000000"/>
          <w:sz w:val="28"/>
        </w:rPr>
        <w:t>
      производство мяса и мясопродуктов;</w:t>
      </w:r>
    </w:p>
    <w:bookmarkEnd w:id="311"/>
    <w:bookmarkStart w:name="z317" w:id="312"/>
    <w:p>
      <w:pPr>
        <w:spacing w:after="0"/>
        <w:ind w:left="0"/>
        <w:jc w:val="both"/>
      </w:pPr>
      <w:r>
        <w:rPr>
          <w:rFonts w:ascii="Times New Roman"/>
          <w:b w:val="false"/>
          <w:i w:val="false"/>
          <w:color w:val="000000"/>
          <w:sz w:val="28"/>
        </w:rPr>
        <w:t>
      переработка и консервирование фруктов и овощей;</w:t>
      </w:r>
    </w:p>
    <w:bookmarkEnd w:id="312"/>
    <w:bookmarkStart w:name="z318" w:id="313"/>
    <w:p>
      <w:pPr>
        <w:spacing w:after="0"/>
        <w:ind w:left="0"/>
        <w:jc w:val="both"/>
      </w:pPr>
      <w:r>
        <w:rPr>
          <w:rFonts w:ascii="Times New Roman"/>
          <w:b w:val="false"/>
          <w:i w:val="false"/>
          <w:color w:val="000000"/>
          <w:sz w:val="28"/>
        </w:rPr>
        <w:t>
      производство растительных и животных масел и жиров;</w:t>
      </w:r>
    </w:p>
    <w:bookmarkEnd w:id="313"/>
    <w:bookmarkStart w:name="z319" w:id="314"/>
    <w:p>
      <w:pPr>
        <w:spacing w:after="0"/>
        <w:ind w:left="0"/>
        <w:jc w:val="both"/>
      </w:pPr>
      <w:r>
        <w:rPr>
          <w:rFonts w:ascii="Times New Roman"/>
          <w:b w:val="false"/>
          <w:i w:val="false"/>
          <w:color w:val="000000"/>
          <w:sz w:val="28"/>
        </w:rPr>
        <w:t>
      переработка молока и производство сыра;</w:t>
      </w:r>
    </w:p>
    <w:bookmarkEnd w:id="314"/>
    <w:bookmarkStart w:name="z320" w:id="315"/>
    <w:p>
      <w:pPr>
        <w:spacing w:after="0"/>
        <w:ind w:left="0"/>
        <w:jc w:val="both"/>
      </w:pPr>
      <w:r>
        <w:rPr>
          <w:rFonts w:ascii="Times New Roman"/>
          <w:b w:val="false"/>
          <w:i w:val="false"/>
          <w:color w:val="000000"/>
          <w:sz w:val="28"/>
        </w:rPr>
        <w:t>
      производство продуктов мукомольно-крупяной промышленности;</w:t>
      </w:r>
    </w:p>
    <w:bookmarkEnd w:id="315"/>
    <w:bookmarkStart w:name="z321" w:id="316"/>
    <w:p>
      <w:pPr>
        <w:spacing w:after="0"/>
        <w:ind w:left="0"/>
        <w:jc w:val="both"/>
      </w:pPr>
      <w:r>
        <w:rPr>
          <w:rFonts w:ascii="Times New Roman"/>
          <w:b w:val="false"/>
          <w:i w:val="false"/>
          <w:color w:val="000000"/>
          <w:sz w:val="28"/>
        </w:rPr>
        <w:t>
      производство готовых кормов для животных;</w:t>
      </w:r>
    </w:p>
    <w:bookmarkEnd w:id="316"/>
    <w:bookmarkStart w:name="z322" w:id="317"/>
    <w:p>
      <w:pPr>
        <w:spacing w:after="0"/>
        <w:ind w:left="0"/>
        <w:jc w:val="both"/>
      </w:pPr>
      <w:r>
        <w:rPr>
          <w:rFonts w:ascii="Times New Roman"/>
          <w:b w:val="false"/>
          <w:i w:val="false"/>
          <w:color w:val="000000"/>
          <w:sz w:val="28"/>
        </w:rPr>
        <w:t>
      производство хлеба;</w:t>
      </w:r>
    </w:p>
    <w:bookmarkEnd w:id="317"/>
    <w:bookmarkStart w:name="z323" w:id="318"/>
    <w:p>
      <w:pPr>
        <w:spacing w:after="0"/>
        <w:ind w:left="0"/>
        <w:jc w:val="both"/>
      </w:pPr>
      <w:r>
        <w:rPr>
          <w:rFonts w:ascii="Times New Roman"/>
          <w:b w:val="false"/>
          <w:i w:val="false"/>
          <w:color w:val="000000"/>
          <w:sz w:val="28"/>
        </w:rPr>
        <w:t>
      производство детского питания и диетических пищевых продуктов;</w:t>
      </w:r>
    </w:p>
    <w:bookmarkEnd w:id="318"/>
    <w:bookmarkStart w:name="z324" w:id="319"/>
    <w:p>
      <w:pPr>
        <w:spacing w:after="0"/>
        <w:ind w:left="0"/>
        <w:jc w:val="both"/>
      </w:pPr>
      <w:r>
        <w:rPr>
          <w:rFonts w:ascii="Times New Roman"/>
          <w:b w:val="false"/>
          <w:i w:val="false"/>
          <w:color w:val="000000"/>
          <w:sz w:val="28"/>
        </w:rPr>
        <w:t>
      производство продуктов крахмалопаточной промышленности;</w:t>
      </w:r>
    </w:p>
    <w:bookmarkEnd w:id="319"/>
    <w:bookmarkStart w:name="z325" w:id="320"/>
    <w:p>
      <w:pPr>
        <w:spacing w:after="0"/>
        <w:ind w:left="0"/>
        <w:jc w:val="both"/>
      </w:pPr>
      <w:r>
        <w:rPr>
          <w:rFonts w:ascii="Times New Roman"/>
          <w:b w:val="false"/>
          <w:i w:val="false"/>
          <w:color w:val="000000"/>
          <w:sz w:val="28"/>
        </w:rPr>
        <w:t xml:space="preserve">
      переработка шкур и шерсти </w:t>
      </w:r>
    </w:p>
    <w:bookmarkEnd w:id="320"/>
    <w:bookmarkStart w:name="z326" w:id="321"/>
    <w:p>
      <w:pPr>
        <w:spacing w:after="0"/>
        <w:ind w:left="0"/>
        <w:jc w:val="both"/>
      </w:pPr>
      <w:r>
        <w:rPr>
          <w:rFonts w:ascii="Times New Roman"/>
          <w:b w:val="false"/>
          <w:i w:val="false"/>
          <w:color w:val="000000"/>
          <w:sz w:val="28"/>
        </w:rPr>
        <w:t>
      подготовка хлопчатобумажного волокна, хлопка-волокна;</w:t>
      </w:r>
    </w:p>
    <w:bookmarkEnd w:id="321"/>
    <w:bookmarkStart w:name="z327" w:id="322"/>
    <w:p>
      <w:pPr>
        <w:spacing w:after="0"/>
        <w:ind w:left="0"/>
        <w:jc w:val="both"/>
      </w:pPr>
      <w:r>
        <w:rPr>
          <w:rFonts w:ascii="Times New Roman"/>
          <w:b w:val="false"/>
          <w:i w:val="false"/>
          <w:color w:val="000000"/>
          <w:sz w:val="28"/>
        </w:rPr>
        <w:t>
      переработка рыбы живой;</w:t>
      </w:r>
    </w:p>
    <w:bookmarkEnd w:id="322"/>
    <w:bookmarkStart w:name="z328" w:id="323"/>
    <w:p>
      <w:pPr>
        <w:spacing w:after="0"/>
        <w:ind w:left="0"/>
        <w:jc w:val="both"/>
      </w:pPr>
      <w:r>
        <w:rPr>
          <w:rFonts w:ascii="Times New Roman"/>
          <w:b w:val="false"/>
          <w:i w:val="false"/>
          <w:color w:val="000000"/>
          <w:sz w:val="28"/>
        </w:rPr>
        <w:t>
      производство дрожжей;</w:t>
      </w:r>
    </w:p>
    <w:bookmarkEnd w:id="323"/>
    <w:bookmarkStart w:name="z329" w:id="324"/>
    <w:p>
      <w:pPr>
        <w:spacing w:after="0"/>
        <w:ind w:left="0"/>
        <w:jc w:val="both"/>
      </w:pPr>
      <w:r>
        <w:rPr>
          <w:rFonts w:ascii="Times New Roman"/>
          <w:b w:val="false"/>
          <w:i w:val="false"/>
          <w:color w:val="000000"/>
          <w:sz w:val="28"/>
        </w:rPr>
        <w:t>
      производство шоколада, сахаристых кондитерских изделий, печенья и мучных кондитерских изделий длительного хранения при условии заключения налогоплательщиком соглашения в порядке, определенном уполномоченным органом в области развития агропромышленного комплекса;</w:t>
      </w:r>
    </w:p>
    <w:bookmarkEnd w:id="324"/>
    <w:bookmarkStart w:name="z330" w:id="325"/>
    <w:p>
      <w:pPr>
        <w:spacing w:after="0"/>
        <w:ind w:left="0"/>
        <w:jc w:val="both"/>
      </w:pPr>
      <w:r>
        <w:rPr>
          <w:rFonts w:ascii="Times New Roman"/>
          <w:b w:val="false"/>
          <w:i w:val="false"/>
          <w:color w:val="000000"/>
          <w:sz w:val="28"/>
        </w:rPr>
        <w:t>
      производство сахара;";</w:t>
      </w:r>
    </w:p>
    <w:bookmarkEnd w:id="325"/>
    <w:bookmarkStart w:name="z331" w:id="326"/>
    <w:p>
      <w:pPr>
        <w:spacing w:after="0"/>
        <w:ind w:left="0"/>
        <w:jc w:val="both"/>
      </w:pPr>
      <w:r>
        <w:rPr>
          <w:rFonts w:ascii="Times New Roman"/>
          <w:b w:val="false"/>
          <w:i w:val="false"/>
          <w:color w:val="000000"/>
          <w:sz w:val="28"/>
        </w:rPr>
        <w:t>
      79) в статье 412:</w:t>
      </w:r>
    </w:p>
    <w:bookmarkEnd w:id="326"/>
    <w:bookmarkStart w:name="z332" w:id="327"/>
    <w:p>
      <w:pPr>
        <w:spacing w:after="0"/>
        <w:ind w:left="0"/>
        <w:jc w:val="both"/>
      </w:pPr>
      <w:r>
        <w:rPr>
          <w:rFonts w:ascii="Times New Roman"/>
          <w:b w:val="false"/>
          <w:i w:val="false"/>
          <w:color w:val="000000"/>
          <w:sz w:val="28"/>
        </w:rPr>
        <w:t>
      в пункте 1:</w:t>
      </w:r>
    </w:p>
    <w:bookmarkEnd w:id="327"/>
    <w:bookmarkStart w:name="z333" w:id="328"/>
    <w:p>
      <w:pPr>
        <w:spacing w:after="0"/>
        <w:ind w:left="0"/>
        <w:jc w:val="both"/>
      </w:pPr>
      <w:r>
        <w:rPr>
          <w:rFonts w:ascii="Times New Roman"/>
          <w:b w:val="false"/>
          <w:i w:val="false"/>
          <w:color w:val="000000"/>
          <w:sz w:val="28"/>
        </w:rPr>
        <w:t>
      подпункт 1) дополнить абзацем следующего содержания:</w:t>
      </w:r>
    </w:p>
    <w:bookmarkEnd w:id="328"/>
    <w:bookmarkStart w:name="z334" w:id="329"/>
    <w:p>
      <w:pPr>
        <w:spacing w:after="0"/>
        <w:ind w:left="0"/>
        <w:jc w:val="both"/>
      </w:pPr>
      <w:r>
        <w:rPr>
          <w:rFonts w:ascii="Times New Roman"/>
          <w:b w:val="false"/>
          <w:i w:val="false"/>
          <w:color w:val="000000"/>
          <w:sz w:val="28"/>
        </w:rPr>
        <w:t>
      "Положения настоящего подпункта не применяются при наличии ограничения выписки счетов-фактур в электронной форме в информационной системе электронных счетов-фактур в соответствие со статьей 120-1 настоящего Кодекса.";</w:t>
      </w:r>
    </w:p>
    <w:bookmarkEnd w:id="329"/>
    <w:bookmarkStart w:name="z335" w:id="330"/>
    <w:p>
      <w:pPr>
        <w:spacing w:after="0"/>
        <w:ind w:left="0"/>
        <w:jc w:val="both"/>
      </w:pPr>
      <w:r>
        <w:rPr>
          <w:rFonts w:ascii="Times New Roman"/>
          <w:b w:val="false"/>
          <w:i w:val="false"/>
          <w:color w:val="000000"/>
          <w:sz w:val="28"/>
        </w:rPr>
        <w:t>
      подпункт 8) дополнить абзацем следующего содержания:</w:t>
      </w:r>
    </w:p>
    <w:bookmarkEnd w:id="330"/>
    <w:bookmarkStart w:name="z336" w:id="331"/>
    <w:p>
      <w:pPr>
        <w:spacing w:after="0"/>
        <w:ind w:left="0"/>
        <w:jc w:val="both"/>
      </w:pPr>
      <w:r>
        <w:rPr>
          <w:rFonts w:ascii="Times New Roman"/>
          <w:b w:val="false"/>
          <w:i w:val="false"/>
          <w:color w:val="000000"/>
          <w:sz w:val="28"/>
        </w:rPr>
        <w:t>
      "крестьянское или фермерское хозяйство, применяющее специальный налоговый режим для производителей сельскохозяйственной продукции и сельскохозяйственных кооперативов.";</w:t>
      </w:r>
    </w:p>
    <w:bookmarkEnd w:id="331"/>
    <w:bookmarkStart w:name="z337" w:id="332"/>
    <w:p>
      <w:pPr>
        <w:spacing w:after="0"/>
        <w:ind w:left="0"/>
        <w:jc w:val="both"/>
      </w:pPr>
      <w:r>
        <w:rPr>
          <w:rFonts w:ascii="Times New Roman"/>
          <w:b w:val="false"/>
          <w:i w:val="false"/>
          <w:color w:val="000000"/>
          <w:sz w:val="28"/>
        </w:rPr>
        <w:t>
      дополнить подпунктами 10) и 11) следующего содержания:</w:t>
      </w:r>
    </w:p>
    <w:bookmarkEnd w:id="332"/>
    <w:bookmarkStart w:name="z338" w:id="333"/>
    <w:p>
      <w:pPr>
        <w:spacing w:after="0"/>
        <w:ind w:left="0"/>
        <w:jc w:val="both"/>
      </w:pPr>
      <w:r>
        <w:rPr>
          <w:rFonts w:ascii="Times New Roman"/>
          <w:b w:val="false"/>
          <w:i w:val="false"/>
          <w:color w:val="000000"/>
          <w:sz w:val="28"/>
        </w:rPr>
        <w:t xml:space="preserve">
      "10) юридическое лицо, аккредитованное в установленном порядке для осуществления деятельности по подтверждению соответствия, определенное законодательством Республики Казахстан о техническом регулировании; </w:t>
      </w:r>
    </w:p>
    <w:bookmarkEnd w:id="333"/>
    <w:bookmarkStart w:name="z339" w:id="334"/>
    <w:p>
      <w:pPr>
        <w:spacing w:after="0"/>
        <w:ind w:left="0"/>
        <w:jc w:val="both"/>
      </w:pPr>
      <w:r>
        <w:rPr>
          <w:rFonts w:ascii="Times New Roman"/>
          <w:b w:val="false"/>
          <w:i w:val="false"/>
          <w:color w:val="000000"/>
          <w:sz w:val="28"/>
        </w:rPr>
        <w:t>
      11) налогоплательщик, являющийся таможенным представителем, таможенным перевозчиком, владельцем складов временного хранения, владельцем таможенных складов и уполномоченным экономическим оператором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334"/>
    <w:bookmarkStart w:name="z340" w:id="335"/>
    <w:p>
      <w:pPr>
        <w:spacing w:after="0"/>
        <w:ind w:left="0"/>
        <w:jc w:val="both"/>
      </w:pPr>
      <w:r>
        <w:rPr>
          <w:rFonts w:ascii="Times New Roman"/>
          <w:b w:val="false"/>
          <w:i w:val="false"/>
          <w:color w:val="000000"/>
          <w:sz w:val="28"/>
        </w:rPr>
        <w:t>
      подпункт 1) пункта 7 изложить в следующей редакции:</w:t>
      </w:r>
    </w:p>
    <w:bookmarkEnd w:id="335"/>
    <w:bookmarkStart w:name="z341" w:id="336"/>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 контракта на недропользование, утвержденного Президентом Республики Казахстан;";</w:t>
      </w:r>
    </w:p>
    <w:bookmarkEnd w:id="336"/>
    <w:bookmarkStart w:name="z342" w:id="337"/>
    <w:p>
      <w:pPr>
        <w:spacing w:after="0"/>
        <w:ind w:left="0"/>
        <w:jc w:val="both"/>
      </w:pPr>
      <w:r>
        <w:rPr>
          <w:rFonts w:ascii="Times New Roman"/>
          <w:b w:val="false"/>
          <w:i w:val="false"/>
          <w:color w:val="000000"/>
          <w:sz w:val="28"/>
        </w:rPr>
        <w:t>
      пункт 14 изложить в следующей редакции:</w:t>
      </w:r>
    </w:p>
    <w:bookmarkEnd w:id="337"/>
    <w:bookmarkStart w:name="z343" w:id="338"/>
    <w:p>
      <w:pPr>
        <w:spacing w:after="0"/>
        <w:ind w:left="0"/>
        <w:jc w:val="both"/>
      </w:pPr>
      <w:r>
        <w:rPr>
          <w:rFonts w:ascii="Times New Roman"/>
          <w:b w:val="false"/>
          <w:i w:val="false"/>
          <w:color w:val="000000"/>
          <w:sz w:val="28"/>
        </w:rPr>
        <w:t>
      "14. В случаях:</w:t>
      </w:r>
    </w:p>
    <w:bookmarkEnd w:id="338"/>
    <w:bookmarkStart w:name="z344" w:id="339"/>
    <w:p>
      <w:pPr>
        <w:spacing w:after="0"/>
        <w:ind w:left="0"/>
        <w:jc w:val="both"/>
      </w:pPr>
      <w:r>
        <w:rPr>
          <w:rFonts w:ascii="Times New Roman"/>
          <w:b w:val="false"/>
          <w:i w:val="false"/>
          <w:color w:val="000000"/>
          <w:sz w:val="28"/>
        </w:rPr>
        <w:t>
      1) предусмотренных подпунктами 1) и 2) части первой, а также части третьей пункта 13 настоящей статьи, получатель товаров, работ, услуг вправе в течение ста восьмидесяти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а поставщик обязан выполнить такое требование с учетом положений настоящей статьи, в том числе в части указания в сведениях о получателе товаров, работ, услуг реквизитов юридического лица, через доверенное лицо которого осуществляется приобретение товаров, работ, услуг, или индивидуального предпринимателя, приобретающего товары, работы, услуги;</w:t>
      </w:r>
    </w:p>
    <w:bookmarkEnd w:id="339"/>
    <w:bookmarkStart w:name="z345" w:id="340"/>
    <w:p>
      <w:pPr>
        <w:spacing w:after="0"/>
        <w:ind w:left="0"/>
        <w:jc w:val="both"/>
      </w:pPr>
      <w:r>
        <w:rPr>
          <w:rFonts w:ascii="Times New Roman"/>
          <w:b w:val="false"/>
          <w:i w:val="false"/>
          <w:color w:val="000000"/>
          <w:sz w:val="28"/>
        </w:rPr>
        <w:t>
      2) предусмотренных подпунктом 4) части первой пункта 13 настоящей статьи, получатель услуг вправе в течение ста восьмидесяти календарных дней с даты совершения поставщиком оборота по реализации обратиться с требованием выписать документ, подтверждающий факт проезда физического лица, или счет-фактуру к поставщику таких услуг, а поставщик обязан выполнить такое требование с учетом положений настоящей статьи, в том числе в части указания в сведениях о получателе работ, услуг реквизитов физического лица, которому оказана услуга по перевозке;</w:t>
      </w:r>
    </w:p>
    <w:bookmarkEnd w:id="340"/>
    <w:bookmarkStart w:name="z346" w:id="341"/>
    <w:p>
      <w:pPr>
        <w:spacing w:after="0"/>
        <w:ind w:left="0"/>
        <w:jc w:val="both"/>
      </w:pPr>
      <w:r>
        <w:rPr>
          <w:rFonts w:ascii="Times New Roman"/>
          <w:b w:val="false"/>
          <w:i w:val="false"/>
          <w:color w:val="000000"/>
          <w:sz w:val="28"/>
        </w:rPr>
        <w:t>
      3) приобретения товаров, работ, услуг у налогоплательщика, указанного в подпункте 8) части первой пункта 1 настоящей статьи, получатель товаров, работ, услуг вправе в течение ста восьмидесяти календарных дней с даты совершения поставщиком оборота по реализации обратиться к поставщику данных товаров, работ, услуг с требованием выписать счет-фактуру, а поставщик обязан выполнить такое требование.</w:t>
      </w:r>
    </w:p>
    <w:bookmarkEnd w:id="341"/>
    <w:bookmarkStart w:name="z347" w:id="342"/>
    <w:p>
      <w:pPr>
        <w:spacing w:after="0"/>
        <w:ind w:left="0"/>
        <w:jc w:val="both"/>
      </w:pPr>
      <w:r>
        <w:rPr>
          <w:rFonts w:ascii="Times New Roman"/>
          <w:b w:val="false"/>
          <w:i w:val="false"/>
          <w:color w:val="000000"/>
          <w:sz w:val="28"/>
        </w:rPr>
        <w:t>
      Выписка счета-фактуры в соответствии с положениями настоящего пункта осуществляется по месту реализации товаров, работ, услуг.";</w:t>
      </w:r>
    </w:p>
    <w:bookmarkEnd w:id="342"/>
    <w:bookmarkStart w:name="z348" w:id="343"/>
    <w:p>
      <w:pPr>
        <w:spacing w:after="0"/>
        <w:ind w:left="0"/>
        <w:jc w:val="both"/>
      </w:pPr>
      <w:r>
        <w:rPr>
          <w:rFonts w:ascii="Times New Roman"/>
          <w:b w:val="false"/>
          <w:i w:val="false"/>
          <w:color w:val="000000"/>
          <w:sz w:val="28"/>
        </w:rPr>
        <w:t>
      80) пункт 2 статьи 413 изложить в следующей редакции:</w:t>
      </w:r>
    </w:p>
    <w:bookmarkEnd w:id="343"/>
    <w:bookmarkStart w:name="z349" w:id="344"/>
    <w:p>
      <w:pPr>
        <w:spacing w:after="0"/>
        <w:ind w:left="0"/>
        <w:jc w:val="both"/>
      </w:pPr>
      <w:r>
        <w:rPr>
          <w:rFonts w:ascii="Times New Roman"/>
          <w:b w:val="false"/>
          <w:i w:val="false"/>
          <w:color w:val="000000"/>
          <w:sz w:val="28"/>
        </w:rPr>
        <w:t>
      "2. В целях выполнения требований пункта 14 статьи 412 настоящего Кодекса выписка счета-фактуры осуществляется в день или в течение ста девяноста пяти календарных дней после даты совершения оборота.";</w:t>
      </w:r>
    </w:p>
    <w:bookmarkEnd w:id="344"/>
    <w:bookmarkStart w:name="z350" w:id="345"/>
    <w:p>
      <w:pPr>
        <w:spacing w:after="0"/>
        <w:ind w:left="0"/>
        <w:jc w:val="both"/>
      </w:pPr>
      <w:r>
        <w:rPr>
          <w:rFonts w:ascii="Times New Roman"/>
          <w:b w:val="false"/>
          <w:i w:val="false"/>
          <w:color w:val="000000"/>
          <w:sz w:val="28"/>
        </w:rPr>
        <w:t>
      81) пункт 4 статьи 424 дополнить частью следующего содержания:</w:t>
      </w:r>
    </w:p>
    <w:bookmarkEnd w:id="345"/>
    <w:bookmarkStart w:name="z351" w:id="346"/>
    <w:p>
      <w:pPr>
        <w:spacing w:after="0"/>
        <w:ind w:left="0"/>
        <w:jc w:val="both"/>
      </w:pPr>
      <w:r>
        <w:rPr>
          <w:rFonts w:ascii="Times New Roman"/>
          <w:b w:val="false"/>
          <w:i w:val="false"/>
          <w:color w:val="000000"/>
          <w:sz w:val="28"/>
        </w:rPr>
        <w:t>
      "Положение настоящего пункта не распространяется на лиц, указанных в подпункте 4) пункта 4, абзацах восьмом и девятом подпункта 6) пункта 4 статьи 85 настоящего Кодекса.";</w:t>
      </w:r>
    </w:p>
    <w:bookmarkEnd w:id="346"/>
    <w:bookmarkStart w:name="z352" w:id="347"/>
    <w:p>
      <w:pPr>
        <w:spacing w:after="0"/>
        <w:ind w:left="0"/>
        <w:jc w:val="both"/>
      </w:pPr>
      <w:r>
        <w:rPr>
          <w:rFonts w:ascii="Times New Roman"/>
          <w:b w:val="false"/>
          <w:i w:val="false"/>
          <w:color w:val="000000"/>
          <w:sz w:val="28"/>
        </w:rPr>
        <w:t>
      82) абзац второй части первой пункта 2 статьи 431 изложить в следующей редакции:</w:t>
      </w:r>
    </w:p>
    <w:bookmarkEnd w:id="347"/>
    <w:bookmarkStart w:name="z353" w:id="348"/>
    <w:p>
      <w:pPr>
        <w:spacing w:after="0"/>
        <w:ind w:left="0"/>
        <w:jc w:val="both"/>
      </w:pPr>
      <w:r>
        <w:rPr>
          <w:rFonts w:ascii="Times New Roman"/>
          <w:b w:val="false"/>
          <w:i w:val="false"/>
          <w:color w:val="000000"/>
          <w:sz w:val="28"/>
        </w:rPr>
        <w:t>
      "в остальных случаях – в течение семидесяти пяти рабочих дней.";</w:t>
      </w:r>
    </w:p>
    <w:bookmarkEnd w:id="348"/>
    <w:bookmarkStart w:name="z354" w:id="349"/>
    <w:p>
      <w:pPr>
        <w:spacing w:after="0"/>
        <w:ind w:left="0"/>
        <w:jc w:val="both"/>
      </w:pPr>
      <w:r>
        <w:rPr>
          <w:rFonts w:ascii="Times New Roman"/>
          <w:b w:val="false"/>
          <w:i w:val="false"/>
          <w:color w:val="000000"/>
          <w:sz w:val="28"/>
        </w:rPr>
        <w:t>
      83) пункт 5 статьи 440 дополнить частью пятой следующего содержания:</w:t>
      </w:r>
    </w:p>
    <w:bookmarkEnd w:id="349"/>
    <w:bookmarkStart w:name="z355" w:id="350"/>
    <w:p>
      <w:pPr>
        <w:spacing w:after="0"/>
        <w:ind w:left="0"/>
        <w:jc w:val="both"/>
      </w:pPr>
      <w:r>
        <w:rPr>
          <w:rFonts w:ascii="Times New Roman"/>
          <w:b w:val="false"/>
          <w:i w:val="false"/>
          <w:color w:val="000000"/>
          <w:sz w:val="28"/>
        </w:rPr>
        <w:t>
      "В случае нахождения временно ввезенных товаров на территории Республики Казахстан более двух лет с даты ввоза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p>
    <w:bookmarkEnd w:id="350"/>
    <w:bookmarkStart w:name="z356" w:id="351"/>
    <w:p>
      <w:pPr>
        <w:spacing w:after="0"/>
        <w:ind w:left="0"/>
        <w:jc w:val="both"/>
      </w:pPr>
      <w:r>
        <w:rPr>
          <w:rFonts w:ascii="Times New Roman"/>
          <w:b w:val="false"/>
          <w:i w:val="false"/>
          <w:color w:val="000000"/>
          <w:sz w:val="28"/>
        </w:rPr>
        <w:t>
      84) пункт 6 статьи 453 изложить в следующей редакции:</w:t>
      </w:r>
    </w:p>
    <w:bookmarkEnd w:id="351"/>
    <w:bookmarkStart w:name="z357" w:id="352"/>
    <w:p>
      <w:pPr>
        <w:spacing w:after="0"/>
        <w:ind w:left="0"/>
        <w:jc w:val="both"/>
      </w:pPr>
      <w:r>
        <w:rPr>
          <w:rFonts w:ascii="Times New Roman"/>
          <w:b w:val="false"/>
          <w:i w:val="false"/>
          <w:color w:val="000000"/>
          <w:sz w:val="28"/>
        </w:rPr>
        <w:t>
      "6. При реализации импортером товаров, ввезенных с территории государств-членов Евразийского экономического союза на территорию Республики Казахстан в одном налоговом периоде, счет-фактура в электронной форме выписывается не позднее 20 числа месяца, следующего за налоговым периодом.</w:t>
      </w:r>
    </w:p>
    <w:bookmarkEnd w:id="352"/>
    <w:bookmarkStart w:name="z358" w:id="353"/>
    <w:p>
      <w:pPr>
        <w:spacing w:after="0"/>
        <w:ind w:left="0"/>
        <w:jc w:val="both"/>
      </w:pPr>
      <w:r>
        <w:rPr>
          <w:rFonts w:ascii="Times New Roman"/>
          <w:b w:val="false"/>
          <w:i w:val="false"/>
          <w:color w:val="000000"/>
          <w:sz w:val="28"/>
        </w:rPr>
        <w:t>
      В иных случаях счет-фактура при реализации импортером товаров, ввезенных с территории государств-членов Евразийского экономического союза на территорию Республики Казахстан, выписывается в сроки, установленные главой 47 настоящего Кодекса.";</w:t>
      </w:r>
    </w:p>
    <w:bookmarkEnd w:id="353"/>
    <w:bookmarkStart w:name="z359" w:id="354"/>
    <w:p>
      <w:pPr>
        <w:spacing w:after="0"/>
        <w:ind w:left="0"/>
        <w:jc w:val="both"/>
      </w:pPr>
      <w:r>
        <w:rPr>
          <w:rFonts w:ascii="Times New Roman"/>
          <w:b w:val="false"/>
          <w:i w:val="false"/>
          <w:color w:val="000000"/>
          <w:sz w:val="28"/>
        </w:rPr>
        <w:t>
      85) строки 1, 3, 3-1 и 8 таблицы подпункта 1) пункта 4 статьи 463 изложить в следующей редакции:</w:t>
      </w:r>
    </w:p>
    <w:bookmarkEnd w:id="354"/>
    <w:bookmarkStart w:name="z360" w:id="355"/>
    <w:p>
      <w:pPr>
        <w:spacing w:after="0"/>
        <w:ind w:left="0"/>
        <w:jc w:val="both"/>
      </w:pPr>
      <w:r>
        <w:rPr>
          <w:rFonts w:ascii="Times New Roman"/>
          <w:b w:val="false"/>
          <w:i w:val="false"/>
          <w:color w:val="000000"/>
          <w:sz w:val="28"/>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6"/>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bookmarkEnd w:id="35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7"/>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и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bookmarkEnd w:id="3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8"/>
          <w:p>
            <w:pPr>
              <w:spacing w:after="20"/>
              <w:ind w:left="20"/>
              <w:jc w:val="both"/>
            </w:pPr>
            <w:r>
              <w:rPr>
                <w:rFonts w:ascii="Times New Roman"/>
                <w:b w:val="false"/>
                <w:i w:val="false"/>
                <w:color w:val="000000"/>
                <w:sz w:val="20"/>
              </w:rPr>
              <w:t>
Спирт этиловый неденатурированный, реализуемый или используемый для лечебных и фармацевтических препаратов</w:t>
            </w:r>
          </w:p>
          <w:bookmarkEnd w:id="3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тенге/литр 100 % спирта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9"/>
          <w:p>
            <w:pPr>
              <w:spacing w:after="20"/>
              <w:ind w:left="20"/>
              <w:jc w:val="both"/>
            </w:pPr>
            <w:r>
              <w:rPr>
                <w:rFonts w:ascii="Times New Roman"/>
                <w:b w:val="false"/>
                <w:i w:val="false"/>
                <w:color w:val="000000"/>
                <w:sz w:val="20"/>
              </w:rPr>
              <w:t>
1000 тенге/литр 100 % спирт</w:t>
            </w:r>
          </w:p>
          <w:bookmarkEnd w:id="359"/>
          <w:p>
            <w:pPr>
              <w:spacing w:after="20"/>
              <w:ind w:left="20"/>
              <w:jc w:val="both"/>
            </w:pPr>
            <w:r>
              <w:rPr>
                <w:rFonts w:ascii="Times New Roman"/>
                <w:b w:val="false"/>
                <w:i w:val="false"/>
                <w:color w:val="000000"/>
                <w:sz w:val="20"/>
              </w:rPr>
              <w:t>
 </w:t>
            </w:r>
          </w:p>
        </w:tc>
      </w:tr>
    </w:tbl>
    <w:bookmarkStart w:name="z365" w:id="360"/>
    <w:p>
      <w:pPr>
        <w:spacing w:after="0"/>
        <w:ind w:left="0"/>
        <w:jc w:val="both"/>
      </w:pPr>
      <w:r>
        <w:rPr>
          <w:rFonts w:ascii="Times New Roman"/>
          <w:b w:val="false"/>
          <w:i w:val="false"/>
          <w:color w:val="000000"/>
          <w:sz w:val="28"/>
        </w:rPr>
        <w:t>
       ";</w:t>
      </w:r>
    </w:p>
    <w:bookmarkEnd w:id="360"/>
    <w:bookmarkStart w:name="z366" w:id="361"/>
    <w:p>
      <w:pPr>
        <w:spacing w:after="0"/>
        <w:ind w:left="0"/>
        <w:jc w:val="both"/>
      </w:pPr>
      <w:r>
        <w:rPr>
          <w:rFonts w:ascii="Times New Roman"/>
          <w:b w:val="false"/>
          <w:i w:val="false"/>
          <w:color w:val="000000"/>
          <w:sz w:val="28"/>
        </w:rPr>
        <w:t>
      86) подпункты 2) и 5) пункта 3 статьи 464 изложить в следующей редакции:</w:t>
      </w:r>
    </w:p>
    <w:bookmarkEnd w:id="361"/>
    <w:bookmarkStart w:name="z367" w:id="362"/>
    <w:p>
      <w:pPr>
        <w:spacing w:after="0"/>
        <w:ind w:left="0"/>
        <w:jc w:val="both"/>
      </w:pPr>
      <w:r>
        <w:rPr>
          <w:rFonts w:ascii="Times New Roman"/>
          <w:b w:val="false"/>
          <w:i w:val="false"/>
          <w:color w:val="000000"/>
          <w:sz w:val="28"/>
        </w:rPr>
        <w:t>
      "2) спирт этиловый в пределах квот, определяемых уполномоченным государственным органом по контролю за производством и оборотом этилового спирта и алкогольной продукции, отпускаемый государственным организациям здравоохранения, уведомившим о начале своей деятельности в установленном порядке;";</w:t>
      </w:r>
    </w:p>
    <w:bookmarkEnd w:id="362"/>
    <w:bookmarkStart w:name="z368" w:id="363"/>
    <w:p>
      <w:pPr>
        <w:spacing w:after="0"/>
        <w:ind w:left="0"/>
        <w:jc w:val="both"/>
      </w:pPr>
      <w:r>
        <w:rPr>
          <w:rFonts w:ascii="Times New Roman"/>
          <w:b w:val="false"/>
          <w:i w:val="false"/>
          <w:color w:val="000000"/>
          <w:sz w:val="28"/>
        </w:rPr>
        <w:t>
      "5) средства идентификации, которые выведены из оборота по причине брака, утраты, повреждения, принятые налоговыми органами на основании акта о списании и уничтожении.";</w:t>
      </w:r>
    </w:p>
    <w:bookmarkEnd w:id="363"/>
    <w:bookmarkStart w:name="z369" w:id="364"/>
    <w:p>
      <w:pPr>
        <w:spacing w:after="0"/>
        <w:ind w:left="0"/>
        <w:jc w:val="both"/>
      </w:pPr>
      <w:r>
        <w:rPr>
          <w:rFonts w:ascii="Times New Roman"/>
          <w:b w:val="false"/>
          <w:i w:val="false"/>
          <w:color w:val="000000"/>
          <w:sz w:val="28"/>
        </w:rPr>
        <w:t>
      87) в подпункте 3) пункта 3 статьи 484 слова "подпункте 53)" заменить словами "подпункте 50)";</w:t>
      </w:r>
    </w:p>
    <w:bookmarkEnd w:id="364"/>
    <w:bookmarkStart w:name="z370" w:id="365"/>
    <w:p>
      <w:pPr>
        <w:spacing w:after="0"/>
        <w:ind w:left="0"/>
        <w:jc w:val="both"/>
      </w:pPr>
      <w:r>
        <w:rPr>
          <w:rFonts w:ascii="Times New Roman"/>
          <w:b w:val="false"/>
          <w:i w:val="false"/>
          <w:color w:val="000000"/>
          <w:sz w:val="28"/>
        </w:rPr>
        <w:t>
      88) статью 505 изложить в следующей редакции:</w:t>
      </w:r>
    </w:p>
    <w:bookmarkEnd w:id="365"/>
    <w:bookmarkStart w:name="z371" w:id="366"/>
    <w:p>
      <w:pPr>
        <w:spacing w:after="0"/>
        <w:ind w:left="0"/>
        <w:jc w:val="both"/>
      </w:pPr>
      <w:r>
        <w:rPr>
          <w:rFonts w:ascii="Times New Roman"/>
          <w:b w:val="false"/>
          <w:i w:val="false"/>
          <w:color w:val="000000"/>
          <w:sz w:val="28"/>
        </w:rPr>
        <w:t>
      "Базовые налоговые ставки на земли населенных пунктов устанавливаются в расчете на один квадратный метр площади в следующих размерах:</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населенных пунктов, за исключением земель, занятых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процентов от ставки, установленной для областного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372" w:id="367"/>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уполномоченным государственным органом, осуществляющим государственное регулирование в области технического регулирования.";</w:t>
      </w:r>
    </w:p>
    <w:bookmarkEnd w:id="367"/>
    <w:bookmarkStart w:name="z373" w:id="368"/>
    <w:p>
      <w:pPr>
        <w:spacing w:after="0"/>
        <w:ind w:left="0"/>
        <w:jc w:val="both"/>
      </w:pPr>
      <w:r>
        <w:rPr>
          <w:rFonts w:ascii="Times New Roman"/>
          <w:b w:val="false"/>
          <w:i w:val="false"/>
          <w:color w:val="000000"/>
          <w:sz w:val="28"/>
        </w:rPr>
        <w:t>
      89) в статье 518:</w:t>
      </w:r>
    </w:p>
    <w:bookmarkEnd w:id="368"/>
    <w:bookmarkStart w:name="z374" w:id="369"/>
    <w:p>
      <w:pPr>
        <w:spacing w:after="0"/>
        <w:ind w:left="0"/>
        <w:jc w:val="both"/>
      </w:pPr>
      <w:r>
        <w:rPr>
          <w:rFonts w:ascii="Times New Roman"/>
          <w:b w:val="false"/>
          <w:i w:val="false"/>
          <w:color w:val="000000"/>
          <w:sz w:val="28"/>
        </w:rPr>
        <w:t>
      пункт 4 изложить в следующей редакции:</w:t>
      </w:r>
    </w:p>
    <w:bookmarkEnd w:id="369"/>
    <w:bookmarkStart w:name="z375" w:id="370"/>
    <w:p>
      <w:pPr>
        <w:spacing w:after="0"/>
        <w:ind w:left="0"/>
        <w:jc w:val="both"/>
      </w:pPr>
      <w:r>
        <w:rPr>
          <w:rFonts w:ascii="Times New Roman"/>
          <w:b w:val="false"/>
          <w:i w:val="false"/>
          <w:color w:val="000000"/>
          <w:sz w:val="28"/>
        </w:rPr>
        <w:t>
      "4. Если иное не установлено пунктом 4-1 настоящей статьи, плательщиком налога по объектам, переданным в финансовый лизинг, является лизингополучатель.";</w:t>
      </w:r>
    </w:p>
    <w:bookmarkEnd w:id="370"/>
    <w:bookmarkStart w:name="z376" w:id="371"/>
    <w:p>
      <w:pPr>
        <w:spacing w:after="0"/>
        <w:ind w:left="0"/>
        <w:jc w:val="both"/>
      </w:pPr>
      <w:r>
        <w:rPr>
          <w:rFonts w:ascii="Times New Roman"/>
          <w:b w:val="false"/>
          <w:i w:val="false"/>
          <w:color w:val="000000"/>
          <w:sz w:val="28"/>
        </w:rPr>
        <w:t>
      дополнить пунктом 4-1 следующего содержания:</w:t>
      </w:r>
    </w:p>
    <w:bookmarkEnd w:id="371"/>
    <w:bookmarkStart w:name="z377" w:id="372"/>
    <w:p>
      <w:pPr>
        <w:spacing w:after="0"/>
        <w:ind w:left="0"/>
        <w:jc w:val="both"/>
      </w:pPr>
      <w:r>
        <w:rPr>
          <w:rFonts w:ascii="Times New Roman"/>
          <w:b w:val="false"/>
          <w:i w:val="false"/>
          <w:color w:val="000000"/>
          <w:sz w:val="28"/>
        </w:rPr>
        <w:t>
      "4-1. Плательщиком налога по объектам, переданным в финансовую аренду, является арендодатель.";</w:t>
      </w:r>
    </w:p>
    <w:bookmarkEnd w:id="372"/>
    <w:bookmarkStart w:name="z378" w:id="373"/>
    <w:p>
      <w:pPr>
        <w:spacing w:after="0"/>
        <w:ind w:left="0"/>
        <w:jc w:val="both"/>
      </w:pPr>
      <w:r>
        <w:rPr>
          <w:rFonts w:ascii="Times New Roman"/>
          <w:b w:val="false"/>
          <w:i w:val="false"/>
          <w:color w:val="000000"/>
          <w:sz w:val="28"/>
        </w:rPr>
        <w:t>
      90) пункт 1 статьи 519 дополнить подпунктом 7) следующего содержания:</w:t>
      </w:r>
    </w:p>
    <w:bookmarkEnd w:id="373"/>
    <w:bookmarkStart w:name="z379" w:id="374"/>
    <w:p>
      <w:pPr>
        <w:spacing w:after="0"/>
        <w:ind w:left="0"/>
        <w:jc w:val="both"/>
      </w:pPr>
      <w:r>
        <w:rPr>
          <w:rFonts w:ascii="Times New Roman"/>
          <w:b w:val="false"/>
          <w:i w:val="false"/>
          <w:color w:val="000000"/>
          <w:sz w:val="28"/>
        </w:rPr>
        <w:t>
      "7) здания и сооружения, относящиеся к таковым в соответствии с классификацией, установленной уполномоченным государственным органом, осуществляющим государственное регулирование в области технического регулирования, части таких зданий и сооружений, предоставленные в финансовую аренду и учитываемые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как дебиторская задолженность.";</w:t>
      </w:r>
    </w:p>
    <w:bookmarkEnd w:id="374"/>
    <w:bookmarkStart w:name="z380" w:id="375"/>
    <w:p>
      <w:pPr>
        <w:spacing w:after="0"/>
        <w:ind w:left="0"/>
        <w:jc w:val="both"/>
      </w:pPr>
      <w:r>
        <w:rPr>
          <w:rFonts w:ascii="Times New Roman"/>
          <w:b w:val="false"/>
          <w:i w:val="false"/>
          <w:color w:val="000000"/>
          <w:sz w:val="28"/>
        </w:rPr>
        <w:t>
      91) статью 520 дополнить пунктом 5-1 следующего содержания:</w:t>
      </w:r>
    </w:p>
    <w:bookmarkEnd w:id="375"/>
    <w:bookmarkStart w:name="z381" w:id="376"/>
    <w:p>
      <w:pPr>
        <w:spacing w:after="0"/>
        <w:ind w:left="0"/>
        <w:jc w:val="both"/>
      </w:pPr>
      <w:r>
        <w:rPr>
          <w:rFonts w:ascii="Times New Roman"/>
          <w:b w:val="false"/>
          <w:i w:val="false"/>
          <w:color w:val="000000"/>
          <w:sz w:val="28"/>
        </w:rPr>
        <w:t>
      "5-1. По объектам налогообложения индивидуальных предпринимателей и юридических лиц, указанным в подпункте 7) пункта 1 статьи 519 настоящего Кодекса, налоговой базой является балансовая стоимость объекта налогообложения на дату передачи объекта в финансовую аренду, определяемая по данным бухгалтерского учета.";</w:t>
      </w:r>
    </w:p>
    <w:bookmarkEnd w:id="376"/>
    <w:bookmarkStart w:name="z382" w:id="377"/>
    <w:p>
      <w:pPr>
        <w:spacing w:after="0"/>
        <w:ind w:left="0"/>
        <w:jc w:val="both"/>
      </w:pPr>
      <w:r>
        <w:rPr>
          <w:rFonts w:ascii="Times New Roman"/>
          <w:b w:val="false"/>
          <w:i w:val="false"/>
          <w:color w:val="000000"/>
          <w:sz w:val="28"/>
        </w:rPr>
        <w:t>
      92) пункт 2 статьи 529 изложить в следующей редакции:</w:t>
      </w:r>
    </w:p>
    <w:bookmarkEnd w:id="377"/>
    <w:bookmarkStart w:name="z383" w:id="378"/>
    <w:p>
      <w:pPr>
        <w:spacing w:after="0"/>
        <w:ind w:left="0"/>
        <w:jc w:val="both"/>
      </w:pPr>
      <w:r>
        <w:rPr>
          <w:rFonts w:ascii="Times New Roman"/>
          <w:b w:val="false"/>
          <w:i w:val="false"/>
          <w:color w:val="000000"/>
          <w:sz w:val="28"/>
        </w:rPr>
        <w:t>
      "2. Базовая стоимость одного квадратного метра жилища, дачной постройки в национальной валюте (Сб) определяется в зависимости от вида населенного пункта в следующих размерах:</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стоимость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384" w:id="379"/>
    <w:p>
      <w:pPr>
        <w:spacing w:after="0"/>
        <w:ind w:left="0"/>
        <w:jc w:val="both"/>
      </w:pPr>
      <w:r>
        <w:rPr>
          <w:rFonts w:ascii="Times New Roman"/>
          <w:b w:val="false"/>
          <w:i w:val="false"/>
          <w:color w:val="000000"/>
          <w:sz w:val="28"/>
        </w:rPr>
        <w:t>
       ";</w:t>
      </w:r>
    </w:p>
    <w:bookmarkEnd w:id="379"/>
    <w:bookmarkStart w:name="z385" w:id="380"/>
    <w:p>
      <w:pPr>
        <w:spacing w:after="0"/>
        <w:ind w:left="0"/>
        <w:jc w:val="both"/>
      </w:pPr>
      <w:r>
        <w:rPr>
          <w:rFonts w:ascii="Times New Roman"/>
          <w:b w:val="false"/>
          <w:i w:val="false"/>
          <w:color w:val="000000"/>
          <w:sz w:val="28"/>
        </w:rPr>
        <w:t>
      93) пункт 2 статьи 531 изложить в следующей редакции:</w:t>
      </w:r>
    </w:p>
    <w:bookmarkEnd w:id="380"/>
    <w:bookmarkStart w:name="z386" w:id="381"/>
    <w:p>
      <w:pPr>
        <w:spacing w:after="0"/>
        <w:ind w:left="0"/>
        <w:jc w:val="both"/>
      </w:pPr>
      <w:r>
        <w:rPr>
          <w:rFonts w:ascii="Times New Roman"/>
          <w:b w:val="false"/>
          <w:i w:val="false"/>
          <w:color w:val="000000"/>
          <w:sz w:val="28"/>
        </w:rPr>
        <w:t>
      "2. Базовые налоговые ставки на земли, занятые жилищным фондом, в том числе строениями и сооружениями при нем (за исключением придомовых участков), устанавливаются в расчете на один квадратный метр площади в следующих размерах:</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налоговые ставки на земли, занятые жилищным фондом, в том числе строениями и сооружениями при нем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областного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города районного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387" w:id="382"/>
    <w:p>
      <w:pPr>
        <w:spacing w:after="0"/>
        <w:ind w:left="0"/>
        <w:jc w:val="both"/>
      </w:pPr>
      <w:r>
        <w:rPr>
          <w:rFonts w:ascii="Times New Roman"/>
          <w:b w:val="false"/>
          <w:i w:val="false"/>
          <w:color w:val="000000"/>
          <w:sz w:val="28"/>
        </w:rPr>
        <w:t>
       ";</w:t>
      </w:r>
    </w:p>
    <w:bookmarkEnd w:id="382"/>
    <w:bookmarkStart w:name="z388" w:id="383"/>
    <w:p>
      <w:pPr>
        <w:spacing w:after="0"/>
        <w:ind w:left="0"/>
        <w:jc w:val="both"/>
      </w:pPr>
      <w:r>
        <w:rPr>
          <w:rFonts w:ascii="Times New Roman"/>
          <w:b w:val="false"/>
          <w:i w:val="false"/>
          <w:color w:val="000000"/>
          <w:sz w:val="28"/>
        </w:rPr>
        <w:t>
      94) в статье 550:</w:t>
      </w:r>
    </w:p>
    <w:bookmarkEnd w:id="383"/>
    <w:bookmarkStart w:name="z389" w:id="384"/>
    <w:p>
      <w:pPr>
        <w:spacing w:after="0"/>
        <w:ind w:left="0"/>
        <w:jc w:val="both"/>
      </w:pPr>
      <w:r>
        <w:rPr>
          <w:rFonts w:ascii="Times New Roman"/>
          <w:b w:val="false"/>
          <w:i w:val="false"/>
          <w:color w:val="000000"/>
          <w:sz w:val="28"/>
        </w:rPr>
        <w:t>
      в пункте 2:</w:t>
      </w:r>
    </w:p>
    <w:bookmarkEnd w:id="384"/>
    <w:bookmarkStart w:name="z390" w:id="385"/>
    <w:p>
      <w:pPr>
        <w:spacing w:after="0"/>
        <w:ind w:left="0"/>
        <w:jc w:val="both"/>
      </w:pPr>
      <w:r>
        <w:rPr>
          <w:rFonts w:ascii="Times New Roman"/>
          <w:b w:val="false"/>
          <w:i w:val="false"/>
          <w:color w:val="000000"/>
          <w:sz w:val="28"/>
        </w:rPr>
        <w:t>
      абзац первый изложить в следующей редакции:</w:t>
      </w:r>
    </w:p>
    <w:bookmarkEnd w:id="385"/>
    <w:bookmarkStart w:name="z391" w:id="386"/>
    <w:p>
      <w:pPr>
        <w:spacing w:after="0"/>
        <w:ind w:left="0"/>
        <w:jc w:val="both"/>
      </w:pPr>
      <w:r>
        <w:rPr>
          <w:rFonts w:ascii="Times New Roman"/>
          <w:b w:val="false"/>
          <w:i w:val="false"/>
          <w:color w:val="000000"/>
          <w:sz w:val="28"/>
        </w:rPr>
        <w:t>
      "2. Для целей настоящей главы под регистрационными действиями подразумевается совершение уполномоченными государственными органами в порядке, определенном законодательством Республики Казахстан, следующих действий:";</w:t>
      </w:r>
    </w:p>
    <w:bookmarkEnd w:id="386"/>
    <w:bookmarkStart w:name="z392" w:id="387"/>
    <w:p>
      <w:pPr>
        <w:spacing w:after="0"/>
        <w:ind w:left="0"/>
        <w:jc w:val="both"/>
      </w:pPr>
      <w:r>
        <w:rPr>
          <w:rFonts w:ascii="Times New Roman"/>
          <w:b w:val="false"/>
          <w:i w:val="false"/>
          <w:color w:val="000000"/>
          <w:sz w:val="28"/>
        </w:rPr>
        <w:t>
      подпункт 3) изложить в следующей редакции:</w:t>
      </w:r>
    </w:p>
    <w:bookmarkEnd w:id="387"/>
    <w:bookmarkStart w:name="z393" w:id="388"/>
    <w:p>
      <w:pPr>
        <w:spacing w:after="0"/>
        <w:ind w:left="0"/>
        <w:jc w:val="both"/>
      </w:pPr>
      <w:r>
        <w:rPr>
          <w:rFonts w:ascii="Times New Roman"/>
          <w:b w:val="false"/>
          <w:i w:val="false"/>
          <w:color w:val="000000"/>
          <w:sz w:val="28"/>
        </w:rPr>
        <w:t>
      "3) государственной регистрации залога движимого имущества и ипотеки судна;";</w:t>
      </w:r>
    </w:p>
    <w:bookmarkEnd w:id="388"/>
    <w:bookmarkStart w:name="z394" w:id="389"/>
    <w:p>
      <w:pPr>
        <w:spacing w:after="0"/>
        <w:ind w:left="0"/>
        <w:jc w:val="both"/>
      </w:pPr>
      <w:r>
        <w:rPr>
          <w:rFonts w:ascii="Times New Roman"/>
          <w:b w:val="false"/>
          <w:i w:val="false"/>
          <w:color w:val="000000"/>
          <w:sz w:val="28"/>
        </w:rPr>
        <w:t>
      в пункте 3:</w:t>
      </w:r>
    </w:p>
    <w:bookmarkEnd w:id="389"/>
    <w:bookmarkStart w:name="z395" w:id="390"/>
    <w:p>
      <w:pPr>
        <w:spacing w:after="0"/>
        <w:ind w:left="0"/>
        <w:jc w:val="both"/>
      </w:pPr>
      <w:r>
        <w:rPr>
          <w:rFonts w:ascii="Times New Roman"/>
          <w:b w:val="false"/>
          <w:i w:val="false"/>
          <w:color w:val="000000"/>
          <w:sz w:val="28"/>
        </w:rPr>
        <w:t>
      абзац первый изложить в следующей редакции:</w:t>
      </w:r>
    </w:p>
    <w:bookmarkEnd w:id="390"/>
    <w:bookmarkStart w:name="z396" w:id="391"/>
    <w:p>
      <w:pPr>
        <w:spacing w:after="0"/>
        <w:ind w:left="0"/>
        <w:jc w:val="both"/>
      </w:pPr>
      <w:r>
        <w:rPr>
          <w:rFonts w:ascii="Times New Roman"/>
          <w:b w:val="false"/>
          <w:i w:val="false"/>
          <w:color w:val="000000"/>
          <w:sz w:val="28"/>
        </w:rPr>
        <w:t>
      "3. Сборы взимаются при выдаче соответствующими уполномоченными государственными органами, налоговыми органами, местными исполнительными органами в порядке, определенном законодательством Республики Казахстан, следующих документов или их дубликатов:";</w:t>
      </w:r>
    </w:p>
    <w:bookmarkEnd w:id="391"/>
    <w:bookmarkStart w:name="z397" w:id="392"/>
    <w:p>
      <w:pPr>
        <w:spacing w:after="0"/>
        <w:ind w:left="0"/>
        <w:jc w:val="both"/>
      </w:pPr>
      <w:r>
        <w:rPr>
          <w:rFonts w:ascii="Times New Roman"/>
          <w:b w:val="false"/>
          <w:i w:val="false"/>
          <w:color w:val="000000"/>
          <w:sz w:val="28"/>
        </w:rPr>
        <w:t>
      подпункт 5) исключить;</w:t>
      </w:r>
    </w:p>
    <w:bookmarkEnd w:id="392"/>
    <w:bookmarkStart w:name="z398" w:id="393"/>
    <w:p>
      <w:pPr>
        <w:spacing w:after="0"/>
        <w:ind w:left="0"/>
        <w:jc w:val="both"/>
      </w:pPr>
      <w:r>
        <w:rPr>
          <w:rFonts w:ascii="Times New Roman"/>
          <w:b w:val="false"/>
          <w:i w:val="false"/>
          <w:color w:val="000000"/>
          <w:sz w:val="28"/>
        </w:rPr>
        <w:t>
      в пункте 4 слова "уполномоченная организация в сфере гражданской авиации," исключить;</w:t>
      </w:r>
    </w:p>
    <w:bookmarkEnd w:id="393"/>
    <w:bookmarkStart w:name="z399" w:id="394"/>
    <w:p>
      <w:pPr>
        <w:spacing w:after="0"/>
        <w:ind w:left="0"/>
        <w:jc w:val="both"/>
      </w:pPr>
      <w:r>
        <w:rPr>
          <w:rFonts w:ascii="Times New Roman"/>
          <w:b w:val="false"/>
          <w:i w:val="false"/>
          <w:color w:val="000000"/>
          <w:sz w:val="28"/>
        </w:rPr>
        <w:t>
      в пункте 5 слова "и уполномоченная организация в сфере гражданской авиации" исключить;</w:t>
      </w:r>
    </w:p>
    <w:bookmarkEnd w:id="394"/>
    <w:bookmarkStart w:name="z400" w:id="395"/>
    <w:p>
      <w:pPr>
        <w:spacing w:after="0"/>
        <w:ind w:left="0"/>
        <w:jc w:val="both"/>
      </w:pPr>
      <w:r>
        <w:rPr>
          <w:rFonts w:ascii="Times New Roman"/>
          <w:b w:val="false"/>
          <w:i w:val="false"/>
          <w:color w:val="000000"/>
          <w:sz w:val="28"/>
        </w:rPr>
        <w:t>
      95) в статье 553:</w:t>
      </w:r>
    </w:p>
    <w:bookmarkEnd w:id="395"/>
    <w:bookmarkStart w:name="z401" w:id="396"/>
    <w:p>
      <w:pPr>
        <w:spacing w:after="0"/>
        <w:ind w:left="0"/>
        <w:jc w:val="both"/>
      </w:pPr>
      <w:r>
        <w:rPr>
          <w:rFonts w:ascii="Times New Roman"/>
          <w:b w:val="false"/>
          <w:i w:val="false"/>
          <w:color w:val="000000"/>
          <w:sz w:val="28"/>
        </w:rPr>
        <w:t>
      в пункте 3 строки 17., 17.1., 17.2., 2.1. и 2.2. таблицы изложить в следующей редакции:</w:t>
      </w:r>
    </w:p>
    <w:bookmarkEnd w:id="396"/>
    <w:bookmarkStart w:name="z402" w:id="397"/>
    <w:p>
      <w:pPr>
        <w:spacing w:after="0"/>
        <w:ind w:left="0"/>
        <w:jc w:val="both"/>
      </w:pPr>
      <w:r>
        <w:rPr>
          <w:rFonts w:ascii="Times New Roman"/>
          <w:b w:val="false"/>
          <w:i w:val="false"/>
          <w:color w:val="000000"/>
          <w:sz w:val="28"/>
        </w:rPr>
        <w:t>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8"/>
          <w:p>
            <w:pPr>
              <w:spacing w:after="20"/>
              <w:ind w:left="20"/>
              <w:jc w:val="both"/>
            </w:pPr>
            <w:r>
              <w:rPr>
                <w:rFonts w:ascii="Times New Roman"/>
                <w:b w:val="false"/>
                <w:i w:val="false"/>
                <w:color w:val="000000"/>
                <w:sz w:val="20"/>
              </w:rPr>
              <w:t>
За государственную регистрацию залога движимого имущества и ипотеки судна:</w:t>
            </w:r>
          </w:p>
          <w:bookmarkEnd w:id="39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9"/>
          <w:p>
            <w:pPr>
              <w:spacing w:after="20"/>
              <w:ind w:left="20"/>
              <w:jc w:val="both"/>
            </w:pPr>
            <w:r>
              <w:rPr>
                <w:rFonts w:ascii="Times New Roman"/>
                <w:b w:val="false"/>
                <w:i w:val="false"/>
                <w:color w:val="000000"/>
                <w:sz w:val="20"/>
              </w:rPr>
              <w:t>
за регистрацию залога движимого имущества и ипотеки судна, а также изменений, дополнений и прекращения зарегистрированного залога:</w:t>
            </w:r>
          </w:p>
          <w:bookmarkEnd w:id="3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00"/>
          <w:p>
            <w:pPr>
              <w:spacing w:after="20"/>
              <w:ind w:left="20"/>
              <w:jc w:val="both"/>
            </w:pPr>
            <w:r>
              <w:rPr>
                <w:rFonts w:ascii="Times New Roman"/>
                <w:b w:val="false"/>
                <w:i w:val="false"/>
                <w:color w:val="000000"/>
                <w:sz w:val="20"/>
              </w:rPr>
              <w:t>
за выдачу дубликата документа, удостоверяющего государственную регистрацию залога движимого имущества и ипотеки судна **</w:t>
            </w:r>
          </w:p>
          <w:bookmarkEnd w:id="4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1.51. - 1.53.1., 1.55. - 1.59.,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соответствующей ставки, установленной в пункте 1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1.51. - 1.53.1., 1.55. - 1.59.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соответствующей ставки, установленной в пункте 1 настоящей таблицы</w:t>
            </w:r>
          </w:p>
        </w:tc>
      </w:tr>
    </w:tbl>
    <w:bookmarkStart w:name="z406" w:id="401"/>
    <w:p>
      <w:pPr>
        <w:spacing w:after="0"/>
        <w:ind w:left="0"/>
        <w:jc w:val="both"/>
      </w:pPr>
      <w:r>
        <w:rPr>
          <w:rFonts w:ascii="Times New Roman"/>
          <w:b w:val="false"/>
          <w:i w:val="false"/>
          <w:color w:val="000000"/>
          <w:sz w:val="28"/>
        </w:rPr>
        <w:t>
       ";</w:t>
      </w:r>
    </w:p>
    <w:bookmarkEnd w:id="401"/>
    <w:bookmarkStart w:name="z407" w:id="402"/>
    <w:p>
      <w:pPr>
        <w:spacing w:after="0"/>
        <w:ind w:left="0"/>
        <w:jc w:val="both"/>
      </w:pPr>
      <w:r>
        <w:rPr>
          <w:rFonts w:ascii="Times New Roman"/>
          <w:b w:val="false"/>
          <w:i w:val="false"/>
          <w:color w:val="000000"/>
          <w:sz w:val="28"/>
        </w:rPr>
        <w:t>
      в пункте 4 строки 1.5., 2.5. и 3.5. таблицы исключить;</w:t>
      </w:r>
    </w:p>
    <w:bookmarkEnd w:id="402"/>
    <w:bookmarkStart w:name="z408" w:id="403"/>
    <w:p>
      <w:pPr>
        <w:spacing w:after="0"/>
        <w:ind w:left="0"/>
        <w:jc w:val="both"/>
      </w:pPr>
      <w:r>
        <w:rPr>
          <w:rFonts w:ascii="Times New Roman"/>
          <w:b w:val="false"/>
          <w:i w:val="false"/>
          <w:color w:val="000000"/>
          <w:sz w:val="28"/>
        </w:rPr>
        <w:t>
      96) в статье 554:</w:t>
      </w:r>
    </w:p>
    <w:bookmarkEnd w:id="403"/>
    <w:bookmarkStart w:name="z409" w:id="404"/>
    <w:p>
      <w:pPr>
        <w:spacing w:after="0"/>
        <w:ind w:left="0"/>
        <w:jc w:val="both"/>
      </w:pPr>
      <w:r>
        <w:rPr>
          <w:rFonts w:ascii="Times New Roman"/>
          <w:b w:val="false"/>
          <w:i w:val="false"/>
          <w:color w:val="000000"/>
          <w:sz w:val="28"/>
        </w:rPr>
        <w:t>
      в таблице пункта 4;</w:t>
      </w:r>
    </w:p>
    <w:bookmarkEnd w:id="404"/>
    <w:bookmarkStart w:name="z410" w:id="405"/>
    <w:p>
      <w:pPr>
        <w:spacing w:after="0"/>
        <w:ind w:left="0"/>
        <w:jc w:val="both"/>
      </w:pPr>
      <w:r>
        <w:rPr>
          <w:rFonts w:ascii="Times New Roman"/>
          <w:b w:val="false"/>
          <w:i w:val="false"/>
          <w:color w:val="000000"/>
          <w:sz w:val="28"/>
        </w:rPr>
        <w:t>
      дополнить строкой 1.85. следующего содержания:</w:t>
      </w:r>
    </w:p>
    <w:bookmarkEnd w:id="405"/>
    <w:bookmarkStart w:name="z411" w:id="406"/>
    <w:p>
      <w:pPr>
        <w:spacing w:after="0"/>
        <w:ind w:left="0"/>
        <w:jc w:val="both"/>
      </w:pPr>
      <w:r>
        <w:rPr>
          <w:rFonts w:ascii="Times New Roman"/>
          <w:b w:val="false"/>
          <w:i w:val="false"/>
          <w:color w:val="000000"/>
          <w:sz w:val="28"/>
        </w:rPr>
        <w:t>
      "</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7"/>
          <w:p>
            <w:pPr>
              <w:spacing w:after="20"/>
              <w:ind w:left="20"/>
              <w:jc w:val="both"/>
            </w:pPr>
            <w:r>
              <w:rPr>
                <w:rFonts w:ascii="Times New Roman"/>
                <w:b w:val="false"/>
                <w:i w:val="false"/>
                <w:color w:val="000000"/>
                <w:sz w:val="20"/>
              </w:rPr>
              <w:t>
1.85.</w:t>
            </w:r>
          </w:p>
          <w:bookmarkEnd w:id="4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8"/>
          <w:p>
            <w:pPr>
              <w:spacing w:after="20"/>
              <w:ind w:left="20"/>
              <w:jc w:val="both"/>
            </w:pPr>
            <w:r>
              <w:rPr>
                <w:rFonts w:ascii="Times New Roman"/>
                <w:b w:val="false"/>
                <w:i w:val="false"/>
                <w:color w:val="000000"/>
                <w:sz w:val="20"/>
              </w:rPr>
              <w:t xml:space="preserve">
Оказание услуг по дезинфекции, дезинсекции и дератизации в области здравоохранения </w:t>
            </w:r>
          </w:p>
          <w:bookmarkEnd w:id="40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14" w:id="409"/>
    <w:p>
      <w:pPr>
        <w:spacing w:after="0"/>
        <w:ind w:left="0"/>
        <w:jc w:val="both"/>
      </w:pPr>
      <w:r>
        <w:rPr>
          <w:rFonts w:ascii="Times New Roman"/>
          <w:b w:val="false"/>
          <w:i w:val="false"/>
          <w:color w:val="000000"/>
          <w:sz w:val="28"/>
        </w:rPr>
        <w:t>
       ";</w:t>
      </w:r>
    </w:p>
    <w:bookmarkEnd w:id="409"/>
    <w:bookmarkStart w:name="z415" w:id="410"/>
    <w:p>
      <w:pPr>
        <w:spacing w:after="0"/>
        <w:ind w:left="0"/>
        <w:jc w:val="both"/>
      </w:pPr>
      <w:r>
        <w:rPr>
          <w:rFonts w:ascii="Times New Roman"/>
          <w:b w:val="false"/>
          <w:i w:val="false"/>
          <w:color w:val="000000"/>
          <w:sz w:val="28"/>
        </w:rPr>
        <w:t>
      строки 2.1. и 2.2. изложить в следующей редакции:</w:t>
      </w:r>
    </w:p>
    <w:bookmarkEnd w:id="410"/>
    <w:bookmarkStart w:name="z416" w:id="411"/>
    <w:p>
      <w:pPr>
        <w:spacing w:after="0"/>
        <w:ind w:left="0"/>
        <w:jc w:val="both"/>
      </w:pPr>
      <w:r>
        <w:rPr>
          <w:rFonts w:ascii="Times New Roman"/>
          <w:b w:val="false"/>
          <w:i w:val="false"/>
          <w:color w:val="000000"/>
          <w:sz w:val="28"/>
        </w:rPr>
        <w:t>
      "</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 виды деятельности, за исключением указанных в пунктах 1.51. - 1.53.1., 1.55. - 1.59., 1.79. - 1.80.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от соответствующей ставки, установленной в пункте 1 настоящей таблицы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виды деятельности, указанные в пунктах 1.51. - 1.53.1., 1.55. - 1.59.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соответствующей ставки, установленной в пункте 1 настоящей таблицы</w:t>
            </w:r>
          </w:p>
        </w:tc>
      </w:tr>
    </w:tbl>
    <w:bookmarkStart w:name="z417" w:id="412"/>
    <w:p>
      <w:pPr>
        <w:spacing w:after="0"/>
        <w:ind w:left="0"/>
        <w:jc w:val="both"/>
      </w:pPr>
      <w:r>
        <w:rPr>
          <w:rFonts w:ascii="Times New Roman"/>
          <w:b w:val="false"/>
          <w:i w:val="false"/>
          <w:color w:val="000000"/>
          <w:sz w:val="28"/>
        </w:rPr>
        <w:t>
       ";</w:t>
      </w:r>
    </w:p>
    <w:bookmarkEnd w:id="412"/>
    <w:bookmarkStart w:name="z418" w:id="413"/>
    <w:p>
      <w:pPr>
        <w:spacing w:after="0"/>
        <w:ind w:left="0"/>
        <w:jc w:val="both"/>
      </w:pPr>
      <w:r>
        <w:rPr>
          <w:rFonts w:ascii="Times New Roman"/>
          <w:b w:val="false"/>
          <w:i w:val="false"/>
          <w:color w:val="000000"/>
          <w:sz w:val="28"/>
        </w:rPr>
        <w:t>
      пункт 7 исключить;</w:t>
      </w:r>
    </w:p>
    <w:bookmarkEnd w:id="413"/>
    <w:bookmarkStart w:name="z419" w:id="414"/>
    <w:p>
      <w:pPr>
        <w:spacing w:after="0"/>
        <w:ind w:left="0"/>
        <w:jc w:val="both"/>
      </w:pPr>
      <w:r>
        <w:rPr>
          <w:rFonts w:ascii="Times New Roman"/>
          <w:b w:val="false"/>
          <w:i w:val="false"/>
          <w:color w:val="000000"/>
          <w:sz w:val="28"/>
        </w:rPr>
        <w:t>
      97) пункт 1 статьи 558 изложить в следующей редакции:</w:t>
      </w:r>
    </w:p>
    <w:bookmarkEnd w:id="414"/>
    <w:bookmarkStart w:name="z420" w:id="415"/>
    <w:p>
      <w:pPr>
        <w:spacing w:after="0"/>
        <w:ind w:left="0"/>
        <w:jc w:val="both"/>
      </w:pPr>
      <w:r>
        <w:rPr>
          <w:rFonts w:ascii="Times New Roman"/>
          <w:b w:val="false"/>
          <w:i w:val="false"/>
          <w:color w:val="000000"/>
          <w:sz w:val="28"/>
        </w:rPr>
        <w:t>
      "1. Плательщики платы ежегодно уплачивают по месту нахождения налогооблагаемого объекта суммы платы равными долями не позднее 25 марта, 25 июня, 25 сентября и 25 декабря текущего года.";</w:t>
      </w:r>
    </w:p>
    <w:bookmarkEnd w:id="415"/>
    <w:bookmarkStart w:name="z421" w:id="416"/>
    <w:p>
      <w:pPr>
        <w:spacing w:after="0"/>
        <w:ind w:left="0"/>
        <w:jc w:val="both"/>
      </w:pPr>
      <w:r>
        <w:rPr>
          <w:rFonts w:ascii="Times New Roman"/>
          <w:b w:val="false"/>
          <w:i w:val="false"/>
          <w:color w:val="000000"/>
          <w:sz w:val="28"/>
        </w:rPr>
        <w:t>
      98) параграф 6 изложить в следующей редакции:</w:t>
      </w:r>
    </w:p>
    <w:bookmarkEnd w:id="416"/>
    <w:bookmarkStart w:name="z422" w:id="417"/>
    <w:p>
      <w:pPr>
        <w:spacing w:after="0"/>
        <w:ind w:left="0"/>
        <w:jc w:val="both"/>
      </w:pPr>
      <w:r>
        <w:rPr>
          <w:rFonts w:ascii="Times New Roman"/>
          <w:b w:val="false"/>
          <w:i w:val="false"/>
          <w:color w:val="000000"/>
          <w:sz w:val="28"/>
        </w:rPr>
        <w:t>
      "Параграф 6. Плата за пользование лесными и растительными ресурсами";</w:t>
      </w:r>
    </w:p>
    <w:bookmarkEnd w:id="417"/>
    <w:bookmarkStart w:name="z423" w:id="418"/>
    <w:p>
      <w:pPr>
        <w:spacing w:after="0"/>
        <w:ind w:left="0"/>
        <w:jc w:val="both"/>
      </w:pPr>
      <w:r>
        <w:rPr>
          <w:rFonts w:ascii="Times New Roman"/>
          <w:b w:val="false"/>
          <w:i w:val="false"/>
          <w:color w:val="000000"/>
          <w:sz w:val="28"/>
        </w:rPr>
        <w:t>
      99) в статье 584:</w:t>
      </w:r>
    </w:p>
    <w:bookmarkEnd w:id="418"/>
    <w:bookmarkStart w:name="z424" w:id="419"/>
    <w:p>
      <w:pPr>
        <w:spacing w:after="0"/>
        <w:ind w:left="0"/>
        <w:jc w:val="both"/>
      </w:pPr>
      <w:r>
        <w:rPr>
          <w:rFonts w:ascii="Times New Roman"/>
          <w:b w:val="false"/>
          <w:i w:val="false"/>
          <w:color w:val="000000"/>
          <w:sz w:val="28"/>
        </w:rPr>
        <w:t>
      в пункте 1:</w:t>
      </w:r>
    </w:p>
    <w:bookmarkEnd w:id="419"/>
    <w:bookmarkStart w:name="z425" w:id="420"/>
    <w:p>
      <w:pPr>
        <w:spacing w:after="0"/>
        <w:ind w:left="0"/>
        <w:jc w:val="both"/>
      </w:pPr>
      <w:r>
        <w:rPr>
          <w:rFonts w:ascii="Times New Roman"/>
          <w:b w:val="false"/>
          <w:i w:val="false"/>
          <w:color w:val="000000"/>
          <w:sz w:val="28"/>
        </w:rPr>
        <w:t>
      абзац первый изложить в следующей редакции:</w:t>
      </w:r>
    </w:p>
    <w:bookmarkEnd w:id="420"/>
    <w:bookmarkStart w:name="z426" w:id="421"/>
    <w:p>
      <w:pPr>
        <w:spacing w:after="0"/>
        <w:ind w:left="0"/>
        <w:jc w:val="both"/>
      </w:pPr>
      <w:r>
        <w:rPr>
          <w:rFonts w:ascii="Times New Roman"/>
          <w:b w:val="false"/>
          <w:i w:val="false"/>
          <w:color w:val="000000"/>
          <w:sz w:val="28"/>
        </w:rPr>
        <w:t>
      "Плата за пользование лесными и растительными ресурсами (далее по тексту настоящего параграфа – плата) взимается:</w:t>
      </w:r>
    </w:p>
    <w:bookmarkEnd w:id="421"/>
    <w:bookmarkStart w:name="z427" w:id="422"/>
    <w:p>
      <w:pPr>
        <w:spacing w:after="0"/>
        <w:ind w:left="0"/>
        <w:jc w:val="both"/>
      </w:pPr>
      <w:r>
        <w:rPr>
          <w:rFonts w:ascii="Times New Roman"/>
          <w:b w:val="false"/>
          <w:i w:val="false"/>
          <w:color w:val="000000"/>
          <w:sz w:val="28"/>
        </w:rPr>
        <w:t>
      за следующие виды лесных пользований на участках государственного лесного фонда:";</w:t>
      </w:r>
    </w:p>
    <w:bookmarkEnd w:id="422"/>
    <w:bookmarkStart w:name="z428" w:id="423"/>
    <w:p>
      <w:pPr>
        <w:spacing w:after="0"/>
        <w:ind w:left="0"/>
        <w:jc w:val="both"/>
      </w:pPr>
      <w:r>
        <w:rPr>
          <w:rFonts w:ascii="Times New Roman"/>
          <w:b w:val="false"/>
          <w:i w:val="false"/>
          <w:color w:val="000000"/>
          <w:sz w:val="28"/>
        </w:rPr>
        <w:t>
      абзац четвертый подпункта 5) исключить;</w:t>
      </w:r>
    </w:p>
    <w:bookmarkEnd w:id="423"/>
    <w:bookmarkStart w:name="z429" w:id="424"/>
    <w:p>
      <w:pPr>
        <w:spacing w:after="0"/>
        <w:ind w:left="0"/>
        <w:jc w:val="both"/>
      </w:pPr>
      <w:r>
        <w:rPr>
          <w:rFonts w:ascii="Times New Roman"/>
          <w:b w:val="false"/>
          <w:i w:val="false"/>
          <w:color w:val="000000"/>
          <w:sz w:val="28"/>
        </w:rPr>
        <w:t>
      подпункт 6) дополнить абзацем следующего содержания:</w:t>
      </w:r>
    </w:p>
    <w:bookmarkEnd w:id="424"/>
    <w:bookmarkStart w:name="z430" w:id="425"/>
    <w:p>
      <w:pPr>
        <w:spacing w:after="0"/>
        <w:ind w:left="0"/>
        <w:jc w:val="both"/>
      </w:pPr>
      <w:r>
        <w:rPr>
          <w:rFonts w:ascii="Times New Roman"/>
          <w:b w:val="false"/>
          <w:i w:val="false"/>
          <w:color w:val="000000"/>
          <w:sz w:val="28"/>
        </w:rPr>
        <w:t>
      "за пользование растительными ресурсами на участках всех категорий земель, кроме земель государственного лесного фонда и особо охраняемых природных территорий, в порядке специального пользования при заготовке (сборе) дикорастущих видов растений для фармацевтических, продовольственных и технических нужд.";</w:t>
      </w:r>
    </w:p>
    <w:bookmarkEnd w:id="425"/>
    <w:bookmarkStart w:name="z431" w:id="426"/>
    <w:p>
      <w:pPr>
        <w:spacing w:after="0"/>
        <w:ind w:left="0"/>
        <w:jc w:val="both"/>
      </w:pPr>
      <w:r>
        <w:rPr>
          <w:rFonts w:ascii="Times New Roman"/>
          <w:b w:val="false"/>
          <w:i w:val="false"/>
          <w:color w:val="000000"/>
          <w:sz w:val="28"/>
        </w:rPr>
        <w:t>
      дополнить пунктом 3-1 следующего содерждания:</w:t>
      </w:r>
    </w:p>
    <w:bookmarkEnd w:id="426"/>
    <w:bookmarkStart w:name="z432" w:id="427"/>
    <w:p>
      <w:pPr>
        <w:spacing w:after="0"/>
        <w:ind w:left="0"/>
        <w:jc w:val="both"/>
      </w:pPr>
      <w:r>
        <w:rPr>
          <w:rFonts w:ascii="Times New Roman"/>
          <w:b w:val="false"/>
          <w:i w:val="false"/>
          <w:color w:val="000000"/>
          <w:sz w:val="28"/>
        </w:rPr>
        <w:t>
      "3-1. Право специального пользования объектами растительного мира предоставляется на основании материалов ресурсных обследований, проведенных специализированными организациями, и уведомлений о начале деятельности по заготовке (сбору) дикорастущих видов растений для фармацевтических, продовольственных и технических нужд.";</w:t>
      </w:r>
    </w:p>
    <w:bookmarkEnd w:id="427"/>
    <w:bookmarkStart w:name="z433" w:id="428"/>
    <w:p>
      <w:pPr>
        <w:spacing w:after="0"/>
        <w:ind w:left="0"/>
        <w:jc w:val="both"/>
      </w:pPr>
      <w:r>
        <w:rPr>
          <w:rFonts w:ascii="Times New Roman"/>
          <w:b w:val="false"/>
          <w:i w:val="false"/>
          <w:color w:val="000000"/>
          <w:sz w:val="28"/>
        </w:rPr>
        <w:t>
      дополнить пунктом 4-1 следующего содержания:</w:t>
      </w:r>
    </w:p>
    <w:bookmarkEnd w:id="428"/>
    <w:bookmarkStart w:name="z434" w:id="429"/>
    <w:p>
      <w:pPr>
        <w:spacing w:after="0"/>
        <w:ind w:left="0"/>
        <w:jc w:val="both"/>
      </w:pPr>
      <w:r>
        <w:rPr>
          <w:rFonts w:ascii="Times New Roman"/>
          <w:b w:val="false"/>
          <w:i w:val="false"/>
          <w:color w:val="000000"/>
          <w:sz w:val="28"/>
        </w:rPr>
        <w:t>
      "4-1. Местные исполнительные органы областей, городов республиканского значения, столицы в области растительного мира ежеквартально, в срок не позднее 15 числа второго месяца, следующего за отчетным кварталом (годом), представляют налоговым органам по месту своего нахождения сведения о плательщиках платы за пользование растительными ресурсами и объектах обложения по форме, установленной уполномоченным органом.";</w:t>
      </w:r>
    </w:p>
    <w:bookmarkEnd w:id="429"/>
    <w:bookmarkStart w:name="z435" w:id="430"/>
    <w:p>
      <w:pPr>
        <w:spacing w:after="0"/>
        <w:ind w:left="0"/>
        <w:jc w:val="both"/>
      </w:pPr>
      <w:r>
        <w:rPr>
          <w:rFonts w:ascii="Times New Roman"/>
          <w:b w:val="false"/>
          <w:i w:val="false"/>
          <w:color w:val="000000"/>
          <w:sz w:val="28"/>
        </w:rPr>
        <w:t>
      100) пункт 1 статьи 585 дополнить абзацем следующего содержания:</w:t>
      </w:r>
    </w:p>
    <w:bookmarkEnd w:id="430"/>
    <w:bookmarkStart w:name="z436" w:id="431"/>
    <w:p>
      <w:pPr>
        <w:spacing w:after="0"/>
        <w:ind w:left="0"/>
        <w:jc w:val="both"/>
      </w:pPr>
      <w:r>
        <w:rPr>
          <w:rFonts w:ascii="Times New Roman"/>
          <w:b w:val="false"/>
          <w:i w:val="false"/>
          <w:color w:val="000000"/>
          <w:sz w:val="28"/>
        </w:rPr>
        <w:t>
      "лица, осуществляющие заготовку (сбор) дикорастущих видов растений для фармацевтических, продовольственных и технических нужд.";</w:t>
      </w:r>
    </w:p>
    <w:bookmarkEnd w:id="431"/>
    <w:bookmarkStart w:name="z437" w:id="432"/>
    <w:p>
      <w:pPr>
        <w:spacing w:after="0"/>
        <w:ind w:left="0"/>
        <w:jc w:val="both"/>
      </w:pPr>
      <w:r>
        <w:rPr>
          <w:rFonts w:ascii="Times New Roman"/>
          <w:b w:val="false"/>
          <w:i w:val="false"/>
          <w:color w:val="000000"/>
          <w:sz w:val="28"/>
        </w:rPr>
        <w:t>
      101) в пункте 1 статьи 586:</w:t>
      </w:r>
    </w:p>
    <w:bookmarkEnd w:id="432"/>
    <w:bookmarkStart w:name="z438" w:id="433"/>
    <w:p>
      <w:pPr>
        <w:spacing w:after="0"/>
        <w:ind w:left="0"/>
        <w:jc w:val="both"/>
      </w:pPr>
      <w:r>
        <w:rPr>
          <w:rFonts w:ascii="Times New Roman"/>
          <w:b w:val="false"/>
          <w:i w:val="false"/>
          <w:color w:val="000000"/>
          <w:sz w:val="28"/>
        </w:rPr>
        <w:t>
      абзац первый изложить в следующей редакции:</w:t>
      </w:r>
    </w:p>
    <w:bookmarkEnd w:id="433"/>
    <w:bookmarkStart w:name="z439" w:id="434"/>
    <w:p>
      <w:pPr>
        <w:spacing w:after="0"/>
        <w:ind w:left="0"/>
        <w:jc w:val="both"/>
      </w:pPr>
      <w:r>
        <w:rPr>
          <w:rFonts w:ascii="Times New Roman"/>
          <w:b w:val="false"/>
          <w:i w:val="false"/>
          <w:color w:val="000000"/>
          <w:sz w:val="28"/>
        </w:rPr>
        <w:t>
      "Объектами обложения платой являются:</w:t>
      </w:r>
    </w:p>
    <w:bookmarkEnd w:id="434"/>
    <w:bookmarkStart w:name="z440" w:id="435"/>
    <w:p>
      <w:pPr>
        <w:spacing w:after="0"/>
        <w:ind w:left="0"/>
        <w:jc w:val="both"/>
      </w:pPr>
      <w:r>
        <w:rPr>
          <w:rFonts w:ascii="Times New Roman"/>
          <w:b w:val="false"/>
          <w:i w:val="false"/>
          <w:color w:val="000000"/>
          <w:sz w:val="28"/>
        </w:rPr>
        <w:t>
      объем лесных пользований и (или) площадь участков государственного лесного фонда, предоставляемых в пользование, в том числе на особо охраняемых природных территориях, за исключением:";</w:t>
      </w:r>
    </w:p>
    <w:bookmarkEnd w:id="435"/>
    <w:bookmarkStart w:name="z441" w:id="436"/>
    <w:p>
      <w:pPr>
        <w:spacing w:after="0"/>
        <w:ind w:left="0"/>
        <w:jc w:val="both"/>
      </w:pPr>
      <w:r>
        <w:rPr>
          <w:rFonts w:ascii="Times New Roman"/>
          <w:b w:val="false"/>
          <w:i w:val="false"/>
          <w:color w:val="000000"/>
          <w:sz w:val="28"/>
        </w:rPr>
        <w:t>
      подпункт 2) дополнить абзацем следующего содержания:</w:t>
      </w:r>
    </w:p>
    <w:bookmarkEnd w:id="436"/>
    <w:bookmarkStart w:name="z442" w:id="437"/>
    <w:p>
      <w:pPr>
        <w:spacing w:after="0"/>
        <w:ind w:left="0"/>
        <w:jc w:val="both"/>
      </w:pPr>
      <w:r>
        <w:rPr>
          <w:rFonts w:ascii="Times New Roman"/>
          <w:b w:val="false"/>
          <w:i w:val="false"/>
          <w:color w:val="000000"/>
          <w:sz w:val="28"/>
        </w:rPr>
        <w:t>
      "объем заготовок (сбора) дикорастущих видов растений для фармацевтических, продовольственных и технических нужд вне территории государственного лесного фонда и особо охраняемых природных территории.";</w:t>
      </w:r>
    </w:p>
    <w:bookmarkEnd w:id="437"/>
    <w:bookmarkStart w:name="z443" w:id="438"/>
    <w:p>
      <w:pPr>
        <w:spacing w:after="0"/>
        <w:ind w:left="0"/>
        <w:jc w:val="both"/>
      </w:pPr>
      <w:r>
        <w:rPr>
          <w:rFonts w:ascii="Times New Roman"/>
          <w:b w:val="false"/>
          <w:i w:val="false"/>
          <w:color w:val="000000"/>
          <w:sz w:val="28"/>
        </w:rPr>
        <w:t>
      102) в статье 587:</w:t>
      </w:r>
    </w:p>
    <w:bookmarkEnd w:id="438"/>
    <w:bookmarkStart w:name="z444" w:id="439"/>
    <w:p>
      <w:pPr>
        <w:spacing w:after="0"/>
        <w:ind w:left="0"/>
        <w:jc w:val="both"/>
      </w:pPr>
      <w:r>
        <w:rPr>
          <w:rFonts w:ascii="Times New Roman"/>
          <w:b w:val="false"/>
          <w:i w:val="false"/>
          <w:color w:val="000000"/>
          <w:sz w:val="28"/>
        </w:rPr>
        <w:t>
      заголовок изложить в следующей редакции:</w:t>
      </w:r>
    </w:p>
    <w:bookmarkEnd w:id="439"/>
    <w:bookmarkStart w:name="z445" w:id="440"/>
    <w:p>
      <w:pPr>
        <w:spacing w:after="0"/>
        <w:ind w:left="0"/>
        <w:jc w:val="both"/>
      </w:pPr>
      <w:r>
        <w:rPr>
          <w:rFonts w:ascii="Times New Roman"/>
          <w:b w:val="false"/>
          <w:i w:val="false"/>
          <w:color w:val="000000"/>
          <w:sz w:val="28"/>
        </w:rPr>
        <w:t>
      "Статья 587. Ставки платы за пользование лесными и растительными ресурсами";</w:t>
      </w:r>
    </w:p>
    <w:bookmarkEnd w:id="440"/>
    <w:bookmarkStart w:name="z446" w:id="441"/>
    <w:p>
      <w:pPr>
        <w:spacing w:after="0"/>
        <w:ind w:left="0"/>
        <w:jc w:val="both"/>
      </w:pPr>
      <w:r>
        <w:rPr>
          <w:rFonts w:ascii="Times New Roman"/>
          <w:b w:val="false"/>
          <w:i w:val="false"/>
          <w:color w:val="000000"/>
          <w:sz w:val="28"/>
        </w:rPr>
        <w:t>
      пункт 1 изложить в следующей редакции:</w:t>
      </w:r>
    </w:p>
    <w:bookmarkEnd w:id="441"/>
    <w:bookmarkStart w:name="z447" w:id="442"/>
    <w:p>
      <w:pPr>
        <w:spacing w:after="0"/>
        <w:ind w:left="0"/>
        <w:jc w:val="both"/>
      </w:pPr>
      <w:r>
        <w:rPr>
          <w:rFonts w:ascii="Times New Roman"/>
          <w:b w:val="false"/>
          <w:i w:val="false"/>
          <w:color w:val="000000"/>
          <w:sz w:val="28"/>
        </w:rPr>
        <w:t>
      "1. Ставки платы, за исключением указанных в пункте 2 настоящей статьи, устанавливаются местными представительными органами областей, городов республиканского значения и столицы на основании расчетов местных исполнительных органов, составленных в соответствии с порядком, определенным уполномоченными органами в области лесного хозяйства и растительного мира.";</w:t>
      </w:r>
    </w:p>
    <w:bookmarkEnd w:id="442"/>
    <w:bookmarkStart w:name="z448" w:id="443"/>
    <w:p>
      <w:pPr>
        <w:spacing w:after="0"/>
        <w:ind w:left="0"/>
        <w:jc w:val="both"/>
      </w:pPr>
      <w:r>
        <w:rPr>
          <w:rFonts w:ascii="Times New Roman"/>
          <w:b w:val="false"/>
          <w:i w:val="false"/>
          <w:color w:val="000000"/>
          <w:sz w:val="28"/>
        </w:rPr>
        <w:t>
      дополнить пунктом 5 следующего содержания:</w:t>
      </w:r>
    </w:p>
    <w:bookmarkEnd w:id="443"/>
    <w:bookmarkStart w:name="z449" w:id="444"/>
    <w:p>
      <w:pPr>
        <w:spacing w:after="0"/>
        <w:ind w:left="0"/>
        <w:jc w:val="both"/>
      </w:pPr>
      <w:r>
        <w:rPr>
          <w:rFonts w:ascii="Times New Roman"/>
          <w:b w:val="false"/>
          <w:i w:val="false"/>
          <w:color w:val="000000"/>
          <w:sz w:val="28"/>
        </w:rPr>
        <w:t>
      "5. Ставки платы за пользование растительными ресурсами, находящимися вне территории государственного лесного фонда и особо охраняемых природных территорий, определяются в размере, кратном МРП, установленному законом о республиканском бюджете и действующему на первое число соответствующего финансового года, в котором возникнет право на пользование, за один килограмм.";</w:t>
      </w:r>
    </w:p>
    <w:bookmarkEnd w:id="444"/>
    <w:bookmarkStart w:name="z450" w:id="445"/>
    <w:p>
      <w:pPr>
        <w:spacing w:after="0"/>
        <w:ind w:left="0"/>
        <w:jc w:val="both"/>
      </w:pPr>
      <w:r>
        <w:rPr>
          <w:rFonts w:ascii="Times New Roman"/>
          <w:b w:val="false"/>
          <w:i w:val="false"/>
          <w:color w:val="000000"/>
          <w:sz w:val="28"/>
        </w:rPr>
        <w:t>
      103) в статье 588:</w:t>
      </w:r>
    </w:p>
    <w:bookmarkEnd w:id="445"/>
    <w:bookmarkStart w:name="z451" w:id="446"/>
    <w:p>
      <w:pPr>
        <w:spacing w:after="0"/>
        <w:ind w:left="0"/>
        <w:jc w:val="both"/>
      </w:pPr>
      <w:r>
        <w:rPr>
          <w:rFonts w:ascii="Times New Roman"/>
          <w:b w:val="false"/>
          <w:i w:val="false"/>
          <w:color w:val="000000"/>
          <w:sz w:val="28"/>
        </w:rPr>
        <w:t>
      пункт 1 изложить в следующей редакции:</w:t>
      </w:r>
    </w:p>
    <w:bookmarkEnd w:id="446"/>
    <w:bookmarkStart w:name="z452" w:id="447"/>
    <w:p>
      <w:pPr>
        <w:spacing w:after="0"/>
        <w:ind w:left="0"/>
        <w:jc w:val="both"/>
      </w:pPr>
      <w:r>
        <w:rPr>
          <w:rFonts w:ascii="Times New Roman"/>
          <w:b w:val="false"/>
          <w:i w:val="false"/>
          <w:color w:val="000000"/>
          <w:sz w:val="28"/>
        </w:rPr>
        <w:t>
      "1. Сумма платы за лесные пользования исчисляется государственными лесовладельцами и указывается в разрешительном документе, за исключением платы, размер которой устанавливается в соответствии с пунктом 2 настоящей статьи.";</w:t>
      </w:r>
    </w:p>
    <w:bookmarkEnd w:id="447"/>
    <w:bookmarkStart w:name="z453" w:id="448"/>
    <w:p>
      <w:pPr>
        <w:spacing w:after="0"/>
        <w:ind w:left="0"/>
        <w:jc w:val="both"/>
      </w:pPr>
      <w:r>
        <w:rPr>
          <w:rFonts w:ascii="Times New Roman"/>
          <w:b w:val="false"/>
          <w:i w:val="false"/>
          <w:color w:val="000000"/>
          <w:sz w:val="28"/>
        </w:rPr>
        <w:t>
      дополнить пунктом 1-1 следующего содержания:</w:t>
      </w:r>
    </w:p>
    <w:bookmarkEnd w:id="448"/>
    <w:bookmarkStart w:name="z454" w:id="449"/>
    <w:p>
      <w:pPr>
        <w:spacing w:after="0"/>
        <w:ind w:left="0"/>
        <w:jc w:val="both"/>
      </w:pPr>
      <w:r>
        <w:rPr>
          <w:rFonts w:ascii="Times New Roman"/>
          <w:b w:val="false"/>
          <w:i w:val="false"/>
          <w:color w:val="000000"/>
          <w:sz w:val="28"/>
        </w:rPr>
        <w:t>
      "1-1. Сумма платы за пользование растительными ресурсами вне территории государственного лесного фонда и особо охраняемых природных территорий исчисляется местными исполнительными органами областей, городов республиканского значения, столицы.";</w:t>
      </w:r>
    </w:p>
    <w:bookmarkEnd w:id="449"/>
    <w:bookmarkStart w:name="z455" w:id="450"/>
    <w:p>
      <w:pPr>
        <w:spacing w:after="0"/>
        <w:ind w:left="0"/>
        <w:jc w:val="both"/>
      </w:pPr>
      <w:r>
        <w:rPr>
          <w:rFonts w:ascii="Times New Roman"/>
          <w:b w:val="false"/>
          <w:i w:val="false"/>
          <w:color w:val="000000"/>
          <w:sz w:val="28"/>
        </w:rPr>
        <w:t>
      абзац первый пункта 3 изложить в следующей редакции:</w:t>
      </w:r>
    </w:p>
    <w:bookmarkEnd w:id="450"/>
    <w:bookmarkStart w:name="z456" w:id="451"/>
    <w:p>
      <w:pPr>
        <w:spacing w:after="0"/>
        <w:ind w:left="0"/>
        <w:jc w:val="both"/>
      </w:pPr>
      <w:r>
        <w:rPr>
          <w:rFonts w:ascii="Times New Roman"/>
          <w:b w:val="false"/>
          <w:i w:val="false"/>
          <w:color w:val="000000"/>
          <w:sz w:val="28"/>
        </w:rPr>
        <w:t>
      "3. Сумма платы за лесные пользования уплачивается в бюджет по месту нахождения объекта лесопользования в сроки:";</w:t>
      </w:r>
    </w:p>
    <w:bookmarkEnd w:id="451"/>
    <w:bookmarkStart w:name="z457" w:id="452"/>
    <w:p>
      <w:pPr>
        <w:spacing w:after="0"/>
        <w:ind w:left="0"/>
        <w:jc w:val="both"/>
      </w:pPr>
      <w:r>
        <w:rPr>
          <w:rFonts w:ascii="Times New Roman"/>
          <w:b w:val="false"/>
          <w:i w:val="false"/>
          <w:color w:val="000000"/>
          <w:sz w:val="28"/>
        </w:rPr>
        <w:t>
      дополнить пунктом 3-1 следующего содержания:</w:t>
      </w:r>
    </w:p>
    <w:bookmarkEnd w:id="452"/>
    <w:bookmarkStart w:name="z458" w:id="453"/>
    <w:p>
      <w:pPr>
        <w:spacing w:after="0"/>
        <w:ind w:left="0"/>
        <w:jc w:val="both"/>
      </w:pPr>
      <w:r>
        <w:rPr>
          <w:rFonts w:ascii="Times New Roman"/>
          <w:b w:val="false"/>
          <w:i w:val="false"/>
          <w:color w:val="000000"/>
          <w:sz w:val="28"/>
        </w:rPr>
        <w:t>
      "3-1. Сумма платы за пользование растительными ресурсами вне территории государственного лесного фонда и особо охраняемых природных территорий уплачивается в бюджет по месту нахождения объекта пользования ежеквартально равными долями от годовой суммы платы в срок не позднее 20 числа месяца, следующего за отчетным кварталом.";</w:t>
      </w:r>
    </w:p>
    <w:bookmarkEnd w:id="453"/>
    <w:bookmarkStart w:name="z459" w:id="454"/>
    <w:p>
      <w:pPr>
        <w:spacing w:after="0"/>
        <w:ind w:left="0"/>
        <w:jc w:val="both"/>
      </w:pPr>
      <w:r>
        <w:rPr>
          <w:rFonts w:ascii="Times New Roman"/>
          <w:b w:val="false"/>
          <w:i w:val="false"/>
          <w:color w:val="000000"/>
          <w:sz w:val="28"/>
        </w:rPr>
        <w:t>
      дополнить пунктом 4-1 следующего содержания:</w:t>
      </w:r>
    </w:p>
    <w:bookmarkEnd w:id="454"/>
    <w:bookmarkStart w:name="z460" w:id="455"/>
    <w:p>
      <w:pPr>
        <w:spacing w:after="0"/>
        <w:ind w:left="0"/>
        <w:jc w:val="both"/>
      </w:pPr>
      <w:r>
        <w:rPr>
          <w:rFonts w:ascii="Times New Roman"/>
          <w:b w:val="false"/>
          <w:i w:val="false"/>
          <w:color w:val="000000"/>
          <w:sz w:val="28"/>
        </w:rPr>
        <w:t>
      "4-1. В случае, если при заготовке растительных ресурсов общее их количество не совпадает с количеством (площадью), предусмотренным в ресурсном обследовании, местными исполнительными органами областей, городов республиканского значения, столицы или уполномоченными ими на это структурами производится перерасчет суммы платы за фактически заготовленный объем (площадь пользования). Сумма платы, установленная при перерасчете, уплачивается в очередной срок ее уплаты.";</w:t>
      </w:r>
    </w:p>
    <w:bookmarkEnd w:id="455"/>
    <w:bookmarkStart w:name="z461" w:id="456"/>
    <w:p>
      <w:pPr>
        <w:spacing w:after="0"/>
        <w:ind w:left="0"/>
        <w:jc w:val="both"/>
      </w:pPr>
      <w:r>
        <w:rPr>
          <w:rFonts w:ascii="Times New Roman"/>
          <w:b w:val="false"/>
          <w:i w:val="false"/>
          <w:color w:val="000000"/>
          <w:sz w:val="28"/>
        </w:rPr>
        <w:t>
      104) пункт 1 статьи 591 изложить в следующей редакции:</w:t>
      </w:r>
    </w:p>
    <w:bookmarkEnd w:id="456"/>
    <w:bookmarkStart w:name="z462" w:id="457"/>
    <w:p>
      <w:pPr>
        <w:spacing w:after="0"/>
        <w:ind w:left="0"/>
        <w:jc w:val="both"/>
      </w:pPr>
      <w:r>
        <w:rPr>
          <w:rFonts w:ascii="Times New Roman"/>
          <w:b w:val="false"/>
          <w:i w:val="false"/>
          <w:color w:val="000000"/>
          <w:sz w:val="28"/>
        </w:rPr>
        <w:t xml:space="preserve">
      "1. Ставки платы за использование особо охраняемых природных территорий республиканского значения определяются из расчета: </w:t>
      </w:r>
    </w:p>
    <w:bookmarkEnd w:id="457"/>
    <w:bookmarkStart w:name="z463" w:id="458"/>
    <w:p>
      <w:pPr>
        <w:spacing w:after="0"/>
        <w:ind w:left="0"/>
        <w:jc w:val="both"/>
      </w:pPr>
      <w:r>
        <w:rPr>
          <w:rFonts w:ascii="Times New Roman"/>
          <w:b w:val="false"/>
          <w:i w:val="false"/>
          <w:color w:val="000000"/>
          <w:sz w:val="28"/>
        </w:rPr>
        <w:t>
      с пешехода – 0,1 МРП;</w:t>
      </w:r>
    </w:p>
    <w:bookmarkEnd w:id="458"/>
    <w:bookmarkStart w:name="z464" w:id="459"/>
    <w:p>
      <w:pPr>
        <w:spacing w:after="0"/>
        <w:ind w:left="0"/>
        <w:jc w:val="both"/>
      </w:pPr>
      <w:r>
        <w:rPr>
          <w:rFonts w:ascii="Times New Roman"/>
          <w:b w:val="false"/>
          <w:i w:val="false"/>
          <w:color w:val="000000"/>
          <w:sz w:val="28"/>
        </w:rPr>
        <w:t xml:space="preserve">
      мотоциклы, мопеды, квадроциклы – 0,2 МРП; </w:t>
      </w:r>
    </w:p>
    <w:bookmarkEnd w:id="459"/>
    <w:bookmarkStart w:name="z465" w:id="460"/>
    <w:p>
      <w:pPr>
        <w:spacing w:after="0"/>
        <w:ind w:left="0"/>
        <w:jc w:val="both"/>
      </w:pPr>
      <w:r>
        <w:rPr>
          <w:rFonts w:ascii="Times New Roman"/>
          <w:b w:val="false"/>
          <w:i w:val="false"/>
          <w:color w:val="000000"/>
          <w:sz w:val="28"/>
        </w:rPr>
        <w:t>
      легковые автомобили – 0,3 МРП;</w:t>
      </w:r>
    </w:p>
    <w:bookmarkEnd w:id="460"/>
    <w:bookmarkStart w:name="z466" w:id="461"/>
    <w:p>
      <w:pPr>
        <w:spacing w:after="0"/>
        <w:ind w:left="0"/>
        <w:jc w:val="both"/>
      </w:pPr>
      <w:r>
        <w:rPr>
          <w:rFonts w:ascii="Times New Roman"/>
          <w:b w:val="false"/>
          <w:i w:val="false"/>
          <w:color w:val="000000"/>
          <w:sz w:val="28"/>
        </w:rPr>
        <w:t xml:space="preserve">
      микроавтобусы до 16 мест и грузовые автомобили – 1,0 МРП; </w:t>
      </w:r>
    </w:p>
    <w:bookmarkEnd w:id="461"/>
    <w:bookmarkStart w:name="z467" w:id="462"/>
    <w:p>
      <w:pPr>
        <w:spacing w:after="0"/>
        <w:ind w:left="0"/>
        <w:jc w:val="both"/>
      </w:pPr>
      <w:r>
        <w:rPr>
          <w:rFonts w:ascii="Times New Roman"/>
          <w:b w:val="false"/>
          <w:i w:val="false"/>
          <w:color w:val="000000"/>
          <w:sz w:val="28"/>
        </w:rPr>
        <w:t xml:space="preserve">
      автобусы до 32 мест – 2,0 МРП; </w:t>
      </w:r>
    </w:p>
    <w:bookmarkEnd w:id="462"/>
    <w:bookmarkStart w:name="z468" w:id="463"/>
    <w:p>
      <w:pPr>
        <w:spacing w:after="0"/>
        <w:ind w:left="0"/>
        <w:jc w:val="both"/>
      </w:pPr>
      <w:r>
        <w:rPr>
          <w:rFonts w:ascii="Times New Roman"/>
          <w:b w:val="false"/>
          <w:i w:val="false"/>
          <w:color w:val="000000"/>
          <w:sz w:val="28"/>
        </w:rPr>
        <w:t>
      автобусы свыше 32 мест – 3,0 МРП, установленного законом о республиканском бюджете и действующего на 1 января соответствующего финансового года, в котором возникнет необходимость использования особо охраняемых природных территорий, за каждый день пребывания на особо охраняемой природной территории.";</w:t>
      </w:r>
    </w:p>
    <w:bookmarkEnd w:id="463"/>
    <w:bookmarkStart w:name="z469" w:id="464"/>
    <w:p>
      <w:pPr>
        <w:spacing w:after="0"/>
        <w:ind w:left="0"/>
        <w:jc w:val="both"/>
      </w:pPr>
      <w:r>
        <w:rPr>
          <w:rFonts w:ascii="Times New Roman"/>
          <w:b w:val="false"/>
          <w:i w:val="false"/>
          <w:color w:val="000000"/>
          <w:sz w:val="28"/>
        </w:rPr>
        <w:t>
      105) в статье 605:</w:t>
      </w:r>
    </w:p>
    <w:bookmarkEnd w:id="464"/>
    <w:bookmarkStart w:name="z470" w:id="465"/>
    <w:p>
      <w:pPr>
        <w:spacing w:after="0"/>
        <w:ind w:left="0"/>
        <w:jc w:val="both"/>
      </w:pPr>
      <w:r>
        <w:rPr>
          <w:rFonts w:ascii="Times New Roman"/>
          <w:b w:val="false"/>
          <w:i w:val="false"/>
          <w:color w:val="000000"/>
          <w:sz w:val="28"/>
        </w:rPr>
        <w:t>
      строки 8.1. и 8.2. таблицы пункта 3 изложить в следующей редакции:</w:t>
      </w:r>
    </w:p>
    <w:bookmarkEnd w:id="465"/>
    <w:bookmarkStart w:name="z471" w:id="466"/>
    <w:p>
      <w:pPr>
        <w:spacing w:after="0"/>
        <w:ind w:left="0"/>
        <w:jc w:val="both"/>
      </w:pPr>
      <w:r>
        <w:rPr>
          <w:rFonts w:ascii="Times New Roman"/>
          <w:b w:val="false"/>
          <w:i w:val="false"/>
          <w:color w:val="000000"/>
          <w:sz w:val="28"/>
        </w:rPr>
        <w:t>
      "</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7"/>
          <w:p>
            <w:pPr>
              <w:spacing w:after="20"/>
              <w:ind w:left="20"/>
              <w:jc w:val="both"/>
            </w:pPr>
            <w:r>
              <w:rPr>
                <w:rFonts w:ascii="Times New Roman"/>
                <w:b w:val="false"/>
                <w:i w:val="false"/>
                <w:color w:val="000000"/>
                <w:sz w:val="20"/>
              </w:rPr>
              <w:t>
до 20 кв.м</w:t>
            </w:r>
          </w:p>
          <w:bookmarkEnd w:id="4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8"/>
          <w:p>
            <w:pPr>
              <w:spacing w:after="20"/>
              <w:ind w:left="20"/>
              <w:jc w:val="both"/>
            </w:pPr>
            <w:r>
              <w:rPr>
                <w:rFonts w:ascii="Times New Roman"/>
                <w:b w:val="false"/>
                <w:i w:val="false"/>
                <w:color w:val="000000"/>
                <w:sz w:val="20"/>
              </w:rPr>
              <w:t>
свыше 20 кв.м</w:t>
            </w:r>
          </w:p>
          <w:bookmarkEnd w:id="46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74" w:id="469"/>
    <w:p>
      <w:pPr>
        <w:spacing w:after="0"/>
        <w:ind w:left="0"/>
        <w:jc w:val="both"/>
      </w:pPr>
      <w:r>
        <w:rPr>
          <w:rFonts w:ascii="Times New Roman"/>
          <w:b w:val="false"/>
          <w:i w:val="false"/>
          <w:color w:val="000000"/>
          <w:sz w:val="28"/>
        </w:rPr>
        <w:t>
       ";</w:t>
      </w:r>
    </w:p>
    <w:bookmarkEnd w:id="469"/>
    <w:bookmarkStart w:name="z475" w:id="470"/>
    <w:p>
      <w:pPr>
        <w:spacing w:after="0"/>
        <w:ind w:left="0"/>
        <w:jc w:val="both"/>
      </w:pPr>
      <w:r>
        <w:rPr>
          <w:rFonts w:ascii="Times New Roman"/>
          <w:b w:val="false"/>
          <w:i w:val="false"/>
          <w:color w:val="000000"/>
          <w:sz w:val="28"/>
        </w:rPr>
        <w:t>
      примечание изложить в следующей редакции:</w:t>
      </w:r>
    </w:p>
    <w:bookmarkEnd w:id="470"/>
    <w:bookmarkStart w:name="z476" w:id="471"/>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государственном и русском языках.";</w:t>
      </w:r>
    </w:p>
    <w:bookmarkEnd w:id="471"/>
    <w:bookmarkStart w:name="z477" w:id="472"/>
    <w:p>
      <w:pPr>
        <w:spacing w:after="0"/>
        <w:ind w:left="0"/>
        <w:jc w:val="both"/>
      </w:pPr>
      <w:r>
        <w:rPr>
          <w:rFonts w:ascii="Times New Roman"/>
          <w:b w:val="false"/>
          <w:i w:val="false"/>
          <w:color w:val="000000"/>
          <w:sz w:val="28"/>
        </w:rPr>
        <w:t>
      106) статью 606-5 дополнить пунктом 3 следующего содержания:</w:t>
      </w:r>
    </w:p>
    <w:bookmarkEnd w:id="472"/>
    <w:bookmarkStart w:name="z478" w:id="473"/>
    <w:p>
      <w:pPr>
        <w:spacing w:after="0"/>
        <w:ind w:left="0"/>
        <w:jc w:val="both"/>
      </w:pPr>
      <w:r>
        <w:rPr>
          <w:rFonts w:ascii="Times New Roman"/>
          <w:b w:val="false"/>
          <w:i w:val="false"/>
          <w:color w:val="000000"/>
          <w:sz w:val="28"/>
        </w:rPr>
        <w:t>
      "3. Сумма платы подлежит уплате в бюджет по месту нахождения налогоплательщика.";</w:t>
      </w:r>
    </w:p>
    <w:bookmarkEnd w:id="473"/>
    <w:bookmarkStart w:name="z479" w:id="474"/>
    <w:p>
      <w:pPr>
        <w:spacing w:after="0"/>
        <w:ind w:left="0"/>
        <w:jc w:val="both"/>
      </w:pPr>
      <w:r>
        <w:rPr>
          <w:rFonts w:ascii="Times New Roman"/>
          <w:b w:val="false"/>
          <w:i w:val="false"/>
          <w:color w:val="000000"/>
          <w:sz w:val="28"/>
        </w:rPr>
        <w:t>
      107) в пункте 1 статьи 609:</w:t>
      </w:r>
    </w:p>
    <w:bookmarkEnd w:id="474"/>
    <w:bookmarkStart w:name="z480" w:id="475"/>
    <w:p>
      <w:pPr>
        <w:spacing w:after="0"/>
        <w:ind w:left="0"/>
        <w:jc w:val="both"/>
      </w:pPr>
      <w:r>
        <w:rPr>
          <w:rFonts w:ascii="Times New Roman"/>
          <w:b w:val="false"/>
          <w:i w:val="false"/>
          <w:color w:val="000000"/>
          <w:sz w:val="28"/>
        </w:rPr>
        <w:t>
      в подпункте 1) после слова "подаваемых" дополнить словами "в Конституционный Суд Республики Казахстан жалоб,";</w:t>
      </w:r>
    </w:p>
    <w:bookmarkEnd w:id="475"/>
    <w:bookmarkStart w:name="z481" w:id="476"/>
    <w:p>
      <w:pPr>
        <w:spacing w:after="0"/>
        <w:ind w:left="0"/>
        <w:jc w:val="both"/>
      </w:pPr>
      <w:r>
        <w:rPr>
          <w:rFonts w:ascii="Times New Roman"/>
          <w:b w:val="false"/>
          <w:i w:val="false"/>
          <w:color w:val="000000"/>
          <w:sz w:val="28"/>
        </w:rPr>
        <w:t>
      подпункт 3) исключить;</w:t>
      </w:r>
    </w:p>
    <w:bookmarkEnd w:id="476"/>
    <w:bookmarkStart w:name="z482" w:id="477"/>
    <w:p>
      <w:pPr>
        <w:spacing w:after="0"/>
        <w:ind w:left="0"/>
        <w:jc w:val="both"/>
      </w:pPr>
      <w:r>
        <w:rPr>
          <w:rFonts w:ascii="Times New Roman"/>
          <w:b w:val="false"/>
          <w:i w:val="false"/>
          <w:color w:val="000000"/>
          <w:sz w:val="28"/>
        </w:rPr>
        <w:t>
      подпункт 17) изложить в следующей редакции:</w:t>
      </w:r>
    </w:p>
    <w:bookmarkEnd w:id="477"/>
    <w:bookmarkStart w:name="z483" w:id="478"/>
    <w:p>
      <w:pPr>
        <w:spacing w:after="0"/>
        <w:ind w:left="0"/>
        <w:jc w:val="both"/>
      </w:pPr>
      <w:r>
        <w:rPr>
          <w:rFonts w:ascii="Times New Roman"/>
          <w:b w:val="false"/>
          <w:i w:val="false"/>
          <w:color w:val="000000"/>
          <w:sz w:val="28"/>
        </w:rPr>
        <w:t>
      "17) за выдачу государственных регистрационных номерных знаков (дубликатов), за исключением государственных регистрационных номерных знаков на автомобиль, находившихся на хранении в течении периода, не превышающего срока, установленного для их хранения законодательством Республики Казахстан по учету государственных регистрационных номерных знаков;";</w:t>
      </w:r>
    </w:p>
    <w:bookmarkEnd w:id="478"/>
    <w:bookmarkStart w:name="z484" w:id="479"/>
    <w:p>
      <w:pPr>
        <w:spacing w:after="0"/>
        <w:ind w:left="0"/>
        <w:jc w:val="both"/>
      </w:pPr>
      <w:r>
        <w:rPr>
          <w:rFonts w:ascii="Times New Roman"/>
          <w:b w:val="false"/>
          <w:i w:val="false"/>
          <w:color w:val="000000"/>
          <w:sz w:val="28"/>
        </w:rPr>
        <w:t>
      108) в статье 610:</w:t>
      </w:r>
    </w:p>
    <w:bookmarkEnd w:id="479"/>
    <w:bookmarkStart w:name="z485" w:id="480"/>
    <w:p>
      <w:pPr>
        <w:spacing w:after="0"/>
        <w:ind w:left="0"/>
        <w:jc w:val="both"/>
      </w:pPr>
      <w:r>
        <w:rPr>
          <w:rFonts w:ascii="Times New Roman"/>
          <w:b w:val="false"/>
          <w:i w:val="false"/>
          <w:color w:val="000000"/>
          <w:sz w:val="28"/>
        </w:rPr>
        <w:t>
      заголовок после слова "пошлины" дополнить словами "в Конституционном Суде Республики Казахстан и";</w:t>
      </w:r>
    </w:p>
    <w:bookmarkEnd w:id="480"/>
    <w:bookmarkStart w:name="z486" w:id="481"/>
    <w:p>
      <w:pPr>
        <w:spacing w:after="0"/>
        <w:ind w:left="0"/>
        <w:jc w:val="both"/>
      </w:pPr>
      <w:r>
        <w:rPr>
          <w:rFonts w:ascii="Times New Roman"/>
          <w:b w:val="false"/>
          <w:i w:val="false"/>
          <w:color w:val="000000"/>
          <w:sz w:val="28"/>
        </w:rPr>
        <w:t>
      пункт 1 дополнить подпунктом 13-1) следующего содержания:</w:t>
      </w:r>
    </w:p>
    <w:bookmarkEnd w:id="481"/>
    <w:bookmarkStart w:name="z487" w:id="482"/>
    <w:p>
      <w:pPr>
        <w:spacing w:after="0"/>
        <w:ind w:left="0"/>
        <w:jc w:val="both"/>
      </w:pPr>
      <w:r>
        <w:rPr>
          <w:rFonts w:ascii="Times New Roman"/>
          <w:b w:val="false"/>
          <w:i w:val="false"/>
          <w:color w:val="000000"/>
          <w:sz w:val="28"/>
        </w:rPr>
        <w:t>
      "13-1) с заявлений о применении процедуры восстановления платежеспособности или процедуры судебного банкротства – 0,3 МРП;";</w:t>
      </w:r>
    </w:p>
    <w:bookmarkEnd w:id="482"/>
    <w:bookmarkStart w:name="z488" w:id="483"/>
    <w:p>
      <w:pPr>
        <w:spacing w:after="0"/>
        <w:ind w:left="0"/>
        <w:jc w:val="both"/>
      </w:pPr>
      <w:r>
        <w:rPr>
          <w:rFonts w:ascii="Times New Roman"/>
          <w:b w:val="false"/>
          <w:i w:val="false"/>
          <w:color w:val="000000"/>
          <w:sz w:val="28"/>
        </w:rPr>
        <w:t>
      дополнить пунктом 1-1 следующего содержания:</w:t>
      </w:r>
    </w:p>
    <w:bookmarkEnd w:id="483"/>
    <w:bookmarkStart w:name="z489" w:id="484"/>
    <w:p>
      <w:pPr>
        <w:spacing w:after="0"/>
        <w:ind w:left="0"/>
        <w:jc w:val="both"/>
      </w:pPr>
      <w:r>
        <w:rPr>
          <w:rFonts w:ascii="Times New Roman"/>
          <w:b w:val="false"/>
          <w:i w:val="false"/>
          <w:color w:val="000000"/>
          <w:sz w:val="28"/>
        </w:rPr>
        <w:t>
      "1-1. С подаваемых в Конституционный Суд Республики Казахстан жалоб государственная пошлина взимается с физических лиц в размере 1 МРП.";</w:t>
      </w:r>
    </w:p>
    <w:bookmarkEnd w:id="484"/>
    <w:bookmarkStart w:name="z490" w:id="485"/>
    <w:p>
      <w:pPr>
        <w:spacing w:after="0"/>
        <w:ind w:left="0"/>
        <w:jc w:val="both"/>
      </w:pPr>
      <w:r>
        <w:rPr>
          <w:rFonts w:ascii="Times New Roman"/>
          <w:b w:val="false"/>
          <w:i w:val="false"/>
          <w:color w:val="000000"/>
          <w:sz w:val="28"/>
        </w:rPr>
        <w:t>
      109) статью 612 исключить;</w:t>
      </w:r>
    </w:p>
    <w:bookmarkEnd w:id="485"/>
    <w:bookmarkStart w:name="z491" w:id="486"/>
    <w:p>
      <w:pPr>
        <w:spacing w:after="0"/>
        <w:ind w:left="0"/>
        <w:jc w:val="both"/>
      </w:pPr>
      <w:r>
        <w:rPr>
          <w:rFonts w:ascii="Times New Roman"/>
          <w:b w:val="false"/>
          <w:i w:val="false"/>
          <w:color w:val="000000"/>
          <w:sz w:val="28"/>
        </w:rPr>
        <w:t>
      110) в статье 615:</w:t>
      </w:r>
    </w:p>
    <w:bookmarkEnd w:id="486"/>
    <w:bookmarkStart w:name="z492" w:id="487"/>
    <w:p>
      <w:pPr>
        <w:spacing w:after="0"/>
        <w:ind w:left="0"/>
        <w:jc w:val="both"/>
      </w:pPr>
      <w:r>
        <w:rPr>
          <w:rFonts w:ascii="Times New Roman"/>
          <w:b w:val="false"/>
          <w:i w:val="false"/>
          <w:color w:val="000000"/>
          <w:sz w:val="28"/>
        </w:rPr>
        <w:t>
      подпункт 3) изложить в следующей редакции:</w:t>
      </w:r>
    </w:p>
    <w:bookmarkEnd w:id="487"/>
    <w:bookmarkStart w:name="z493" w:id="488"/>
    <w:p>
      <w:pPr>
        <w:spacing w:after="0"/>
        <w:ind w:left="0"/>
        <w:jc w:val="both"/>
      </w:pPr>
      <w:r>
        <w:rPr>
          <w:rFonts w:ascii="Times New Roman"/>
          <w:b w:val="false"/>
          <w:i w:val="false"/>
          <w:color w:val="000000"/>
          <w:sz w:val="28"/>
        </w:rPr>
        <w:t xml:space="preserve">
      "3) за выдачу: </w:t>
      </w:r>
    </w:p>
    <w:bookmarkEnd w:id="488"/>
    <w:bookmarkStart w:name="z494" w:id="489"/>
    <w:p>
      <w:pPr>
        <w:spacing w:after="0"/>
        <w:ind w:left="0"/>
        <w:jc w:val="both"/>
      </w:pPr>
      <w:r>
        <w:rPr>
          <w:rFonts w:ascii="Times New Roman"/>
          <w:b w:val="false"/>
          <w:i w:val="false"/>
          <w:color w:val="000000"/>
          <w:sz w:val="28"/>
        </w:rPr>
        <w:t>
      паспорта гражданина Республики Казахстан объемом:</w:t>
      </w:r>
    </w:p>
    <w:bookmarkEnd w:id="489"/>
    <w:bookmarkStart w:name="z495" w:id="490"/>
    <w:p>
      <w:pPr>
        <w:spacing w:after="0"/>
        <w:ind w:left="0"/>
        <w:jc w:val="both"/>
      </w:pPr>
      <w:r>
        <w:rPr>
          <w:rFonts w:ascii="Times New Roman"/>
          <w:b w:val="false"/>
          <w:i w:val="false"/>
          <w:color w:val="000000"/>
          <w:sz w:val="28"/>
        </w:rPr>
        <w:t>
      22 страницы – 4 МРП (для детей до 16 лет);</w:t>
      </w:r>
    </w:p>
    <w:bookmarkEnd w:id="490"/>
    <w:bookmarkStart w:name="z496" w:id="491"/>
    <w:p>
      <w:pPr>
        <w:spacing w:after="0"/>
        <w:ind w:left="0"/>
        <w:jc w:val="both"/>
      </w:pPr>
      <w:r>
        <w:rPr>
          <w:rFonts w:ascii="Times New Roman"/>
          <w:b w:val="false"/>
          <w:i w:val="false"/>
          <w:color w:val="000000"/>
          <w:sz w:val="28"/>
        </w:rPr>
        <w:t>
      36 страниц – 8 МРП;</w:t>
      </w:r>
    </w:p>
    <w:bookmarkEnd w:id="491"/>
    <w:bookmarkStart w:name="z497" w:id="492"/>
    <w:p>
      <w:pPr>
        <w:spacing w:after="0"/>
        <w:ind w:left="0"/>
        <w:jc w:val="both"/>
      </w:pPr>
      <w:r>
        <w:rPr>
          <w:rFonts w:ascii="Times New Roman"/>
          <w:b w:val="false"/>
          <w:i w:val="false"/>
          <w:color w:val="000000"/>
          <w:sz w:val="28"/>
        </w:rPr>
        <w:t>
      48 страниц – 12 МРП;</w:t>
      </w:r>
    </w:p>
    <w:bookmarkEnd w:id="492"/>
    <w:bookmarkStart w:name="z498" w:id="493"/>
    <w:p>
      <w:pPr>
        <w:spacing w:after="0"/>
        <w:ind w:left="0"/>
        <w:jc w:val="both"/>
      </w:pPr>
      <w:r>
        <w:rPr>
          <w:rFonts w:ascii="Times New Roman"/>
          <w:b w:val="false"/>
          <w:i w:val="false"/>
          <w:color w:val="000000"/>
          <w:sz w:val="28"/>
        </w:rPr>
        <w:t>
      удостоверения лица без гражданства, проездного документа – 8 МРП;</w:t>
      </w:r>
    </w:p>
    <w:bookmarkEnd w:id="493"/>
    <w:bookmarkStart w:name="z499" w:id="494"/>
    <w:p>
      <w:pPr>
        <w:spacing w:after="0"/>
        <w:ind w:left="0"/>
        <w:jc w:val="both"/>
      </w:pPr>
      <w:r>
        <w:rPr>
          <w:rFonts w:ascii="Times New Roman"/>
          <w:b w:val="false"/>
          <w:i w:val="false"/>
          <w:color w:val="000000"/>
          <w:sz w:val="28"/>
        </w:rPr>
        <w:t xml:space="preserve">
      удостоверения личности гражданина Республики Казахстан - 0,2 МРП. </w:t>
      </w:r>
    </w:p>
    <w:bookmarkEnd w:id="494"/>
    <w:bookmarkStart w:name="z500" w:id="495"/>
    <w:p>
      <w:pPr>
        <w:spacing w:after="0"/>
        <w:ind w:left="0"/>
        <w:jc w:val="both"/>
      </w:pPr>
      <w:r>
        <w:rPr>
          <w:rFonts w:ascii="Times New Roman"/>
          <w:b w:val="false"/>
          <w:i w:val="false"/>
          <w:color w:val="000000"/>
          <w:sz w:val="28"/>
        </w:rPr>
        <w:t>
      удостоверения личности гражданина Республики Казахстан в связи с его утратой в течение года более двух раз – 1 МРП;</w:t>
      </w:r>
    </w:p>
    <w:bookmarkEnd w:id="495"/>
    <w:bookmarkStart w:name="z501" w:id="496"/>
    <w:p>
      <w:pPr>
        <w:spacing w:after="0"/>
        <w:ind w:left="0"/>
        <w:jc w:val="both"/>
      </w:pPr>
      <w:r>
        <w:rPr>
          <w:rFonts w:ascii="Times New Roman"/>
          <w:b w:val="false"/>
          <w:i w:val="false"/>
          <w:color w:val="000000"/>
          <w:sz w:val="28"/>
        </w:rPr>
        <w:t>
      вида на жительство иностранца в Республике Казахстан - 0,2 МРП;";</w:t>
      </w:r>
    </w:p>
    <w:bookmarkEnd w:id="496"/>
    <w:bookmarkStart w:name="z502" w:id="497"/>
    <w:p>
      <w:pPr>
        <w:spacing w:after="0"/>
        <w:ind w:left="0"/>
        <w:jc w:val="both"/>
      </w:pPr>
      <w:r>
        <w:rPr>
          <w:rFonts w:ascii="Times New Roman"/>
          <w:b w:val="false"/>
          <w:i w:val="false"/>
          <w:color w:val="000000"/>
          <w:sz w:val="28"/>
        </w:rPr>
        <w:t>
      111) в статье 616:</w:t>
      </w:r>
    </w:p>
    <w:bookmarkEnd w:id="497"/>
    <w:bookmarkStart w:name="z503" w:id="498"/>
    <w:p>
      <w:pPr>
        <w:spacing w:after="0"/>
        <w:ind w:left="0"/>
        <w:jc w:val="both"/>
      </w:pPr>
      <w:r>
        <w:rPr>
          <w:rFonts w:ascii="Times New Roman"/>
          <w:b w:val="false"/>
          <w:i w:val="false"/>
          <w:color w:val="000000"/>
          <w:sz w:val="28"/>
        </w:rPr>
        <w:t>
      заголовок после слова "пошлины" дополнить словами "в Конституционном Суде и";</w:t>
      </w:r>
    </w:p>
    <w:bookmarkEnd w:id="498"/>
    <w:bookmarkStart w:name="z504" w:id="499"/>
    <w:p>
      <w:pPr>
        <w:spacing w:after="0"/>
        <w:ind w:left="0"/>
        <w:jc w:val="both"/>
      </w:pPr>
      <w:r>
        <w:rPr>
          <w:rFonts w:ascii="Times New Roman"/>
          <w:b w:val="false"/>
          <w:i w:val="false"/>
          <w:color w:val="000000"/>
          <w:sz w:val="28"/>
        </w:rPr>
        <w:t>
      дополнить частью второй следующего содержания:</w:t>
      </w:r>
    </w:p>
    <w:bookmarkEnd w:id="499"/>
    <w:bookmarkStart w:name="z505" w:id="500"/>
    <w:p>
      <w:pPr>
        <w:spacing w:after="0"/>
        <w:ind w:left="0"/>
        <w:jc w:val="both"/>
      </w:pPr>
      <w:r>
        <w:rPr>
          <w:rFonts w:ascii="Times New Roman"/>
          <w:b w:val="false"/>
          <w:i w:val="false"/>
          <w:color w:val="000000"/>
          <w:sz w:val="28"/>
        </w:rPr>
        <w:t>
      "От уплаты государственной пошлины в Конституционном Суде освобождаются физические лица – герои Советского Союза, герои Социалистического Труда; лица, награжденные орденами Славы трех степеней и Трудовой Славы трех степеней, "Алтын Қыран", "Отан", удостоенные званий "Халық қаһарманы", "Қазақстанның Еңбек Epi"; многодетные матери, удостоенные звания "Мать-героиня", награжденные подвесками "Алтын алқа", "Күмiс алқа";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w:t>
      </w:r>
    </w:p>
    <w:bookmarkEnd w:id="500"/>
    <w:bookmarkStart w:name="z506" w:id="501"/>
    <w:p>
      <w:pPr>
        <w:spacing w:after="0"/>
        <w:ind w:left="0"/>
        <w:jc w:val="both"/>
      </w:pPr>
      <w:r>
        <w:rPr>
          <w:rFonts w:ascii="Times New Roman"/>
          <w:b w:val="false"/>
          <w:i w:val="false"/>
          <w:color w:val="000000"/>
          <w:sz w:val="28"/>
        </w:rPr>
        <w:t>
      112) статью 618 исключить;</w:t>
      </w:r>
    </w:p>
    <w:bookmarkEnd w:id="501"/>
    <w:bookmarkStart w:name="z507" w:id="502"/>
    <w:p>
      <w:pPr>
        <w:spacing w:after="0"/>
        <w:ind w:left="0"/>
        <w:jc w:val="both"/>
      </w:pPr>
      <w:r>
        <w:rPr>
          <w:rFonts w:ascii="Times New Roman"/>
          <w:b w:val="false"/>
          <w:i w:val="false"/>
          <w:color w:val="000000"/>
          <w:sz w:val="28"/>
        </w:rPr>
        <w:t xml:space="preserve">
      113) в пункте 1 статьи 623: </w:t>
      </w:r>
    </w:p>
    <w:bookmarkEnd w:id="502"/>
    <w:bookmarkStart w:name="z508" w:id="503"/>
    <w:p>
      <w:pPr>
        <w:spacing w:after="0"/>
        <w:ind w:left="0"/>
        <w:jc w:val="both"/>
      </w:pPr>
      <w:r>
        <w:rPr>
          <w:rFonts w:ascii="Times New Roman"/>
          <w:b w:val="false"/>
          <w:i w:val="false"/>
          <w:color w:val="000000"/>
          <w:sz w:val="28"/>
        </w:rPr>
        <w:t>
      подпункт 1) дополнить абзацем вторым следующего содержания:</w:t>
      </w:r>
    </w:p>
    <w:bookmarkEnd w:id="503"/>
    <w:bookmarkStart w:name="z509" w:id="504"/>
    <w:p>
      <w:pPr>
        <w:spacing w:after="0"/>
        <w:ind w:left="0"/>
        <w:jc w:val="both"/>
      </w:pPr>
      <w:r>
        <w:rPr>
          <w:rFonts w:ascii="Times New Roman"/>
          <w:b w:val="false"/>
          <w:i w:val="false"/>
          <w:color w:val="000000"/>
          <w:sz w:val="28"/>
        </w:rPr>
        <w:t>
      "по жалобам, рассматриваемым Конституционным Судом Республики Казахстан, – до подачи жалобы;";</w:t>
      </w:r>
    </w:p>
    <w:bookmarkEnd w:id="504"/>
    <w:bookmarkStart w:name="z510" w:id="505"/>
    <w:p>
      <w:pPr>
        <w:spacing w:after="0"/>
        <w:ind w:left="0"/>
        <w:jc w:val="both"/>
      </w:pPr>
      <w:r>
        <w:rPr>
          <w:rFonts w:ascii="Times New Roman"/>
          <w:b w:val="false"/>
          <w:i w:val="false"/>
          <w:color w:val="000000"/>
          <w:sz w:val="28"/>
        </w:rPr>
        <w:t>
      подпункты 3) и 4) исключить;</w:t>
      </w:r>
    </w:p>
    <w:bookmarkEnd w:id="505"/>
    <w:bookmarkStart w:name="z511" w:id="506"/>
    <w:p>
      <w:pPr>
        <w:spacing w:after="0"/>
        <w:ind w:left="0"/>
        <w:jc w:val="both"/>
      </w:pPr>
      <w:r>
        <w:rPr>
          <w:rFonts w:ascii="Times New Roman"/>
          <w:b w:val="false"/>
          <w:i w:val="false"/>
          <w:color w:val="000000"/>
          <w:sz w:val="28"/>
        </w:rPr>
        <w:t>
      114) в статье 631:</w:t>
      </w:r>
    </w:p>
    <w:bookmarkEnd w:id="506"/>
    <w:bookmarkStart w:name="z512" w:id="507"/>
    <w:p>
      <w:pPr>
        <w:spacing w:after="0"/>
        <w:ind w:left="0"/>
        <w:jc w:val="both"/>
      </w:pPr>
      <w:r>
        <w:rPr>
          <w:rFonts w:ascii="Times New Roman"/>
          <w:b w:val="false"/>
          <w:i w:val="false"/>
          <w:color w:val="000000"/>
          <w:sz w:val="28"/>
        </w:rPr>
        <w:t>
      в пункте 1:</w:t>
      </w:r>
    </w:p>
    <w:bookmarkEnd w:id="507"/>
    <w:bookmarkStart w:name="z513" w:id="508"/>
    <w:p>
      <w:pPr>
        <w:spacing w:after="0"/>
        <w:ind w:left="0"/>
        <w:jc w:val="both"/>
      </w:pPr>
      <w:r>
        <w:rPr>
          <w:rFonts w:ascii="Times New Roman"/>
          <w:b w:val="false"/>
          <w:i w:val="false"/>
          <w:color w:val="000000"/>
          <w:sz w:val="28"/>
        </w:rPr>
        <w:t>
      подпункт 1) дополнить абзацем пятым следующего содержания:</w:t>
      </w:r>
    </w:p>
    <w:bookmarkEnd w:id="508"/>
    <w:bookmarkStart w:name="z514" w:id="509"/>
    <w:p>
      <w:pPr>
        <w:spacing w:after="0"/>
        <w:ind w:left="0"/>
        <w:jc w:val="both"/>
      </w:pPr>
      <w:r>
        <w:rPr>
          <w:rFonts w:ascii="Times New Roman"/>
          <w:b w:val="false"/>
          <w:i w:val="false"/>
          <w:color w:val="000000"/>
          <w:sz w:val="28"/>
        </w:rPr>
        <w:t>
      "При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об активах и обязательствах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509"/>
    <w:bookmarkStart w:name="z515" w:id="510"/>
    <w:p>
      <w:pPr>
        <w:spacing w:after="0"/>
        <w:ind w:left="0"/>
        <w:jc w:val="both"/>
      </w:pPr>
      <w:r>
        <w:rPr>
          <w:rFonts w:ascii="Times New Roman"/>
          <w:b w:val="false"/>
          <w:i w:val="false"/>
          <w:color w:val="000000"/>
          <w:sz w:val="28"/>
        </w:rPr>
        <w:t>
      абзац четвертый подпункта 2) изложить в следующей редакции:</w:t>
      </w:r>
    </w:p>
    <w:bookmarkEnd w:id="510"/>
    <w:bookmarkStart w:name="z516" w:id="511"/>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цифровые активы;";</w:t>
      </w:r>
    </w:p>
    <w:bookmarkEnd w:id="511"/>
    <w:bookmarkStart w:name="z517" w:id="512"/>
    <w:p>
      <w:pPr>
        <w:spacing w:after="0"/>
        <w:ind w:left="0"/>
        <w:jc w:val="both"/>
      </w:pPr>
      <w:r>
        <w:rPr>
          <w:rFonts w:ascii="Times New Roman"/>
          <w:b w:val="false"/>
          <w:i w:val="false"/>
          <w:color w:val="000000"/>
          <w:sz w:val="28"/>
        </w:rPr>
        <w:t>
      в части первой пункта 4 после слов "определенной в отчете об оценке, проведенной" дополнить словами "не позднее даты представления такой декларации";</w:t>
      </w:r>
    </w:p>
    <w:bookmarkEnd w:id="512"/>
    <w:bookmarkStart w:name="z518" w:id="513"/>
    <w:p>
      <w:pPr>
        <w:spacing w:after="0"/>
        <w:ind w:left="0"/>
        <w:jc w:val="both"/>
      </w:pPr>
      <w:r>
        <w:rPr>
          <w:rFonts w:ascii="Times New Roman"/>
          <w:b w:val="false"/>
          <w:i w:val="false"/>
          <w:color w:val="000000"/>
          <w:sz w:val="28"/>
        </w:rPr>
        <w:t>
      115) абзац второй части второй пункта 1 статьи 632 изложить в следующей редакции:</w:t>
      </w:r>
    </w:p>
    <w:bookmarkEnd w:id="513"/>
    <w:bookmarkStart w:name="z519" w:id="514"/>
    <w:p>
      <w:pPr>
        <w:spacing w:after="0"/>
        <w:ind w:left="0"/>
        <w:jc w:val="both"/>
      </w:pPr>
      <w:r>
        <w:rPr>
          <w:rFonts w:ascii="Times New Roman"/>
          <w:b w:val="false"/>
          <w:i w:val="false"/>
          <w:color w:val="000000"/>
          <w:sz w:val="28"/>
        </w:rPr>
        <w:t>
      "кандидатов на выборную должность, на государственную должность либо должность, связанную с выполнением государственных или приравненных к ним функций, в соответствии с Конституционным законом Республики Казахстан "О выборах в Республике Казахстан" и Законом Республики Казахстан "О противодействии коррупции" и их супругов;";</w:t>
      </w:r>
    </w:p>
    <w:bookmarkEnd w:id="514"/>
    <w:bookmarkStart w:name="z520" w:id="515"/>
    <w:p>
      <w:pPr>
        <w:spacing w:after="0"/>
        <w:ind w:left="0"/>
        <w:jc w:val="both"/>
      </w:pPr>
      <w:r>
        <w:rPr>
          <w:rFonts w:ascii="Times New Roman"/>
          <w:b w:val="false"/>
          <w:i w:val="false"/>
          <w:color w:val="000000"/>
          <w:sz w:val="28"/>
        </w:rPr>
        <w:t>
      116) в пункте 2 статьи 634:</w:t>
      </w:r>
    </w:p>
    <w:bookmarkEnd w:id="515"/>
    <w:bookmarkStart w:name="z521" w:id="516"/>
    <w:p>
      <w:pPr>
        <w:spacing w:after="0"/>
        <w:ind w:left="0"/>
        <w:jc w:val="both"/>
      </w:pPr>
      <w:r>
        <w:rPr>
          <w:rFonts w:ascii="Times New Roman"/>
          <w:b w:val="false"/>
          <w:i w:val="false"/>
          <w:color w:val="000000"/>
          <w:sz w:val="28"/>
        </w:rPr>
        <w:t>
      подпункт 5) дополнить частью следующего содержания:</w:t>
      </w:r>
    </w:p>
    <w:bookmarkEnd w:id="516"/>
    <w:bookmarkStart w:name="z522" w:id="517"/>
    <w:p>
      <w:pPr>
        <w:spacing w:after="0"/>
        <w:ind w:left="0"/>
        <w:jc w:val="both"/>
      </w:pPr>
      <w:r>
        <w:rPr>
          <w:rFonts w:ascii="Times New Roman"/>
          <w:b w:val="false"/>
          <w:i w:val="false"/>
          <w:color w:val="000000"/>
          <w:sz w:val="28"/>
        </w:rPr>
        <w:t>
      "При этом лица, принимающие в соответствии с Законом Республики Казахстан "О противодействии коррупции" антикоррупционное ограничение по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 в декларации о доходах и имуществе отражают информацию о наличии денег в иностранных банках, находящихся за пределами Республики Казахстан, вне зависимости от суммы банковского вклада;";</w:t>
      </w:r>
    </w:p>
    <w:bookmarkEnd w:id="517"/>
    <w:bookmarkStart w:name="z523" w:id="518"/>
    <w:p>
      <w:pPr>
        <w:spacing w:after="0"/>
        <w:ind w:left="0"/>
        <w:jc w:val="both"/>
      </w:pPr>
      <w:r>
        <w:rPr>
          <w:rFonts w:ascii="Times New Roman"/>
          <w:b w:val="false"/>
          <w:i w:val="false"/>
          <w:color w:val="000000"/>
          <w:sz w:val="28"/>
        </w:rPr>
        <w:t>
      абзац второй подпункта 6) изложить в следующей редакции:</w:t>
      </w:r>
    </w:p>
    <w:bookmarkEnd w:id="518"/>
    <w:bookmarkStart w:name="z524" w:id="519"/>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 цифровых активах;";</w:t>
      </w:r>
    </w:p>
    <w:bookmarkEnd w:id="519"/>
    <w:bookmarkStart w:name="z525" w:id="520"/>
    <w:p>
      <w:pPr>
        <w:spacing w:after="0"/>
        <w:ind w:left="0"/>
        <w:jc w:val="both"/>
      </w:pPr>
      <w:r>
        <w:rPr>
          <w:rFonts w:ascii="Times New Roman"/>
          <w:b w:val="false"/>
          <w:i w:val="false"/>
          <w:color w:val="000000"/>
          <w:sz w:val="28"/>
        </w:rPr>
        <w:t>
      117) в пункте 1 статьи 644:</w:t>
      </w:r>
    </w:p>
    <w:bookmarkEnd w:id="520"/>
    <w:bookmarkStart w:name="z526" w:id="521"/>
    <w:p>
      <w:pPr>
        <w:spacing w:after="0"/>
        <w:ind w:left="0"/>
        <w:jc w:val="both"/>
      </w:pPr>
      <w:r>
        <w:rPr>
          <w:rFonts w:ascii="Times New Roman"/>
          <w:b w:val="false"/>
          <w:i w:val="false"/>
          <w:color w:val="000000"/>
          <w:sz w:val="28"/>
        </w:rPr>
        <w:t>
      абзац первый подпункта 5) изложить в следующей редакции:</w:t>
      </w:r>
    </w:p>
    <w:bookmarkEnd w:id="521"/>
    <w:bookmarkStart w:name="z527" w:id="522"/>
    <w:p>
      <w:pPr>
        <w:spacing w:after="0"/>
        <w:ind w:left="0"/>
        <w:jc w:val="both"/>
      </w:pPr>
      <w:r>
        <w:rPr>
          <w:rFonts w:ascii="Times New Roman"/>
          <w:b w:val="false"/>
          <w:i w:val="false"/>
          <w:color w:val="000000"/>
          <w:sz w:val="28"/>
        </w:rPr>
        <w:t>
      "5) доходы лица, зарегистрированного в иностранном государстве, в виде обязательств по полученному авансу (предоплате), не обложенные в соответствии с подпунктом 5-1) настоящего пункта, при выполнении одного из следующих условий:";</w:t>
      </w:r>
    </w:p>
    <w:bookmarkEnd w:id="522"/>
    <w:bookmarkStart w:name="z528" w:id="523"/>
    <w:p>
      <w:pPr>
        <w:spacing w:after="0"/>
        <w:ind w:left="0"/>
        <w:jc w:val="both"/>
      </w:pPr>
      <w:r>
        <w:rPr>
          <w:rFonts w:ascii="Times New Roman"/>
          <w:b w:val="false"/>
          <w:i w:val="false"/>
          <w:color w:val="000000"/>
          <w:sz w:val="28"/>
        </w:rPr>
        <w:t>
      дополнить подпунктом 5-1) следующего содержания:</w:t>
      </w:r>
    </w:p>
    <w:bookmarkEnd w:id="523"/>
    <w:bookmarkStart w:name="z529" w:id="524"/>
    <w:p>
      <w:pPr>
        <w:spacing w:after="0"/>
        <w:ind w:left="0"/>
        <w:jc w:val="both"/>
      </w:pPr>
      <w:r>
        <w:rPr>
          <w:rFonts w:ascii="Times New Roman"/>
          <w:b w:val="false"/>
          <w:i w:val="false"/>
          <w:color w:val="000000"/>
          <w:sz w:val="28"/>
        </w:rPr>
        <w:t>
      "5-1) доходы лица, зарегистрированного в иностранном государстве, в виде обязательств по полученному авансу (предоплате) при наличии одновременно следующих условий:</w:t>
      </w:r>
    </w:p>
    <w:bookmarkEnd w:id="524"/>
    <w:bookmarkStart w:name="z530" w:id="525"/>
    <w:p>
      <w:pPr>
        <w:spacing w:after="0"/>
        <w:ind w:left="0"/>
        <w:jc w:val="both"/>
      </w:pPr>
      <w:r>
        <w:rPr>
          <w:rFonts w:ascii="Times New Roman"/>
          <w:b w:val="false"/>
          <w:i w:val="false"/>
          <w:color w:val="000000"/>
          <w:sz w:val="28"/>
        </w:rPr>
        <w:t>
      с государством нерезидента не заключен международный договор об избежании двойного налогообложения;</w:t>
      </w:r>
    </w:p>
    <w:bookmarkEnd w:id="525"/>
    <w:bookmarkStart w:name="z531" w:id="526"/>
    <w:p>
      <w:pPr>
        <w:spacing w:after="0"/>
        <w:ind w:left="0"/>
        <w:jc w:val="both"/>
      </w:pPr>
      <w:r>
        <w:rPr>
          <w:rFonts w:ascii="Times New Roman"/>
          <w:b w:val="false"/>
          <w:i w:val="false"/>
          <w:color w:val="000000"/>
          <w:sz w:val="28"/>
        </w:rPr>
        <w:t>
      срок договора (контракта) составляет более двух лет;";</w:t>
      </w:r>
    </w:p>
    <w:bookmarkEnd w:id="526"/>
    <w:bookmarkStart w:name="z532" w:id="527"/>
    <w:p>
      <w:pPr>
        <w:spacing w:after="0"/>
        <w:ind w:left="0"/>
        <w:jc w:val="both"/>
      </w:pPr>
      <w:r>
        <w:rPr>
          <w:rFonts w:ascii="Times New Roman"/>
          <w:b w:val="false"/>
          <w:i w:val="false"/>
          <w:color w:val="000000"/>
          <w:sz w:val="28"/>
        </w:rPr>
        <w:t>
      дополнить подпунктом 26-1) следующего содержания:</w:t>
      </w:r>
    </w:p>
    <w:bookmarkEnd w:id="527"/>
    <w:bookmarkStart w:name="z533" w:id="528"/>
    <w:p>
      <w:pPr>
        <w:spacing w:after="0"/>
        <w:ind w:left="0"/>
        <w:jc w:val="both"/>
      </w:pPr>
      <w:r>
        <w:rPr>
          <w:rFonts w:ascii="Times New Roman"/>
          <w:b w:val="false"/>
          <w:i w:val="false"/>
          <w:color w:val="000000"/>
          <w:sz w:val="28"/>
        </w:rPr>
        <w:t>
      "26-1) страховые выплаты физическим лицам-нерезидентам, осуществляемые по договору пенсионного аннуитета;";</w:t>
      </w:r>
    </w:p>
    <w:bookmarkEnd w:id="528"/>
    <w:bookmarkStart w:name="z534" w:id="529"/>
    <w:p>
      <w:pPr>
        <w:spacing w:after="0"/>
        <w:ind w:left="0"/>
        <w:jc w:val="both"/>
      </w:pPr>
      <w:r>
        <w:rPr>
          <w:rFonts w:ascii="Times New Roman"/>
          <w:b w:val="false"/>
          <w:i w:val="false"/>
          <w:color w:val="000000"/>
          <w:sz w:val="28"/>
        </w:rPr>
        <w:t>
      118) в статье 645:</w:t>
      </w:r>
    </w:p>
    <w:bookmarkEnd w:id="529"/>
    <w:bookmarkStart w:name="z535" w:id="530"/>
    <w:p>
      <w:pPr>
        <w:spacing w:after="0"/>
        <w:ind w:left="0"/>
        <w:jc w:val="both"/>
      </w:pPr>
      <w:r>
        <w:rPr>
          <w:rFonts w:ascii="Times New Roman"/>
          <w:b w:val="false"/>
          <w:i w:val="false"/>
          <w:color w:val="000000"/>
          <w:sz w:val="28"/>
        </w:rPr>
        <w:t>
      пункт 6 дополнить подпунктом 6) следующего содержания:</w:t>
      </w:r>
    </w:p>
    <w:bookmarkEnd w:id="530"/>
    <w:bookmarkStart w:name="z536" w:id="531"/>
    <w:p>
      <w:pPr>
        <w:spacing w:after="0"/>
        <w:ind w:left="0"/>
        <w:jc w:val="both"/>
      </w:pPr>
      <w:r>
        <w:rPr>
          <w:rFonts w:ascii="Times New Roman"/>
          <w:b w:val="false"/>
          <w:i w:val="false"/>
          <w:color w:val="000000"/>
          <w:sz w:val="28"/>
        </w:rPr>
        <w:t xml:space="preserve">
      "6) физическое лицо-резидент, выплатившее доход, указанный в подпункте 6) пункта 1 статьи 644 настоящего Кодекса юридическому лицу-нерезиденту, не зарегистрированному в налоговом органе в качестве налогоплательщика. </w:t>
      </w:r>
    </w:p>
    <w:bookmarkEnd w:id="531"/>
    <w:bookmarkStart w:name="z537" w:id="532"/>
    <w:p>
      <w:pPr>
        <w:spacing w:after="0"/>
        <w:ind w:left="0"/>
        <w:jc w:val="both"/>
      </w:pPr>
      <w:r>
        <w:rPr>
          <w:rFonts w:ascii="Times New Roman"/>
          <w:b w:val="false"/>
          <w:i w:val="false"/>
          <w:color w:val="000000"/>
          <w:sz w:val="28"/>
        </w:rPr>
        <w:t>
      При этом физическое лицо-резидент, выплатившее доход, указанный в подпункте 6) пункта 1 статьи 644 настоящего Кодекса, в целях реализации части первой настоящего подпункта признается налоговым агентом, за исключением случаев совершения сделок с ценными бумагами на фондовой бирже.</w:t>
      </w:r>
    </w:p>
    <w:bookmarkEnd w:id="532"/>
    <w:bookmarkStart w:name="z538" w:id="533"/>
    <w:p>
      <w:pPr>
        <w:spacing w:after="0"/>
        <w:ind w:left="0"/>
        <w:jc w:val="both"/>
      </w:pPr>
      <w:r>
        <w:rPr>
          <w:rFonts w:ascii="Times New Roman"/>
          <w:b w:val="false"/>
          <w:i w:val="false"/>
          <w:color w:val="000000"/>
          <w:sz w:val="28"/>
        </w:rPr>
        <w:t>
      Исчисление, удержание и перечисление корпоративного подоходного налога у источника выплаты в бюджет с доходов юридического лица-нерезидента, производятся в порядке, определенном статьей 650 настоящего Кодекса.";</w:t>
      </w:r>
    </w:p>
    <w:bookmarkEnd w:id="533"/>
    <w:bookmarkStart w:name="z539" w:id="534"/>
    <w:p>
      <w:pPr>
        <w:spacing w:after="0"/>
        <w:ind w:left="0"/>
        <w:jc w:val="both"/>
      </w:pPr>
      <w:r>
        <w:rPr>
          <w:rFonts w:ascii="Times New Roman"/>
          <w:b w:val="false"/>
          <w:i w:val="false"/>
          <w:color w:val="000000"/>
          <w:sz w:val="28"/>
        </w:rPr>
        <w:t>
      119) пункт 3 статьи 655 дополнить абзацем следующего содержания:</w:t>
      </w:r>
    </w:p>
    <w:bookmarkEnd w:id="534"/>
    <w:bookmarkStart w:name="z540" w:id="535"/>
    <w:p>
      <w:pPr>
        <w:spacing w:after="0"/>
        <w:ind w:left="0"/>
        <w:jc w:val="both"/>
      </w:pPr>
      <w:r>
        <w:rPr>
          <w:rFonts w:ascii="Times New Roman"/>
          <w:b w:val="false"/>
          <w:i w:val="false"/>
          <w:color w:val="000000"/>
          <w:sz w:val="28"/>
        </w:rPr>
        <w:t>
      "страховые выплаты физическим лицам-нерезидентам, осуществляемые по договору пенсионного аннуитета;";</w:t>
      </w:r>
    </w:p>
    <w:bookmarkEnd w:id="535"/>
    <w:bookmarkStart w:name="z541" w:id="536"/>
    <w:p>
      <w:pPr>
        <w:spacing w:after="0"/>
        <w:ind w:left="0"/>
        <w:jc w:val="both"/>
      </w:pPr>
      <w:r>
        <w:rPr>
          <w:rFonts w:ascii="Times New Roman"/>
          <w:b w:val="false"/>
          <w:i w:val="false"/>
          <w:color w:val="000000"/>
          <w:sz w:val="28"/>
        </w:rPr>
        <w:t>
      120) пункт 1 статьи 667 дополнить частями следующего содержания:</w:t>
      </w:r>
    </w:p>
    <w:bookmarkEnd w:id="536"/>
    <w:bookmarkStart w:name="z542" w:id="537"/>
    <w:p>
      <w:pPr>
        <w:spacing w:after="0"/>
        <w:ind w:left="0"/>
        <w:jc w:val="both"/>
      </w:pPr>
      <w:r>
        <w:rPr>
          <w:rFonts w:ascii="Times New Roman"/>
          <w:b w:val="false"/>
          <w:i w:val="false"/>
          <w:color w:val="000000"/>
          <w:sz w:val="28"/>
        </w:rPr>
        <w:t>
      "При этом при выплате дохода нерезиденту – взаимосвязанной стороне в виде дивидендов, вознаграждений и (или) роялти, являющемуся резидентом государства, с которым Республикой Казахстан заключен международный договор, в который внесены изменения многосторонним международным договором, налоговый агент вправе применить положение части первой настоящего пункта при одновременном выполнении следующих условий:</w:t>
      </w:r>
    </w:p>
    <w:bookmarkEnd w:id="537"/>
    <w:bookmarkStart w:name="z543" w:id="538"/>
    <w:p>
      <w:pPr>
        <w:spacing w:after="0"/>
        <w:ind w:left="0"/>
        <w:jc w:val="both"/>
      </w:pPr>
      <w:r>
        <w:rPr>
          <w:rFonts w:ascii="Times New Roman"/>
          <w:b w:val="false"/>
          <w:i w:val="false"/>
          <w:color w:val="000000"/>
          <w:sz w:val="28"/>
        </w:rPr>
        <w:t>
      такой доход подлежит включению в налогооблагаемый доход нерезидента в иностранном государстве, резидентом которого является нерезидент, и подлежит обложению налогом без права на исключение такого дохода из налогооблагаемого дохода и (или) уменьшение (корректировка) налогооблагаемого дохода на сумму такого дохода в отчетном периоде, и (или) возврата в отчетном и (или) последующих периодах налога, уплаченного с этого налогооблагаемого дохода;</w:t>
      </w:r>
    </w:p>
    <w:bookmarkEnd w:id="538"/>
    <w:bookmarkStart w:name="z544" w:id="539"/>
    <w:p>
      <w:pPr>
        <w:spacing w:after="0"/>
        <w:ind w:left="0"/>
        <w:jc w:val="both"/>
      </w:pPr>
      <w:r>
        <w:rPr>
          <w:rFonts w:ascii="Times New Roman"/>
          <w:b w:val="false"/>
          <w:i w:val="false"/>
          <w:color w:val="000000"/>
          <w:sz w:val="28"/>
        </w:rPr>
        <w:t>
      номинальная ставка налога, которая применяется при обложении этого дохода в иностранном государстве, резидентом которого является нерезидент, в отчетном периоде составляет не менее 15 процентов.</w:t>
      </w:r>
    </w:p>
    <w:bookmarkEnd w:id="539"/>
    <w:bookmarkStart w:name="z545" w:id="540"/>
    <w:p>
      <w:pPr>
        <w:spacing w:after="0"/>
        <w:ind w:left="0"/>
        <w:jc w:val="both"/>
      </w:pPr>
      <w:r>
        <w:rPr>
          <w:rFonts w:ascii="Times New Roman"/>
          <w:b w:val="false"/>
          <w:i w:val="false"/>
          <w:color w:val="000000"/>
          <w:sz w:val="28"/>
        </w:rPr>
        <w:t>
      Для целей части третьей настоящего пункта под номинальной ставкой понимается ставка, установленная налоговым законодательством иностранного государства.";</w:t>
      </w:r>
    </w:p>
    <w:bookmarkEnd w:id="540"/>
    <w:bookmarkStart w:name="z546" w:id="541"/>
    <w:p>
      <w:pPr>
        <w:spacing w:after="0"/>
        <w:ind w:left="0"/>
        <w:jc w:val="both"/>
      </w:pPr>
      <w:r>
        <w:rPr>
          <w:rFonts w:ascii="Times New Roman"/>
          <w:b w:val="false"/>
          <w:i w:val="false"/>
          <w:color w:val="000000"/>
          <w:sz w:val="28"/>
        </w:rPr>
        <w:t>
      121) пункт 8 статьи 679 дополнить подпунктом 2-2) следующего содержания:</w:t>
      </w:r>
    </w:p>
    <w:bookmarkEnd w:id="541"/>
    <w:bookmarkStart w:name="z547" w:id="542"/>
    <w:p>
      <w:pPr>
        <w:spacing w:after="0"/>
        <w:ind w:left="0"/>
        <w:jc w:val="both"/>
      </w:pPr>
      <w:r>
        <w:rPr>
          <w:rFonts w:ascii="Times New Roman"/>
          <w:b w:val="false"/>
          <w:i w:val="false"/>
          <w:color w:val="000000"/>
          <w:sz w:val="28"/>
        </w:rPr>
        <w:t>
      "2-2) для лиц, осуществляющих переход на специальный налоговый режим с использованием специального мобильного приложения, – дата выбора специального налогового режима с использованием специального мобильного приложения в уведомлении о применяемом режиме налогообложения.";</w:t>
      </w:r>
    </w:p>
    <w:bookmarkEnd w:id="542"/>
    <w:bookmarkStart w:name="z548" w:id="543"/>
    <w:p>
      <w:pPr>
        <w:spacing w:after="0"/>
        <w:ind w:left="0"/>
        <w:jc w:val="both"/>
      </w:pPr>
      <w:r>
        <w:rPr>
          <w:rFonts w:ascii="Times New Roman"/>
          <w:b w:val="false"/>
          <w:i w:val="false"/>
          <w:color w:val="000000"/>
          <w:sz w:val="28"/>
        </w:rPr>
        <w:t>
      122) в подпункте 3) статьи 683:</w:t>
      </w:r>
    </w:p>
    <w:bookmarkEnd w:id="543"/>
    <w:bookmarkStart w:name="z549" w:id="544"/>
    <w:p>
      <w:pPr>
        <w:spacing w:after="0"/>
        <w:ind w:left="0"/>
        <w:jc w:val="both"/>
      </w:pPr>
      <w:r>
        <w:rPr>
          <w:rFonts w:ascii="Times New Roman"/>
          <w:b w:val="false"/>
          <w:i w:val="false"/>
          <w:color w:val="000000"/>
          <w:sz w:val="28"/>
        </w:rPr>
        <w:t>
      абзац четырнадцатый изложить в следующей редакции:</w:t>
      </w:r>
    </w:p>
    <w:bookmarkEnd w:id="544"/>
    <w:bookmarkStart w:name="z550" w:id="545"/>
    <w:p>
      <w:pPr>
        <w:spacing w:after="0"/>
        <w:ind w:left="0"/>
        <w:jc w:val="both"/>
      </w:pPr>
      <w:r>
        <w:rPr>
          <w:rFonts w:ascii="Times New Roman"/>
          <w:b w:val="false"/>
          <w:i w:val="false"/>
          <w:color w:val="000000"/>
          <w:sz w:val="28"/>
        </w:rPr>
        <w:t>
      "сдача в субаренду торговых объектов, относящихся к торговым рынкам, стационарным торговым объектам 1, 2 и 3-категории в соответствии с законодательством Республики Казахстан о регулировании торговой деятельности, а также находящихся на их территории торговых мест, торговых объектов и объектов общественного питания;";</w:t>
      </w:r>
    </w:p>
    <w:bookmarkEnd w:id="545"/>
    <w:bookmarkStart w:name="z551" w:id="546"/>
    <w:p>
      <w:pPr>
        <w:spacing w:after="0"/>
        <w:ind w:left="0"/>
        <w:jc w:val="both"/>
      </w:pPr>
      <w:r>
        <w:rPr>
          <w:rFonts w:ascii="Times New Roman"/>
          <w:b w:val="false"/>
          <w:i w:val="false"/>
          <w:color w:val="000000"/>
          <w:sz w:val="28"/>
        </w:rPr>
        <w:t>
      абзац пятнадцатый исключить;</w:t>
      </w:r>
    </w:p>
    <w:bookmarkEnd w:id="546"/>
    <w:bookmarkStart w:name="z552" w:id="547"/>
    <w:p>
      <w:pPr>
        <w:spacing w:after="0"/>
        <w:ind w:left="0"/>
        <w:jc w:val="both"/>
      </w:pPr>
      <w:r>
        <w:rPr>
          <w:rFonts w:ascii="Times New Roman"/>
          <w:b w:val="false"/>
          <w:i w:val="false"/>
          <w:color w:val="000000"/>
          <w:sz w:val="28"/>
        </w:rPr>
        <w:t>
      абзац шестнадцатый изложить в следующей редакции:</w:t>
      </w:r>
    </w:p>
    <w:bookmarkEnd w:id="547"/>
    <w:bookmarkStart w:name="z553" w:id="548"/>
    <w:p>
      <w:pPr>
        <w:spacing w:after="0"/>
        <w:ind w:left="0"/>
        <w:jc w:val="both"/>
      </w:pPr>
      <w:r>
        <w:rPr>
          <w:rFonts w:ascii="Times New Roman"/>
          <w:b w:val="false"/>
          <w:i w:val="false"/>
          <w:color w:val="000000"/>
          <w:sz w:val="28"/>
        </w:rPr>
        <w:t>
      "деятельность двух и более налогоплательщиков в сфере предоставления гостиничных услуг на территории одной гостиницы или отдельно стоящего нежилого здания, в которых оказываются такие услуги;";</w:t>
      </w:r>
    </w:p>
    <w:bookmarkEnd w:id="548"/>
    <w:bookmarkStart w:name="z554" w:id="549"/>
    <w:p>
      <w:pPr>
        <w:spacing w:after="0"/>
        <w:ind w:left="0"/>
        <w:jc w:val="both"/>
      </w:pPr>
      <w:r>
        <w:rPr>
          <w:rFonts w:ascii="Times New Roman"/>
          <w:b w:val="false"/>
          <w:i w:val="false"/>
          <w:color w:val="000000"/>
          <w:sz w:val="28"/>
        </w:rPr>
        <w:t>
      123) в пункте 1 статьи 684 слова "патента с" заменить словами "патента, с";</w:t>
      </w:r>
    </w:p>
    <w:bookmarkEnd w:id="549"/>
    <w:bookmarkStart w:name="z555" w:id="550"/>
    <w:p>
      <w:pPr>
        <w:spacing w:after="0"/>
        <w:ind w:left="0"/>
        <w:jc w:val="both"/>
      </w:pPr>
      <w:r>
        <w:rPr>
          <w:rFonts w:ascii="Times New Roman"/>
          <w:b w:val="false"/>
          <w:i w:val="false"/>
          <w:color w:val="000000"/>
          <w:sz w:val="28"/>
        </w:rPr>
        <w:t>
      124) в статье 686-1:</w:t>
      </w:r>
    </w:p>
    <w:bookmarkEnd w:id="550"/>
    <w:bookmarkStart w:name="z556" w:id="551"/>
    <w:p>
      <w:pPr>
        <w:spacing w:after="0"/>
        <w:ind w:left="0"/>
        <w:jc w:val="both"/>
      </w:pPr>
      <w:r>
        <w:rPr>
          <w:rFonts w:ascii="Times New Roman"/>
          <w:b w:val="false"/>
          <w:i w:val="false"/>
          <w:color w:val="000000"/>
          <w:sz w:val="28"/>
        </w:rPr>
        <w:t>
      пункт 2 изложить в следующей редакции:</w:t>
      </w:r>
    </w:p>
    <w:bookmarkEnd w:id="551"/>
    <w:bookmarkStart w:name="z557" w:id="552"/>
    <w:p>
      <w:pPr>
        <w:spacing w:after="0"/>
        <w:ind w:left="0"/>
        <w:jc w:val="both"/>
      </w:pPr>
      <w:r>
        <w:rPr>
          <w:rFonts w:ascii="Times New Roman"/>
          <w:b w:val="false"/>
          <w:i w:val="false"/>
          <w:color w:val="000000"/>
          <w:sz w:val="28"/>
        </w:rPr>
        <w:t>
      "2. В специальном мобильном приложении в качестве документа, подтверждающего факт осуществления расчетов между индивидуальным предпринимателем, применяющим специальный налоговый режим с использованием специального мобильного приложения или на основе упрощенной декларации, не являющимся плательщиком НДС, и покупателем (клиентом), получателем работ, услуг, формируется чек специального мобильного приложения.";</w:t>
      </w:r>
    </w:p>
    <w:bookmarkEnd w:id="552"/>
    <w:bookmarkStart w:name="z558" w:id="553"/>
    <w:p>
      <w:pPr>
        <w:spacing w:after="0"/>
        <w:ind w:left="0"/>
        <w:jc w:val="both"/>
      </w:pPr>
      <w:r>
        <w:rPr>
          <w:rFonts w:ascii="Times New Roman"/>
          <w:b w:val="false"/>
          <w:i w:val="false"/>
          <w:color w:val="000000"/>
          <w:sz w:val="28"/>
        </w:rPr>
        <w:t>
      в пункте 3:</w:t>
      </w:r>
    </w:p>
    <w:bookmarkEnd w:id="553"/>
    <w:bookmarkStart w:name="z559" w:id="554"/>
    <w:p>
      <w:pPr>
        <w:spacing w:after="0"/>
        <w:ind w:left="0"/>
        <w:jc w:val="both"/>
      </w:pPr>
      <w:r>
        <w:rPr>
          <w:rFonts w:ascii="Times New Roman"/>
          <w:b w:val="false"/>
          <w:i w:val="false"/>
          <w:color w:val="000000"/>
          <w:sz w:val="28"/>
        </w:rPr>
        <w:t>
      подпункты 5), 6), 7), 8) и 9) изложить в следующей редакции:</w:t>
      </w:r>
    </w:p>
    <w:bookmarkEnd w:id="554"/>
    <w:bookmarkStart w:name="z560" w:id="555"/>
    <w:p>
      <w:pPr>
        <w:spacing w:after="0"/>
        <w:ind w:left="0"/>
        <w:jc w:val="both"/>
      </w:pPr>
      <w:r>
        <w:rPr>
          <w:rFonts w:ascii="Times New Roman"/>
          <w:b w:val="false"/>
          <w:i w:val="false"/>
          <w:color w:val="000000"/>
          <w:sz w:val="28"/>
        </w:rPr>
        <w:t>
      "5) дату и время совершения оплаты за реализуемую категорию товара, выполненные работы, оказанные услуги;</w:t>
      </w:r>
    </w:p>
    <w:bookmarkEnd w:id="555"/>
    <w:bookmarkStart w:name="z561" w:id="556"/>
    <w:p>
      <w:pPr>
        <w:spacing w:after="0"/>
        <w:ind w:left="0"/>
        <w:jc w:val="both"/>
      </w:pPr>
      <w:r>
        <w:rPr>
          <w:rFonts w:ascii="Times New Roman"/>
          <w:b w:val="false"/>
          <w:i w:val="false"/>
          <w:color w:val="000000"/>
          <w:sz w:val="28"/>
        </w:rPr>
        <w:t>
      6) стоимость реализуемой категории товара, выполненных работ, оказанных услуг (за единицу измерения);</w:t>
      </w:r>
    </w:p>
    <w:bookmarkEnd w:id="556"/>
    <w:bookmarkStart w:name="z562" w:id="557"/>
    <w:p>
      <w:pPr>
        <w:spacing w:after="0"/>
        <w:ind w:left="0"/>
        <w:jc w:val="both"/>
      </w:pPr>
      <w:r>
        <w:rPr>
          <w:rFonts w:ascii="Times New Roman"/>
          <w:b w:val="false"/>
          <w:i w:val="false"/>
          <w:color w:val="000000"/>
          <w:sz w:val="28"/>
        </w:rPr>
        <w:t>
      7) наименование реализуемой категории товара, выполненных работ, оказанных услуг;</w:t>
      </w:r>
    </w:p>
    <w:bookmarkEnd w:id="557"/>
    <w:bookmarkStart w:name="z563" w:id="558"/>
    <w:p>
      <w:pPr>
        <w:spacing w:after="0"/>
        <w:ind w:left="0"/>
        <w:jc w:val="both"/>
      </w:pPr>
      <w:r>
        <w:rPr>
          <w:rFonts w:ascii="Times New Roman"/>
          <w:b w:val="false"/>
          <w:i w:val="false"/>
          <w:color w:val="000000"/>
          <w:sz w:val="28"/>
        </w:rPr>
        <w:t>
      8) объем реализуемых категорий товаров, выполненных работ, оказанных услуг (в единицах их измерения);</w:t>
      </w:r>
    </w:p>
    <w:bookmarkEnd w:id="558"/>
    <w:bookmarkStart w:name="z564" w:id="559"/>
    <w:p>
      <w:pPr>
        <w:spacing w:after="0"/>
        <w:ind w:left="0"/>
        <w:jc w:val="both"/>
      </w:pPr>
      <w:r>
        <w:rPr>
          <w:rFonts w:ascii="Times New Roman"/>
          <w:b w:val="false"/>
          <w:i w:val="false"/>
          <w:color w:val="000000"/>
          <w:sz w:val="28"/>
        </w:rPr>
        <w:t>
      9) общую стоимость реализуемых категорий товаров, выполненных работ, оказанных услуг;";</w:t>
      </w:r>
    </w:p>
    <w:bookmarkEnd w:id="559"/>
    <w:bookmarkStart w:name="z565" w:id="560"/>
    <w:p>
      <w:pPr>
        <w:spacing w:after="0"/>
        <w:ind w:left="0"/>
        <w:jc w:val="both"/>
      </w:pPr>
      <w:r>
        <w:rPr>
          <w:rFonts w:ascii="Times New Roman"/>
          <w:b w:val="false"/>
          <w:i w:val="false"/>
          <w:color w:val="000000"/>
          <w:sz w:val="28"/>
        </w:rPr>
        <w:t>
      дополнить частью следующего содержания:</w:t>
      </w:r>
    </w:p>
    <w:bookmarkEnd w:id="560"/>
    <w:bookmarkStart w:name="z566" w:id="561"/>
    <w:p>
      <w:pPr>
        <w:spacing w:after="0"/>
        <w:ind w:left="0"/>
        <w:jc w:val="both"/>
      </w:pPr>
      <w:r>
        <w:rPr>
          <w:rFonts w:ascii="Times New Roman"/>
          <w:b w:val="false"/>
          <w:i w:val="false"/>
          <w:color w:val="000000"/>
          <w:sz w:val="28"/>
        </w:rPr>
        <w:t>
      "Для целей настоящего пункта под категорией товара понимается группа товаров, объединенных по функциональному назначению.";</w:t>
      </w:r>
    </w:p>
    <w:bookmarkEnd w:id="561"/>
    <w:bookmarkStart w:name="z567" w:id="562"/>
    <w:p>
      <w:pPr>
        <w:spacing w:after="0"/>
        <w:ind w:left="0"/>
        <w:jc w:val="both"/>
      </w:pPr>
      <w:r>
        <w:rPr>
          <w:rFonts w:ascii="Times New Roman"/>
          <w:b w:val="false"/>
          <w:i w:val="false"/>
          <w:color w:val="000000"/>
          <w:sz w:val="28"/>
        </w:rPr>
        <w:t>
      часть первую пункта 4 изложить в следующей редакции:</w:t>
      </w:r>
    </w:p>
    <w:bookmarkEnd w:id="562"/>
    <w:bookmarkStart w:name="z568" w:id="563"/>
    <w:p>
      <w:pPr>
        <w:spacing w:after="0"/>
        <w:ind w:left="0"/>
        <w:jc w:val="both"/>
      </w:pPr>
      <w:r>
        <w:rPr>
          <w:rFonts w:ascii="Times New Roman"/>
          <w:b w:val="false"/>
          <w:i w:val="false"/>
          <w:color w:val="000000"/>
          <w:sz w:val="28"/>
        </w:rPr>
        <w:t>
      "4. Индивидуальные предприниматели, применяющие специальный налоговый режим с использованием специального мобильного приложения или на основе упрощенной декларации, вправе уполномочить банк второго уровня или организацию, осуществляющую отдельные виды банковских операций, оператора электронных площадок при использовании их мобильного приложения формировать чеки специального мобильного приложения.";</w:t>
      </w:r>
    </w:p>
    <w:bookmarkEnd w:id="563"/>
    <w:bookmarkStart w:name="z569" w:id="564"/>
    <w:p>
      <w:pPr>
        <w:spacing w:after="0"/>
        <w:ind w:left="0"/>
        <w:jc w:val="both"/>
      </w:pPr>
      <w:r>
        <w:rPr>
          <w:rFonts w:ascii="Times New Roman"/>
          <w:b w:val="false"/>
          <w:i w:val="false"/>
          <w:color w:val="000000"/>
          <w:sz w:val="28"/>
        </w:rPr>
        <w:t>
      пункт 8 изложить в следующей редакции:</w:t>
      </w:r>
    </w:p>
    <w:bookmarkEnd w:id="564"/>
    <w:bookmarkStart w:name="z570" w:id="565"/>
    <w:p>
      <w:pPr>
        <w:spacing w:after="0"/>
        <w:ind w:left="0"/>
        <w:jc w:val="both"/>
      </w:pPr>
      <w:r>
        <w:rPr>
          <w:rFonts w:ascii="Times New Roman"/>
          <w:b w:val="false"/>
          <w:i w:val="false"/>
          <w:color w:val="000000"/>
          <w:sz w:val="28"/>
        </w:rPr>
        <w:t>
      "8. Специальное мобильное приложение может быть использовано индивидуальными предпринимателями, применяющими специальный налоговый режим на основе упрощенной декларации для формирования и выдачи чека специального мобильного приложения, для исполнения налоговых обязательств по расчету индивидуального подоходного налога и социальных платежей, их уплате и представлению упрощенной декларации.";</w:t>
      </w:r>
    </w:p>
    <w:bookmarkEnd w:id="565"/>
    <w:bookmarkStart w:name="z571" w:id="566"/>
    <w:p>
      <w:pPr>
        <w:spacing w:after="0"/>
        <w:ind w:left="0"/>
        <w:jc w:val="both"/>
      </w:pPr>
      <w:r>
        <w:rPr>
          <w:rFonts w:ascii="Times New Roman"/>
          <w:b w:val="false"/>
          <w:i w:val="false"/>
          <w:color w:val="000000"/>
          <w:sz w:val="28"/>
        </w:rPr>
        <w:t>
      125) в статье 688:</w:t>
      </w:r>
    </w:p>
    <w:bookmarkEnd w:id="566"/>
    <w:bookmarkStart w:name="z572" w:id="567"/>
    <w:p>
      <w:pPr>
        <w:spacing w:after="0"/>
        <w:ind w:left="0"/>
        <w:jc w:val="both"/>
      </w:pPr>
      <w:r>
        <w:rPr>
          <w:rFonts w:ascii="Times New Roman"/>
          <w:b w:val="false"/>
          <w:i w:val="false"/>
          <w:color w:val="000000"/>
          <w:sz w:val="28"/>
        </w:rPr>
        <w:t>
      в части второй пункта 2 после слов "с Законом Республики Казахстан "Об обязательном социальном страховании" дополнить словами "за исключением суммы социальных отчислений, исчисленных в соответствии с главой 89-1.";</w:t>
      </w:r>
    </w:p>
    <w:bookmarkEnd w:id="567"/>
    <w:bookmarkStart w:name="z573" w:id="568"/>
    <w:p>
      <w:pPr>
        <w:spacing w:after="0"/>
        <w:ind w:left="0"/>
        <w:jc w:val="both"/>
      </w:pPr>
      <w:r>
        <w:rPr>
          <w:rFonts w:ascii="Times New Roman"/>
          <w:b w:val="false"/>
          <w:i w:val="false"/>
          <w:color w:val="000000"/>
          <w:sz w:val="28"/>
        </w:rPr>
        <w:t>
      в пункте 3 слова "и социальных платежей" заменить словами "социальных платежей или единого платежа с заработной платы.";</w:t>
      </w:r>
    </w:p>
    <w:bookmarkEnd w:id="568"/>
    <w:bookmarkStart w:name="z574" w:id="569"/>
    <w:p>
      <w:pPr>
        <w:spacing w:after="0"/>
        <w:ind w:left="0"/>
        <w:jc w:val="both"/>
      </w:pPr>
      <w:r>
        <w:rPr>
          <w:rFonts w:ascii="Times New Roman"/>
          <w:b w:val="false"/>
          <w:i w:val="false"/>
          <w:color w:val="000000"/>
          <w:sz w:val="28"/>
        </w:rPr>
        <w:t>
      126) в статье 689:</w:t>
      </w:r>
    </w:p>
    <w:bookmarkEnd w:id="569"/>
    <w:bookmarkStart w:name="z575" w:id="570"/>
    <w:p>
      <w:pPr>
        <w:spacing w:after="0"/>
        <w:ind w:left="0"/>
        <w:jc w:val="both"/>
      </w:pPr>
      <w:r>
        <w:rPr>
          <w:rFonts w:ascii="Times New Roman"/>
          <w:b w:val="false"/>
          <w:i w:val="false"/>
          <w:color w:val="000000"/>
          <w:sz w:val="28"/>
        </w:rPr>
        <w:t>
      в части первой после слов "в общеустановленном порядке" дополнить словами "либо порядке, предусмотренном главой 89-1 настоящего Кодекса";</w:t>
      </w:r>
    </w:p>
    <w:bookmarkEnd w:id="570"/>
    <w:bookmarkStart w:name="z576" w:id="571"/>
    <w:p>
      <w:pPr>
        <w:spacing w:after="0"/>
        <w:ind w:left="0"/>
        <w:jc w:val="both"/>
      </w:pPr>
      <w:r>
        <w:rPr>
          <w:rFonts w:ascii="Times New Roman"/>
          <w:b w:val="false"/>
          <w:i w:val="false"/>
          <w:color w:val="000000"/>
          <w:sz w:val="28"/>
        </w:rPr>
        <w:t>
      в части второй слова "и социальных платежей" заменить словами "социальных платежей или единого платежа с заработной платы";</w:t>
      </w:r>
    </w:p>
    <w:bookmarkEnd w:id="571"/>
    <w:bookmarkStart w:name="z577" w:id="572"/>
    <w:p>
      <w:pPr>
        <w:spacing w:after="0"/>
        <w:ind w:left="0"/>
        <w:jc w:val="both"/>
      </w:pPr>
      <w:r>
        <w:rPr>
          <w:rFonts w:ascii="Times New Roman"/>
          <w:b w:val="false"/>
          <w:i w:val="false"/>
          <w:color w:val="000000"/>
          <w:sz w:val="28"/>
        </w:rPr>
        <w:t>
      127) пункт 3 статьи 700 изложить в следующей редакции:</w:t>
      </w:r>
    </w:p>
    <w:bookmarkEnd w:id="572"/>
    <w:bookmarkStart w:name="z578" w:id="573"/>
    <w:p>
      <w:pPr>
        <w:spacing w:after="0"/>
        <w:ind w:left="0"/>
        <w:jc w:val="both"/>
      </w:pPr>
      <w:r>
        <w:rPr>
          <w:rFonts w:ascii="Times New Roman"/>
          <w:b w:val="false"/>
          <w:i w:val="false"/>
          <w:color w:val="000000"/>
          <w:sz w:val="28"/>
        </w:rPr>
        <w:t>
      "3. Если иное не установлено частью первой настоящего пункта, исчисление налогов, указанных в пункте 1 настоящей статьи, производители сельскохозяйственной продукции, применяющие данный специальный налоговый режим, производят в общеустановленном порядке.</w:t>
      </w:r>
    </w:p>
    <w:bookmarkEnd w:id="573"/>
    <w:bookmarkStart w:name="z579" w:id="574"/>
    <w:p>
      <w:pPr>
        <w:spacing w:after="0"/>
        <w:ind w:left="0"/>
        <w:jc w:val="both"/>
      </w:pPr>
      <w:r>
        <w:rPr>
          <w:rFonts w:ascii="Times New Roman"/>
          <w:b w:val="false"/>
          <w:i w:val="false"/>
          <w:color w:val="000000"/>
          <w:sz w:val="28"/>
        </w:rPr>
        <w:t>
      Исчисление, уплата суммы единого платежа с заработной платы производятся в порядке, предусмотренном главой 89-1 настоящего Кодекса.";</w:t>
      </w:r>
    </w:p>
    <w:bookmarkEnd w:id="574"/>
    <w:bookmarkStart w:name="z580" w:id="575"/>
    <w:p>
      <w:pPr>
        <w:spacing w:after="0"/>
        <w:ind w:left="0"/>
        <w:jc w:val="both"/>
      </w:pPr>
      <w:r>
        <w:rPr>
          <w:rFonts w:ascii="Times New Roman"/>
          <w:b w:val="false"/>
          <w:i w:val="false"/>
          <w:color w:val="000000"/>
          <w:sz w:val="28"/>
        </w:rPr>
        <w:t>
      128) пункт 2 статьи 702 изложить в следующей редакции:</w:t>
      </w:r>
    </w:p>
    <w:bookmarkEnd w:id="575"/>
    <w:bookmarkStart w:name="z581" w:id="576"/>
    <w:p>
      <w:pPr>
        <w:spacing w:after="0"/>
        <w:ind w:left="0"/>
        <w:jc w:val="both"/>
      </w:pPr>
      <w:r>
        <w:rPr>
          <w:rFonts w:ascii="Times New Roman"/>
          <w:b w:val="false"/>
          <w:i w:val="false"/>
          <w:color w:val="000000"/>
          <w:sz w:val="28"/>
        </w:rPr>
        <w:t xml:space="preserve">
      "2. В целях применения специального налогового режима для крестьянских или фермерских хозяйств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должна превышать размер предельной площади земельного участка, установленный для: </w:t>
      </w:r>
    </w:p>
    <w:bookmarkEnd w:id="576"/>
    <w:bookmarkStart w:name="z582" w:id="577"/>
    <w:p>
      <w:pPr>
        <w:spacing w:after="0"/>
        <w:ind w:left="0"/>
        <w:jc w:val="both"/>
      </w:pPr>
      <w:r>
        <w:rPr>
          <w:rFonts w:ascii="Times New Roman"/>
          <w:b w:val="false"/>
          <w:i w:val="false"/>
          <w:color w:val="000000"/>
          <w:sz w:val="28"/>
        </w:rPr>
        <w:t>
      1-территориальной зоны – 5 000 га;</w:t>
      </w:r>
    </w:p>
    <w:bookmarkEnd w:id="577"/>
    <w:bookmarkStart w:name="z583" w:id="578"/>
    <w:p>
      <w:pPr>
        <w:spacing w:after="0"/>
        <w:ind w:left="0"/>
        <w:jc w:val="both"/>
      </w:pPr>
      <w:r>
        <w:rPr>
          <w:rFonts w:ascii="Times New Roman"/>
          <w:b w:val="false"/>
          <w:i w:val="false"/>
          <w:color w:val="000000"/>
          <w:sz w:val="28"/>
        </w:rPr>
        <w:t>
      2-территориальной зоны – 3 500 га;</w:t>
      </w:r>
    </w:p>
    <w:bookmarkEnd w:id="578"/>
    <w:bookmarkStart w:name="z584" w:id="579"/>
    <w:p>
      <w:pPr>
        <w:spacing w:after="0"/>
        <w:ind w:left="0"/>
        <w:jc w:val="both"/>
      </w:pPr>
      <w:r>
        <w:rPr>
          <w:rFonts w:ascii="Times New Roman"/>
          <w:b w:val="false"/>
          <w:i w:val="false"/>
          <w:color w:val="000000"/>
          <w:sz w:val="28"/>
        </w:rPr>
        <w:t>
      3-территориальной зоны – 1 500 га;</w:t>
      </w:r>
    </w:p>
    <w:bookmarkEnd w:id="579"/>
    <w:bookmarkStart w:name="z585" w:id="580"/>
    <w:p>
      <w:pPr>
        <w:spacing w:after="0"/>
        <w:ind w:left="0"/>
        <w:jc w:val="both"/>
      </w:pPr>
      <w:r>
        <w:rPr>
          <w:rFonts w:ascii="Times New Roman"/>
          <w:b w:val="false"/>
          <w:i w:val="false"/>
          <w:color w:val="000000"/>
          <w:sz w:val="28"/>
        </w:rPr>
        <w:t>
      4-территориальной зоны – 500 га.</w:t>
      </w:r>
    </w:p>
    <w:bookmarkEnd w:id="580"/>
    <w:bookmarkStart w:name="z586" w:id="581"/>
    <w:p>
      <w:pPr>
        <w:spacing w:after="0"/>
        <w:ind w:left="0"/>
        <w:jc w:val="both"/>
      </w:pPr>
      <w:r>
        <w:rPr>
          <w:rFonts w:ascii="Times New Roman"/>
          <w:b w:val="false"/>
          <w:i w:val="false"/>
          <w:color w:val="000000"/>
          <w:sz w:val="28"/>
        </w:rPr>
        <w:t>
      Для целей настоящего пункта применяется следующее зонирование земельных участков:</w:t>
      </w:r>
    </w:p>
    <w:bookmarkEnd w:id="581"/>
    <w:bookmarkStart w:name="z587" w:id="582"/>
    <w:p>
      <w:pPr>
        <w:spacing w:after="0"/>
        <w:ind w:left="0"/>
        <w:jc w:val="both"/>
      </w:pPr>
      <w:r>
        <w:rPr>
          <w:rFonts w:ascii="Times New Roman"/>
          <w:b w:val="false"/>
          <w:i w:val="false"/>
          <w:color w:val="000000"/>
          <w:sz w:val="28"/>
        </w:rPr>
        <w:t>
      1-территориальная зона: пастбища, расположенные на землях пустынных, полупустынных и предгорно-пустынно-степных почвенно-климатических зон Алматинской, Актюбинской, Атырауской, Жамбылской, Кызылординской, Мангистауской, Туркестанской областей и области Жетісу, городов Алматы и Шымкента;</w:t>
      </w:r>
    </w:p>
    <w:bookmarkEnd w:id="582"/>
    <w:bookmarkStart w:name="z588" w:id="583"/>
    <w:p>
      <w:pPr>
        <w:spacing w:after="0"/>
        <w:ind w:left="0"/>
        <w:jc w:val="both"/>
      </w:pPr>
      <w:r>
        <w:rPr>
          <w:rFonts w:ascii="Times New Roman"/>
          <w:b w:val="false"/>
          <w:i w:val="false"/>
          <w:color w:val="000000"/>
          <w:sz w:val="28"/>
        </w:rPr>
        <w:t>
      2-территориальная зона: земли Акмолинской, Восточно-Казахстанской, Западно-Казахстанской, Карагандинской, Костанайской, Павлодарской, Северо-Казахстанской областей, областей Ұлытау, Абай, города Нур-Султана, а также Актюбинской области, за исключением земель 1-территориальной зоны;</w:t>
      </w:r>
    </w:p>
    <w:bookmarkEnd w:id="583"/>
    <w:bookmarkStart w:name="z589" w:id="584"/>
    <w:p>
      <w:pPr>
        <w:spacing w:after="0"/>
        <w:ind w:left="0"/>
        <w:jc w:val="both"/>
      </w:pPr>
      <w:r>
        <w:rPr>
          <w:rFonts w:ascii="Times New Roman"/>
          <w:b w:val="false"/>
          <w:i w:val="false"/>
          <w:color w:val="000000"/>
          <w:sz w:val="28"/>
        </w:rPr>
        <w:t>
      3-территориальная зона: земли, включая орошаемые, Атырауской, Мангистауской областей, за исключением земель 1-территориальной зоны;</w:t>
      </w:r>
    </w:p>
    <w:bookmarkEnd w:id="584"/>
    <w:bookmarkStart w:name="z590" w:id="585"/>
    <w:p>
      <w:pPr>
        <w:spacing w:after="0"/>
        <w:ind w:left="0"/>
        <w:jc w:val="both"/>
      </w:pPr>
      <w:r>
        <w:rPr>
          <w:rFonts w:ascii="Times New Roman"/>
          <w:b w:val="false"/>
          <w:i w:val="false"/>
          <w:color w:val="000000"/>
          <w:sz w:val="28"/>
        </w:rPr>
        <w:t>
      4-территориальная зона: земли, включая орошаемые, Алматинской, Жамбылской, Кызылординской, Туркестанской областей, области Жетісу, городов Алматы и Шымкента, за исключением земель 1-территориальной зоны.";</w:t>
      </w:r>
    </w:p>
    <w:bookmarkEnd w:id="585"/>
    <w:bookmarkStart w:name="z591" w:id="586"/>
    <w:p>
      <w:pPr>
        <w:spacing w:after="0"/>
        <w:ind w:left="0"/>
        <w:jc w:val="both"/>
      </w:pPr>
      <w:r>
        <w:rPr>
          <w:rFonts w:ascii="Times New Roman"/>
          <w:b w:val="false"/>
          <w:i w:val="false"/>
          <w:color w:val="000000"/>
          <w:sz w:val="28"/>
        </w:rPr>
        <w:t>
      129) в пункте 2 статьи 705 после слов "в общеустановленном порядке," дополнить словами "либо порядке, предусмотренном главой 89-1 настоящего Кодекса.";</w:t>
      </w:r>
    </w:p>
    <w:bookmarkEnd w:id="586"/>
    <w:bookmarkStart w:name="z592" w:id="587"/>
    <w:p>
      <w:pPr>
        <w:spacing w:after="0"/>
        <w:ind w:left="0"/>
        <w:jc w:val="both"/>
      </w:pPr>
      <w:r>
        <w:rPr>
          <w:rFonts w:ascii="Times New Roman"/>
          <w:b w:val="false"/>
          <w:i w:val="false"/>
          <w:color w:val="000000"/>
          <w:sz w:val="28"/>
        </w:rPr>
        <w:t>
      130) в пункте 1 статьи 707 слова "и социальных платежей" заменить словами ", социальных платежей или единого платежа с заработной платы";</w:t>
      </w:r>
    </w:p>
    <w:bookmarkEnd w:id="587"/>
    <w:bookmarkStart w:name="z593" w:id="588"/>
    <w:p>
      <w:pPr>
        <w:spacing w:after="0"/>
        <w:ind w:left="0"/>
        <w:jc w:val="both"/>
      </w:pPr>
      <w:r>
        <w:rPr>
          <w:rFonts w:ascii="Times New Roman"/>
          <w:b w:val="false"/>
          <w:i w:val="false"/>
          <w:color w:val="000000"/>
          <w:sz w:val="28"/>
        </w:rPr>
        <w:t>
      131) в статье 708:</w:t>
      </w:r>
    </w:p>
    <w:bookmarkEnd w:id="588"/>
    <w:bookmarkStart w:name="z594" w:id="589"/>
    <w:p>
      <w:pPr>
        <w:spacing w:after="0"/>
        <w:ind w:left="0"/>
        <w:jc w:val="both"/>
      </w:pPr>
      <w:r>
        <w:rPr>
          <w:rFonts w:ascii="Times New Roman"/>
          <w:b w:val="false"/>
          <w:i w:val="false"/>
          <w:color w:val="000000"/>
          <w:sz w:val="28"/>
        </w:rPr>
        <w:t>
      часть вторую пункта 1 изложить в следующей редакции:</w:t>
      </w:r>
    </w:p>
    <w:bookmarkEnd w:id="589"/>
    <w:bookmarkStart w:name="z595" w:id="590"/>
    <w:p>
      <w:pPr>
        <w:spacing w:after="0"/>
        <w:ind w:left="0"/>
        <w:jc w:val="both"/>
      </w:pPr>
      <w:r>
        <w:rPr>
          <w:rFonts w:ascii="Times New Roman"/>
          <w:b w:val="false"/>
          <w:i w:val="false"/>
          <w:color w:val="000000"/>
          <w:sz w:val="28"/>
        </w:rPr>
        <w:t>
      "Перечень приоритетных видов деятельности в разрезе специальных экономических зон, соответствующих целям создания специальной экономической зоны, и правила его формирования определяются Правительством Республики Казахстан.";</w:t>
      </w:r>
    </w:p>
    <w:bookmarkEnd w:id="590"/>
    <w:bookmarkStart w:name="z596" w:id="591"/>
    <w:p>
      <w:pPr>
        <w:spacing w:after="0"/>
        <w:ind w:left="0"/>
        <w:jc w:val="both"/>
      </w:pPr>
      <w:r>
        <w:rPr>
          <w:rFonts w:ascii="Times New Roman"/>
          <w:b w:val="false"/>
          <w:i w:val="false"/>
          <w:color w:val="000000"/>
          <w:sz w:val="28"/>
        </w:rPr>
        <w:t>
      часть вторую пункта 2 изложить в следующей редакции:</w:t>
      </w:r>
    </w:p>
    <w:bookmarkEnd w:id="591"/>
    <w:bookmarkStart w:name="z597" w:id="592"/>
    <w:p>
      <w:pPr>
        <w:spacing w:after="0"/>
        <w:ind w:left="0"/>
        <w:jc w:val="both"/>
      </w:pPr>
      <w:r>
        <w:rPr>
          <w:rFonts w:ascii="Times New Roman"/>
          <w:b w:val="false"/>
          <w:i w:val="false"/>
          <w:color w:val="000000"/>
          <w:sz w:val="28"/>
        </w:rPr>
        <w:t>
      "В целях применения положений части первой настоящего пункта Правительство Республики Казахстан определяет отдельный перечень приоритетных видов деятельности, соответствующих целям создания специальной экономической зоны "Парк инновационных технологий", осуществление которых возможно за пределами территории указанной специальной экономической зоны.";</w:t>
      </w:r>
    </w:p>
    <w:bookmarkEnd w:id="592"/>
    <w:bookmarkStart w:name="z598" w:id="593"/>
    <w:p>
      <w:pPr>
        <w:spacing w:after="0"/>
        <w:ind w:left="0"/>
        <w:jc w:val="both"/>
      </w:pPr>
      <w:r>
        <w:rPr>
          <w:rFonts w:ascii="Times New Roman"/>
          <w:b w:val="false"/>
          <w:i w:val="false"/>
          <w:color w:val="000000"/>
          <w:sz w:val="28"/>
        </w:rPr>
        <w:t>
      часть вторую пункта 3 изложить в следующей редакции:</w:t>
      </w:r>
    </w:p>
    <w:bookmarkEnd w:id="593"/>
    <w:bookmarkStart w:name="z599" w:id="594"/>
    <w:p>
      <w:pPr>
        <w:spacing w:after="0"/>
        <w:ind w:left="0"/>
        <w:jc w:val="both"/>
      </w:pPr>
      <w:r>
        <w:rPr>
          <w:rFonts w:ascii="Times New Roman"/>
          <w:b w:val="false"/>
          <w:i w:val="false"/>
          <w:color w:val="000000"/>
          <w:sz w:val="28"/>
        </w:rPr>
        <w:t>
      "Перечень приоритетных видов деятельности, соответствующих целям создания специальной экономической зоны, пределы которой полностью или частично совпадают с участками таможенной границы Евразийского экономического союза, определяется Правительством Республики Казахстан.";</w:t>
      </w:r>
    </w:p>
    <w:bookmarkEnd w:id="594"/>
    <w:bookmarkStart w:name="z600" w:id="595"/>
    <w:p>
      <w:pPr>
        <w:spacing w:after="0"/>
        <w:ind w:left="0"/>
        <w:jc w:val="both"/>
      </w:pPr>
      <w:r>
        <w:rPr>
          <w:rFonts w:ascii="Times New Roman"/>
          <w:b w:val="false"/>
          <w:i w:val="false"/>
          <w:color w:val="000000"/>
          <w:sz w:val="28"/>
        </w:rPr>
        <w:t>
      132) абзац третий статьи 713 изложить в следующей редакции:</w:t>
      </w:r>
    </w:p>
    <w:bookmarkEnd w:id="595"/>
    <w:bookmarkStart w:name="z601" w:id="596"/>
    <w:p>
      <w:pPr>
        <w:spacing w:after="0"/>
        <w:ind w:left="0"/>
        <w:jc w:val="both"/>
      </w:pPr>
      <w:r>
        <w:rPr>
          <w:rFonts w:ascii="Times New Roman"/>
          <w:b w:val="false"/>
          <w:i w:val="false"/>
          <w:color w:val="000000"/>
          <w:sz w:val="28"/>
        </w:rPr>
        <w:t>
      "недропользователями в рамках контрактов на добычу или разведку и добычу углеводородов на участке (участках) недр, полностью расположенном (расположенных) в казахстанском секторе Каспийского моря, и (или) участках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являющимися плательщиками альтернативного налога на недропользование.";</w:t>
      </w:r>
    </w:p>
    <w:bookmarkEnd w:id="596"/>
    <w:bookmarkStart w:name="z602" w:id="597"/>
    <w:p>
      <w:pPr>
        <w:spacing w:after="0"/>
        <w:ind w:left="0"/>
        <w:jc w:val="both"/>
      </w:pPr>
      <w:r>
        <w:rPr>
          <w:rFonts w:ascii="Times New Roman"/>
          <w:b w:val="false"/>
          <w:i w:val="false"/>
          <w:color w:val="000000"/>
          <w:sz w:val="28"/>
        </w:rPr>
        <w:t>
      133) пункт 5 статьи 720 изложить в следующей редакции:</w:t>
      </w:r>
    </w:p>
    <w:bookmarkEnd w:id="597"/>
    <w:bookmarkStart w:name="z603" w:id="598"/>
    <w:p>
      <w:pPr>
        <w:spacing w:after="0"/>
        <w:ind w:left="0"/>
        <w:jc w:val="both"/>
      </w:pPr>
      <w:r>
        <w:rPr>
          <w:rFonts w:ascii="Times New Roman"/>
          <w:b w:val="false"/>
          <w:i w:val="false"/>
          <w:color w:val="000000"/>
          <w:sz w:val="28"/>
        </w:rPr>
        <w:t>
      "5. Исполнение налоговых обязательств по контрактам на добычу или разведку и добычу углеводородов на участке (участках) недр, полностью расположенном (расположенных) в казахстанском секторе Каспийского моря, и (или) участках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 может осуществляться путем исчисления и уплаты альтернативного налога на недропользование взамен платежа по возмещению исторических затрат, налога на добычу полезных ископаемых и налога на сверхприбыль.";</w:t>
      </w:r>
    </w:p>
    <w:bookmarkEnd w:id="598"/>
    <w:bookmarkStart w:name="z604" w:id="599"/>
    <w:p>
      <w:pPr>
        <w:spacing w:after="0"/>
        <w:ind w:left="0"/>
        <w:jc w:val="both"/>
      </w:pPr>
      <w:r>
        <w:rPr>
          <w:rFonts w:ascii="Times New Roman"/>
          <w:b w:val="false"/>
          <w:i w:val="false"/>
          <w:color w:val="000000"/>
          <w:sz w:val="28"/>
        </w:rPr>
        <w:t>
      134) пункт 3 статьи 736 изложить в следующей редакции:</w:t>
      </w:r>
    </w:p>
    <w:bookmarkEnd w:id="599"/>
    <w:bookmarkStart w:name="z605" w:id="600"/>
    <w:p>
      <w:pPr>
        <w:spacing w:after="0"/>
        <w:ind w:left="0"/>
        <w:jc w:val="both"/>
      </w:pPr>
      <w:r>
        <w:rPr>
          <w:rFonts w:ascii="Times New Roman"/>
          <w:b w:val="false"/>
          <w:i w:val="false"/>
          <w:color w:val="000000"/>
          <w:sz w:val="28"/>
        </w:rPr>
        <w:t>
      "3. Если иное не установлено настоящим пунктом, в целях исчисления налога на добычу полезных ископаемых из общего объема добытых за налоговый период углеводородов, минерального сырья, подземных вод и лечебных грязей подлежат исключению объем углеводородов, минерального сырья, подземных вод и лечебных грязей, переданных для проведения технологического опробования и исследований. Объем углеводородов, минерального сырья, подземных вод и лечебных грязей, передаваемых для технологического опробования и исследований, ограничивается минимальной массой технологических проб, указанных в национальных стандартах для соответствующих видов (сортов) углеводородов, минерального сырья, подземных вод и лечебных грязей.</w:t>
      </w:r>
    </w:p>
    <w:bookmarkEnd w:id="600"/>
    <w:bookmarkStart w:name="z606" w:id="601"/>
    <w:p>
      <w:pPr>
        <w:spacing w:after="0"/>
        <w:ind w:left="0"/>
        <w:jc w:val="both"/>
      </w:pPr>
      <w:r>
        <w:rPr>
          <w:rFonts w:ascii="Times New Roman"/>
          <w:b w:val="false"/>
          <w:i w:val="false"/>
          <w:color w:val="000000"/>
          <w:sz w:val="28"/>
        </w:rPr>
        <w:t>
      При этом исключение объемов углеводородов, минерального сырья, подземных вод и лечебных грязей, переданных для проведения технологического опробования и исследований, из вышеуказанного общего объема добычи не производится в случае их реализации, в том числе после первичной переработки (обогащения), а также при их переработке.";</w:t>
      </w:r>
    </w:p>
    <w:bookmarkEnd w:id="601"/>
    <w:bookmarkStart w:name="z607" w:id="602"/>
    <w:p>
      <w:pPr>
        <w:spacing w:after="0"/>
        <w:ind w:left="0"/>
        <w:jc w:val="both"/>
      </w:pPr>
      <w:r>
        <w:rPr>
          <w:rFonts w:ascii="Times New Roman"/>
          <w:b w:val="false"/>
          <w:i w:val="false"/>
          <w:color w:val="000000"/>
          <w:sz w:val="28"/>
        </w:rPr>
        <w:t>
      135) статью 744 изложить в следующей редакции:</w:t>
      </w:r>
    </w:p>
    <w:bookmarkEnd w:id="602"/>
    <w:bookmarkStart w:name="z608" w:id="603"/>
    <w:p>
      <w:pPr>
        <w:spacing w:after="0"/>
        <w:ind w:left="0"/>
        <w:jc w:val="both"/>
      </w:pPr>
      <w:r>
        <w:rPr>
          <w:rFonts w:ascii="Times New Roman"/>
          <w:b w:val="false"/>
          <w:i w:val="false"/>
          <w:color w:val="000000"/>
          <w:sz w:val="28"/>
        </w:rPr>
        <w:t>
      "Статья 744. Объект обложения</w:t>
      </w:r>
    </w:p>
    <w:bookmarkEnd w:id="603"/>
    <w:bookmarkStart w:name="z609" w:id="604"/>
    <w:p>
      <w:pPr>
        <w:spacing w:after="0"/>
        <w:ind w:left="0"/>
        <w:jc w:val="both"/>
      </w:pPr>
      <w:r>
        <w:rPr>
          <w:rFonts w:ascii="Times New Roman"/>
          <w:b w:val="false"/>
          <w:i w:val="false"/>
          <w:color w:val="000000"/>
          <w:sz w:val="28"/>
        </w:rPr>
        <w:t>
      Объектом обложения является физический объем добытых недропользователем за налоговый период минерального сырья или твердых полезных ископаемых с учетом объема фактических потерь в недрах за налоговый период, превышающий пределы нормируемых потерь в недрах, установленных техническим проектом разработки месторождения, утвержденным уполномоченным для этих целей государственным органом Республики Казахстан, (облагаемый объем).</w:t>
      </w:r>
    </w:p>
    <w:bookmarkEnd w:id="604"/>
    <w:bookmarkStart w:name="z610" w:id="605"/>
    <w:p>
      <w:pPr>
        <w:spacing w:after="0"/>
        <w:ind w:left="0"/>
        <w:jc w:val="both"/>
      </w:pPr>
      <w:r>
        <w:rPr>
          <w:rFonts w:ascii="Times New Roman"/>
          <w:b w:val="false"/>
          <w:i w:val="false"/>
          <w:color w:val="000000"/>
          <w:sz w:val="28"/>
        </w:rPr>
        <w:t xml:space="preserve">
      При этом недропользователь передает сведения о физическом объеме добытых недропользователем за истекший (отчетный) год минерального сырья или твердых полезных ископаемых в уполномоченный орган по геологическому изучению недр не позднее 30 апреля года, следующего за отчетным, по форме, установленной таким уполномоченным органом. </w:t>
      </w:r>
    </w:p>
    <w:bookmarkEnd w:id="605"/>
    <w:bookmarkStart w:name="z611" w:id="606"/>
    <w:p>
      <w:pPr>
        <w:spacing w:after="0"/>
        <w:ind w:left="0"/>
        <w:jc w:val="both"/>
      </w:pPr>
      <w:r>
        <w:rPr>
          <w:rFonts w:ascii="Times New Roman"/>
          <w:b w:val="false"/>
          <w:i w:val="false"/>
          <w:color w:val="000000"/>
          <w:sz w:val="28"/>
        </w:rPr>
        <w:t xml:space="preserve">
      Для целей определения объекта обложения добытые минеральное сырье и полезные ископаемые определяются в рамках государственного баланса, действующего по состоянию на день, предшествующий дню перехода к учету запасов по Казахстанскому кодексу публичной отчетности о результатах геологоразведочных работ, минеральных ресурсах и минеральных запасах (Кодекс KAZRC), а также с учетом минерального сырья, добываемого из состава списанных запасов (возврат потерь) на месторождении. </w:t>
      </w:r>
    </w:p>
    <w:bookmarkEnd w:id="606"/>
    <w:bookmarkStart w:name="z612" w:id="607"/>
    <w:p>
      <w:pPr>
        <w:spacing w:after="0"/>
        <w:ind w:left="0"/>
        <w:jc w:val="both"/>
      </w:pPr>
      <w:r>
        <w:rPr>
          <w:rFonts w:ascii="Times New Roman"/>
          <w:b w:val="false"/>
          <w:i w:val="false"/>
          <w:color w:val="000000"/>
          <w:sz w:val="28"/>
        </w:rPr>
        <w:t>
      По минеральному сырью или твердым полезным ископаемым, которые ранее не были утверждены Государственной комиссией по запасам полезных ископаемых, добытое минеральное сырье или полезные ископаемые определяются в рамках экономически извлекаемых (доказанные, вероятные) запасов полезных ископаемых согласно Кодексу KAZRC.</w:t>
      </w:r>
    </w:p>
    <w:bookmarkEnd w:id="607"/>
    <w:bookmarkStart w:name="z613" w:id="608"/>
    <w:p>
      <w:pPr>
        <w:spacing w:after="0"/>
        <w:ind w:left="0"/>
        <w:jc w:val="both"/>
      </w:pPr>
      <w:r>
        <w:rPr>
          <w:rFonts w:ascii="Times New Roman"/>
          <w:b w:val="false"/>
          <w:i w:val="false"/>
          <w:color w:val="000000"/>
          <w:sz w:val="28"/>
        </w:rPr>
        <w:t>
      Для целей настоящей статьи применяются единицы измерения, используемые в отчетных и сводных балансах запасов минерального сырья, предоставляемых уполномоченному органу по изучению и использованию недр.</w:t>
      </w:r>
    </w:p>
    <w:bookmarkEnd w:id="608"/>
    <w:bookmarkStart w:name="z614" w:id="609"/>
    <w:p>
      <w:pPr>
        <w:spacing w:after="0"/>
        <w:ind w:left="0"/>
        <w:jc w:val="both"/>
      </w:pPr>
      <w:r>
        <w:rPr>
          <w:rFonts w:ascii="Times New Roman"/>
          <w:b w:val="false"/>
          <w:i w:val="false"/>
          <w:color w:val="000000"/>
          <w:sz w:val="28"/>
        </w:rPr>
        <w:t>
      Не является объектом обложения объем урана, возвращенный в недра в рамках добычи методом подземного скважинного выщелачивания.";</w:t>
      </w:r>
    </w:p>
    <w:bookmarkEnd w:id="609"/>
    <w:bookmarkStart w:name="z615" w:id="610"/>
    <w:p>
      <w:pPr>
        <w:spacing w:after="0"/>
        <w:ind w:left="0"/>
        <w:jc w:val="both"/>
      </w:pPr>
      <w:r>
        <w:rPr>
          <w:rFonts w:ascii="Times New Roman"/>
          <w:b w:val="false"/>
          <w:i w:val="false"/>
          <w:color w:val="000000"/>
          <w:sz w:val="28"/>
        </w:rPr>
        <w:t>
      136) в статье 745:</w:t>
      </w:r>
    </w:p>
    <w:bookmarkEnd w:id="610"/>
    <w:bookmarkStart w:name="z616" w:id="611"/>
    <w:p>
      <w:pPr>
        <w:spacing w:after="0"/>
        <w:ind w:left="0"/>
        <w:jc w:val="both"/>
      </w:pPr>
      <w:r>
        <w:rPr>
          <w:rFonts w:ascii="Times New Roman"/>
          <w:b w:val="false"/>
          <w:i w:val="false"/>
          <w:color w:val="000000"/>
          <w:sz w:val="28"/>
        </w:rPr>
        <w:t>
      пункт 1 изложить в следующей редакции:</w:t>
      </w:r>
    </w:p>
    <w:bookmarkEnd w:id="611"/>
    <w:bookmarkStart w:name="z617" w:id="612"/>
    <w:p>
      <w:pPr>
        <w:spacing w:after="0"/>
        <w:ind w:left="0"/>
        <w:jc w:val="both"/>
      </w:pPr>
      <w:r>
        <w:rPr>
          <w:rFonts w:ascii="Times New Roman"/>
          <w:b w:val="false"/>
          <w:i w:val="false"/>
          <w:color w:val="000000"/>
          <w:sz w:val="28"/>
        </w:rPr>
        <w:t>
      "1. Налоговой базой для исчисления налога на добычу полезных ископаемых является стоимость облагаемого объема за налоговый период.";</w:t>
      </w:r>
    </w:p>
    <w:bookmarkEnd w:id="612"/>
    <w:bookmarkStart w:name="z618" w:id="613"/>
    <w:p>
      <w:pPr>
        <w:spacing w:after="0"/>
        <w:ind w:left="0"/>
        <w:jc w:val="both"/>
      </w:pPr>
      <w:r>
        <w:rPr>
          <w:rFonts w:ascii="Times New Roman"/>
          <w:b w:val="false"/>
          <w:i w:val="false"/>
          <w:color w:val="000000"/>
          <w:sz w:val="28"/>
        </w:rPr>
        <w:t>
      подпункты 4) и 5) пункта 2 исключить;</w:t>
      </w:r>
    </w:p>
    <w:bookmarkEnd w:id="613"/>
    <w:bookmarkStart w:name="z619" w:id="614"/>
    <w:p>
      <w:pPr>
        <w:spacing w:after="0"/>
        <w:ind w:left="0"/>
        <w:jc w:val="both"/>
      </w:pPr>
      <w:r>
        <w:rPr>
          <w:rFonts w:ascii="Times New Roman"/>
          <w:b w:val="false"/>
          <w:i w:val="false"/>
          <w:color w:val="000000"/>
          <w:sz w:val="28"/>
        </w:rPr>
        <w:t>
      в пункте 3:</w:t>
      </w:r>
    </w:p>
    <w:bookmarkEnd w:id="614"/>
    <w:bookmarkStart w:name="z620" w:id="615"/>
    <w:p>
      <w:pPr>
        <w:spacing w:after="0"/>
        <w:ind w:left="0"/>
        <w:jc w:val="both"/>
      </w:pPr>
      <w:r>
        <w:rPr>
          <w:rFonts w:ascii="Times New Roman"/>
          <w:b w:val="false"/>
          <w:i w:val="false"/>
          <w:color w:val="000000"/>
          <w:sz w:val="28"/>
        </w:rPr>
        <w:t>
      абзац первый изложить в следующей редакции:</w:t>
      </w:r>
    </w:p>
    <w:bookmarkEnd w:id="615"/>
    <w:bookmarkStart w:name="z621" w:id="616"/>
    <w:p>
      <w:pPr>
        <w:spacing w:after="0"/>
        <w:ind w:left="0"/>
        <w:jc w:val="both"/>
      </w:pPr>
      <w:r>
        <w:rPr>
          <w:rFonts w:ascii="Times New Roman"/>
          <w:b w:val="false"/>
          <w:i w:val="false"/>
          <w:color w:val="000000"/>
          <w:sz w:val="28"/>
        </w:rPr>
        <w:t>
      "3. В целях исчисления налога на добычу полезных ископаемых стоимость облагаемого объема определяется:";</w:t>
      </w:r>
    </w:p>
    <w:bookmarkEnd w:id="616"/>
    <w:bookmarkStart w:name="z622" w:id="617"/>
    <w:p>
      <w:pPr>
        <w:spacing w:after="0"/>
        <w:ind w:left="0"/>
        <w:jc w:val="both"/>
      </w:pPr>
      <w:r>
        <w:rPr>
          <w:rFonts w:ascii="Times New Roman"/>
          <w:b w:val="false"/>
          <w:i w:val="false"/>
          <w:color w:val="000000"/>
          <w:sz w:val="28"/>
        </w:rPr>
        <w:t>
      абзац первый подпункта 1) изложить в следующей редакции:</w:t>
      </w:r>
    </w:p>
    <w:bookmarkEnd w:id="617"/>
    <w:bookmarkStart w:name="z623" w:id="618"/>
    <w:p>
      <w:pPr>
        <w:spacing w:after="0"/>
        <w:ind w:left="0"/>
        <w:jc w:val="both"/>
      </w:pPr>
      <w:r>
        <w:rPr>
          <w:rFonts w:ascii="Times New Roman"/>
          <w:b w:val="false"/>
          <w:i w:val="false"/>
          <w:color w:val="000000"/>
          <w:sz w:val="28"/>
        </w:rPr>
        <w:t>
      "1) полезных ископаемых, содержащихся в облагаемом объеме минерального сырья, указанных в подпункте 1) пункта 2 настоящей статьи, – исходя из средней биржевой цены на такие полезные ископаемые за налоговый период.";</w:t>
      </w:r>
    </w:p>
    <w:bookmarkEnd w:id="618"/>
    <w:bookmarkStart w:name="z624" w:id="619"/>
    <w:p>
      <w:pPr>
        <w:spacing w:after="0"/>
        <w:ind w:left="0"/>
        <w:jc w:val="both"/>
      </w:pPr>
      <w:r>
        <w:rPr>
          <w:rFonts w:ascii="Times New Roman"/>
          <w:b w:val="false"/>
          <w:i w:val="false"/>
          <w:color w:val="000000"/>
          <w:sz w:val="28"/>
        </w:rPr>
        <w:t>
      абзацы второй и третий подпункта 2) изложить в следующей редакции:</w:t>
      </w:r>
    </w:p>
    <w:bookmarkEnd w:id="619"/>
    <w:bookmarkStart w:name="z625" w:id="620"/>
    <w:p>
      <w:pPr>
        <w:spacing w:after="0"/>
        <w:ind w:left="0"/>
        <w:jc w:val="both"/>
      </w:pPr>
      <w:r>
        <w:rPr>
          <w:rFonts w:ascii="Times New Roman"/>
          <w:b w:val="false"/>
          <w:i w:val="false"/>
          <w:color w:val="000000"/>
          <w:sz w:val="28"/>
        </w:rPr>
        <w:t>
      "полезных ископаемых, указанных в пункте 4 настоящей статьи, – в порядке, определенном подпунктом 1) настоящего пункта;</w:t>
      </w:r>
    </w:p>
    <w:bookmarkEnd w:id="620"/>
    <w:bookmarkStart w:name="z626" w:id="621"/>
    <w:p>
      <w:pPr>
        <w:spacing w:after="0"/>
        <w:ind w:left="0"/>
        <w:jc w:val="both"/>
      </w:pPr>
      <w:r>
        <w:rPr>
          <w:rFonts w:ascii="Times New Roman"/>
          <w:b w:val="false"/>
          <w:i w:val="false"/>
          <w:color w:val="000000"/>
          <w:sz w:val="28"/>
        </w:rPr>
        <w:t>
      других видов добытых полезных ископаемых, содержащихся в облагаемых объемах минерального сырья, – исходя из средневзвешенной цены их реализации, а в случае передачи другим юридическим лицам и (или)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621"/>
    <w:bookmarkStart w:name="z627" w:id="622"/>
    <w:p>
      <w:pPr>
        <w:spacing w:after="0"/>
        <w:ind w:left="0"/>
        <w:jc w:val="both"/>
      </w:pPr>
      <w:r>
        <w:rPr>
          <w:rFonts w:ascii="Times New Roman"/>
          <w:b w:val="false"/>
          <w:i w:val="false"/>
          <w:color w:val="000000"/>
          <w:sz w:val="28"/>
        </w:rPr>
        <w:t>
      в пункте 6:</w:t>
      </w:r>
    </w:p>
    <w:bookmarkEnd w:id="622"/>
    <w:bookmarkStart w:name="z628" w:id="623"/>
    <w:p>
      <w:pPr>
        <w:spacing w:after="0"/>
        <w:ind w:left="0"/>
        <w:jc w:val="both"/>
      </w:pPr>
      <w:r>
        <w:rPr>
          <w:rFonts w:ascii="Times New Roman"/>
          <w:b w:val="false"/>
          <w:i w:val="false"/>
          <w:color w:val="000000"/>
          <w:sz w:val="28"/>
        </w:rPr>
        <w:t>
      подпункты 1) и 2) части первой изложить в следующей редакции:</w:t>
      </w:r>
    </w:p>
    <w:bookmarkEnd w:id="623"/>
    <w:bookmarkStart w:name="z629" w:id="624"/>
    <w:p>
      <w:pPr>
        <w:spacing w:after="0"/>
        <w:ind w:left="0"/>
        <w:jc w:val="both"/>
      </w:pPr>
      <w:r>
        <w:rPr>
          <w:rFonts w:ascii="Times New Roman"/>
          <w:b w:val="false"/>
          <w:i w:val="false"/>
          <w:color w:val="000000"/>
          <w:sz w:val="28"/>
        </w:rPr>
        <w:t>
      "1) полезных ископаемых, указанных в пункте 4 настоящей статьи, – в порядке, определенном подпунктом 1) пункта 3 настоящей статьи;</w:t>
      </w:r>
    </w:p>
    <w:bookmarkEnd w:id="624"/>
    <w:bookmarkStart w:name="z630" w:id="625"/>
    <w:p>
      <w:pPr>
        <w:spacing w:after="0"/>
        <w:ind w:left="0"/>
        <w:jc w:val="both"/>
      </w:pPr>
      <w:r>
        <w:rPr>
          <w:rFonts w:ascii="Times New Roman"/>
          <w:b w:val="false"/>
          <w:i w:val="false"/>
          <w:color w:val="000000"/>
          <w:sz w:val="28"/>
        </w:rPr>
        <w:t>
      2) других видов полезных ископаемых, указанных в подпункте 2) пункта 2 настоящей статьи, – исходя из фактической производственной себестоимости добычи и первичной переработки (обогащения), приходящейся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p>
    <w:bookmarkEnd w:id="625"/>
    <w:bookmarkStart w:name="z631" w:id="626"/>
    <w:p>
      <w:pPr>
        <w:spacing w:after="0"/>
        <w:ind w:left="0"/>
        <w:jc w:val="both"/>
      </w:pPr>
      <w:r>
        <w:rPr>
          <w:rFonts w:ascii="Times New Roman"/>
          <w:b w:val="false"/>
          <w:i w:val="false"/>
          <w:color w:val="000000"/>
          <w:sz w:val="28"/>
        </w:rPr>
        <w:t>
      часть пятую изложить в следующей редакции:</w:t>
      </w:r>
    </w:p>
    <w:bookmarkEnd w:id="626"/>
    <w:bookmarkStart w:name="z632" w:id="627"/>
    <w:p>
      <w:pPr>
        <w:spacing w:after="0"/>
        <w:ind w:left="0"/>
        <w:jc w:val="both"/>
      </w:pPr>
      <w:r>
        <w:rPr>
          <w:rFonts w:ascii="Times New Roman"/>
          <w:b w:val="false"/>
          <w:i w:val="false"/>
          <w:color w:val="000000"/>
          <w:sz w:val="28"/>
        </w:rPr>
        <w:t>
      "В случае последующей реализации минерального сырья, в том числе прошедшего только первичную переработку (обогащение), и полезных ископаемых, содержащихся в облагаемых объемах, указанных в подпункте 2) пункта 2 настоящей статьи, кроме полезных ископаемых, указанных в пункте 4 настоящей статьи, недропользователь обязан произвести корректировку сумм исчисленного налога на добычу полезных ископаемых с учетом фактической средневзвешенной цены реализации в налоговом периоде, в котором имела место первая реализация.";</w:t>
      </w:r>
    </w:p>
    <w:bookmarkEnd w:id="627"/>
    <w:bookmarkStart w:name="z633" w:id="628"/>
    <w:p>
      <w:pPr>
        <w:spacing w:after="0"/>
        <w:ind w:left="0"/>
        <w:jc w:val="both"/>
      </w:pPr>
      <w:r>
        <w:rPr>
          <w:rFonts w:ascii="Times New Roman"/>
          <w:b w:val="false"/>
          <w:i w:val="false"/>
          <w:color w:val="000000"/>
          <w:sz w:val="28"/>
        </w:rPr>
        <w:t>
      пункт 7 изложить в следующей редакции:</w:t>
      </w:r>
    </w:p>
    <w:bookmarkEnd w:id="628"/>
    <w:bookmarkStart w:name="z634" w:id="629"/>
    <w:p>
      <w:pPr>
        <w:spacing w:after="0"/>
        <w:ind w:left="0"/>
        <w:jc w:val="both"/>
      </w:pPr>
      <w:r>
        <w:rPr>
          <w:rFonts w:ascii="Times New Roman"/>
          <w:b w:val="false"/>
          <w:i w:val="false"/>
          <w:color w:val="000000"/>
          <w:sz w:val="28"/>
        </w:rPr>
        <w:t>
      "7. В целях настоящей статьи средневзвешенная цена реализации за налоговый период определяется по следующей формуле:</w:t>
      </w:r>
    </w:p>
    <w:bookmarkEnd w:id="629"/>
    <w:bookmarkStart w:name="z635" w:id="630"/>
    <w:p>
      <w:pPr>
        <w:spacing w:after="0"/>
        <w:ind w:left="0"/>
        <w:jc w:val="both"/>
      </w:pPr>
      <w:r>
        <w:rPr>
          <w:rFonts w:ascii="Times New Roman"/>
          <w:b w:val="false"/>
          <w:i w:val="false"/>
          <w:color w:val="000000"/>
          <w:sz w:val="28"/>
        </w:rPr>
        <w:t>
      Ц ср. = (V1 р.п. × Ц1 р. + V2 р.п. × Ц2 р....+ Vnp.п. × Цn p.)/V общей реализации,</w:t>
      </w:r>
    </w:p>
    <w:bookmarkEnd w:id="630"/>
    <w:bookmarkStart w:name="z636" w:id="631"/>
    <w:p>
      <w:pPr>
        <w:spacing w:after="0"/>
        <w:ind w:left="0"/>
        <w:jc w:val="both"/>
      </w:pPr>
      <w:r>
        <w:rPr>
          <w:rFonts w:ascii="Times New Roman"/>
          <w:b w:val="false"/>
          <w:i w:val="false"/>
          <w:color w:val="000000"/>
          <w:sz w:val="28"/>
        </w:rPr>
        <w:t>
      где:</w:t>
      </w:r>
    </w:p>
    <w:bookmarkEnd w:id="631"/>
    <w:bookmarkStart w:name="z637" w:id="632"/>
    <w:p>
      <w:pPr>
        <w:spacing w:after="0"/>
        <w:ind w:left="0"/>
        <w:jc w:val="both"/>
      </w:pPr>
      <w:r>
        <w:rPr>
          <w:rFonts w:ascii="Times New Roman"/>
          <w:b w:val="false"/>
          <w:i w:val="false"/>
          <w:color w:val="000000"/>
          <w:sz w:val="28"/>
        </w:rPr>
        <w:t>
      V1 р.п, V2 р.п,... Vnp.п. – объемы каждой партии минерального сырья или твердых полезных ископаемых, реализуемых за налоговый период;</w:t>
      </w:r>
    </w:p>
    <w:bookmarkEnd w:id="632"/>
    <w:bookmarkStart w:name="z638" w:id="633"/>
    <w:p>
      <w:pPr>
        <w:spacing w:after="0"/>
        <w:ind w:left="0"/>
        <w:jc w:val="both"/>
      </w:pPr>
      <w:r>
        <w:rPr>
          <w:rFonts w:ascii="Times New Roman"/>
          <w:b w:val="false"/>
          <w:i w:val="false"/>
          <w:color w:val="000000"/>
          <w:sz w:val="28"/>
        </w:rPr>
        <w:t>
      Ц1 р., Ц2 р.... Цn р. – фактические цены реализации минерального сырья или твердых полезных ископаемых по каждой партии в налоговом периоде;</w:t>
      </w:r>
    </w:p>
    <w:bookmarkEnd w:id="633"/>
    <w:bookmarkStart w:name="z639" w:id="634"/>
    <w:p>
      <w:pPr>
        <w:spacing w:after="0"/>
        <w:ind w:left="0"/>
        <w:jc w:val="both"/>
      </w:pPr>
      <w:r>
        <w:rPr>
          <w:rFonts w:ascii="Times New Roman"/>
          <w:b w:val="false"/>
          <w:i w:val="false"/>
          <w:color w:val="000000"/>
          <w:sz w:val="28"/>
        </w:rPr>
        <w:t>
      n – количество партий реализованных минерального сырья или твердых полезных ископаемых в налоговом периоде;</w:t>
      </w:r>
    </w:p>
    <w:bookmarkEnd w:id="634"/>
    <w:bookmarkStart w:name="z640" w:id="635"/>
    <w:p>
      <w:pPr>
        <w:spacing w:after="0"/>
        <w:ind w:left="0"/>
        <w:jc w:val="both"/>
      </w:pPr>
      <w:r>
        <w:rPr>
          <w:rFonts w:ascii="Times New Roman"/>
          <w:b w:val="false"/>
          <w:i w:val="false"/>
          <w:color w:val="000000"/>
          <w:sz w:val="28"/>
        </w:rPr>
        <w:t>
      V общей реализации – общий объем реализации минерального сырья или твердых полезных ископаемых за налоговый период.</w:t>
      </w:r>
    </w:p>
    <w:bookmarkEnd w:id="635"/>
    <w:bookmarkStart w:name="z641" w:id="636"/>
    <w:p>
      <w:pPr>
        <w:spacing w:after="0"/>
        <w:ind w:left="0"/>
        <w:jc w:val="both"/>
      </w:pPr>
      <w:r>
        <w:rPr>
          <w:rFonts w:ascii="Times New Roman"/>
          <w:b w:val="false"/>
          <w:i w:val="false"/>
          <w:color w:val="000000"/>
          <w:sz w:val="28"/>
        </w:rPr>
        <w:t>
      При этом в случае, если средневзвешенная цена реализации ниже производственной себестоимости, увеличенной на 20 процентов, реализуемых минерального сырья или твердых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средневзвешенная цена реализации за налоговый период определяется исходя из такой производственной себестоимости, увеличенной на 20 процентов.</w:t>
      </w:r>
    </w:p>
    <w:bookmarkEnd w:id="636"/>
    <w:bookmarkStart w:name="z642" w:id="637"/>
    <w:p>
      <w:pPr>
        <w:spacing w:after="0"/>
        <w:ind w:left="0"/>
        <w:jc w:val="both"/>
      </w:pPr>
      <w:r>
        <w:rPr>
          <w:rFonts w:ascii="Times New Roman"/>
          <w:b w:val="false"/>
          <w:i w:val="false"/>
          <w:color w:val="000000"/>
          <w:sz w:val="28"/>
        </w:rPr>
        <w:t>
      Средневзвешенная цена реализации применяется недропользователем ко всему облагаемому объему, в том числе к объемам, переданным по производственной себестоимости добычи структурному подразделению в рамках одного юридического лица для последующей переработки и (или) использования на собственные производственные нужды недропользователя, включая использование в качестве исходного сырья для производства товарной продукции.";</w:t>
      </w:r>
    </w:p>
    <w:bookmarkEnd w:id="637"/>
    <w:bookmarkStart w:name="z643" w:id="638"/>
    <w:p>
      <w:pPr>
        <w:spacing w:after="0"/>
        <w:ind w:left="0"/>
        <w:jc w:val="both"/>
      </w:pPr>
      <w:r>
        <w:rPr>
          <w:rFonts w:ascii="Times New Roman"/>
          <w:b w:val="false"/>
          <w:i w:val="false"/>
          <w:color w:val="000000"/>
          <w:sz w:val="28"/>
        </w:rPr>
        <w:t>
      137) части четвертую и пятую пункта 1 статьи 746 изложить в следующей редакции:</w:t>
      </w:r>
    </w:p>
    <w:bookmarkEnd w:id="638"/>
    <w:bookmarkStart w:name="z644" w:id="639"/>
    <w:p>
      <w:pPr>
        <w:spacing w:after="0"/>
        <w:ind w:left="0"/>
        <w:jc w:val="both"/>
      </w:pPr>
      <w:r>
        <w:rPr>
          <w:rFonts w:ascii="Times New Roman"/>
          <w:b w:val="false"/>
          <w:i w:val="false"/>
          <w:color w:val="000000"/>
          <w:sz w:val="28"/>
        </w:rPr>
        <w:t>
      "В целях настоящей статьи к забалансовым запасам относятся минеральное сырье или твердые полезные ископаемые, которые по состоянию на день, предшествующий переходу к учету запасов по Кодексу KAZRC, относились к забалансовым запасам по месторождению на основании утверждения их таковыми Государственной комиссией по запасам полезных ископаемых.</w:t>
      </w:r>
    </w:p>
    <w:bookmarkEnd w:id="639"/>
    <w:p>
      <w:pPr>
        <w:spacing w:after="0"/>
        <w:ind w:left="0"/>
        <w:jc w:val="both"/>
      </w:pPr>
      <w:bookmarkStart w:name="z645" w:id="640"/>
      <w:r>
        <w:rPr>
          <w:rFonts w:ascii="Times New Roman"/>
          <w:b w:val="false"/>
          <w:i w:val="false"/>
          <w:color w:val="000000"/>
          <w:sz w:val="28"/>
        </w:rPr>
        <w:t xml:space="preserve">
      При этом ставка налога на добычу полезных ископаемых в размере </w:t>
      </w:r>
    </w:p>
    <w:bookmarkEnd w:id="640"/>
    <w:p>
      <w:pPr>
        <w:spacing w:after="0"/>
        <w:ind w:left="0"/>
        <w:jc w:val="both"/>
      </w:pPr>
      <w:r>
        <w:rPr>
          <w:rFonts w:ascii="Times New Roman"/>
          <w:b w:val="false"/>
          <w:i w:val="false"/>
          <w:color w:val="000000"/>
          <w:sz w:val="28"/>
        </w:rPr>
        <w:t>0 процентов не применяется в случае реализации минерального сырья и твердых полезных ископаемых, извлекаемых из вышеуказанного состава забалансовых запасов, в том числе после первичной переработки (обогащения) и (или) переработки, за исключением случаев реализации полезных ископаемых и минерального сырья, добыча которых осуществляется на низкорентабельных месторождениях из состава забалансовых запасов, по которым ставка налога на добычу полезных ископаемых устанавливается в соответствии с пунктом 2 настоящей статьи.";</w:t>
      </w:r>
    </w:p>
    <w:bookmarkStart w:name="z646" w:id="641"/>
    <w:p>
      <w:pPr>
        <w:spacing w:after="0"/>
        <w:ind w:left="0"/>
        <w:jc w:val="both"/>
      </w:pPr>
      <w:r>
        <w:rPr>
          <w:rFonts w:ascii="Times New Roman"/>
          <w:b w:val="false"/>
          <w:i w:val="false"/>
          <w:color w:val="000000"/>
          <w:sz w:val="28"/>
        </w:rPr>
        <w:t>
      138) подпункты 1) и 2) пункта 1 статьи 766 изложить в следующей редакции:</w:t>
      </w:r>
    </w:p>
    <w:bookmarkEnd w:id="641"/>
    <w:bookmarkStart w:name="z647" w:id="642"/>
    <w:p>
      <w:pPr>
        <w:spacing w:after="0"/>
        <w:ind w:left="0"/>
        <w:jc w:val="both"/>
      </w:pPr>
      <w:r>
        <w:rPr>
          <w:rFonts w:ascii="Times New Roman"/>
          <w:b w:val="false"/>
          <w:i w:val="false"/>
          <w:color w:val="000000"/>
          <w:sz w:val="28"/>
        </w:rPr>
        <w:t>
      "1) контракт на добычу и (или) совмещенную разведку и добычу углеводородов на участке (участках) недр, полностью расположенном (расположенных) в казахстанском секторе Каспийского моря;</w:t>
      </w:r>
    </w:p>
    <w:bookmarkEnd w:id="642"/>
    <w:bookmarkStart w:name="z648" w:id="643"/>
    <w:p>
      <w:pPr>
        <w:spacing w:after="0"/>
        <w:ind w:left="0"/>
        <w:jc w:val="both"/>
      </w:pPr>
      <w:r>
        <w:rPr>
          <w:rFonts w:ascii="Times New Roman"/>
          <w:b w:val="false"/>
          <w:i w:val="false"/>
          <w:color w:val="000000"/>
          <w:sz w:val="28"/>
        </w:rPr>
        <w:t>
      2) контракт на добычу и (или) разведку и добычу углеводородов по участку (участкам) недр с глубиной верхней точки залежей углеводородов, указанной в горном отводе или контракте на добычу или разведку и добычу углеводородов при отсутствии горного отвода, не выше 4500 метров и нижней точки залежей углеводородов, указанной в горном отводе или контракте на добычу или разведку и добычу углеводородов при отсутствии горного отвода, 5000 метров и ниже.";</w:t>
      </w:r>
    </w:p>
    <w:bookmarkEnd w:id="643"/>
    <w:bookmarkStart w:name="z649" w:id="644"/>
    <w:p>
      <w:pPr>
        <w:spacing w:after="0"/>
        <w:ind w:left="0"/>
        <w:jc w:val="both"/>
      </w:pPr>
      <w:r>
        <w:rPr>
          <w:rFonts w:ascii="Times New Roman"/>
          <w:b w:val="false"/>
          <w:i w:val="false"/>
          <w:color w:val="000000"/>
          <w:sz w:val="28"/>
        </w:rPr>
        <w:t>
      139) в статье 767:</w:t>
      </w:r>
    </w:p>
    <w:bookmarkEnd w:id="644"/>
    <w:bookmarkStart w:name="z650" w:id="645"/>
    <w:p>
      <w:pPr>
        <w:spacing w:after="0"/>
        <w:ind w:left="0"/>
        <w:jc w:val="both"/>
      </w:pPr>
      <w:r>
        <w:rPr>
          <w:rFonts w:ascii="Times New Roman"/>
          <w:b w:val="false"/>
          <w:i w:val="false"/>
          <w:color w:val="000000"/>
          <w:sz w:val="28"/>
        </w:rPr>
        <w:t>
      пункт 3 дополнить частью следующего содержания:</w:t>
      </w:r>
    </w:p>
    <w:bookmarkEnd w:id="645"/>
    <w:bookmarkStart w:name="z651" w:id="646"/>
    <w:p>
      <w:pPr>
        <w:spacing w:after="0"/>
        <w:ind w:left="0"/>
        <w:jc w:val="both"/>
      </w:pPr>
      <w:r>
        <w:rPr>
          <w:rFonts w:ascii="Times New Roman"/>
          <w:b w:val="false"/>
          <w:i w:val="false"/>
          <w:color w:val="000000"/>
          <w:sz w:val="28"/>
        </w:rPr>
        <w:t>
      "В целях настоящего пункта в качестве дохода не рассматривается превышение суммы положительной курсовой разницы над суммой отрицательной курсовой разницы, возникшее при списании до коммерческого обнаружения в период разведки стратегическим партнером обязательства национальной компании по недропользованию или юридического лица, акции (доли участия в уставном капитале) которого прямо или косвенно принадлежат такой национальной компании по недропользованию.";</w:t>
      </w:r>
    </w:p>
    <w:bookmarkEnd w:id="646"/>
    <w:bookmarkStart w:name="z652" w:id="647"/>
    <w:p>
      <w:pPr>
        <w:spacing w:after="0"/>
        <w:ind w:left="0"/>
        <w:jc w:val="both"/>
      </w:pPr>
      <w:r>
        <w:rPr>
          <w:rFonts w:ascii="Times New Roman"/>
          <w:b w:val="false"/>
          <w:i w:val="false"/>
          <w:color w:val="000000"/>
          <w:sz w:val="28"/>
        </w:rPr>
        <w:t>
      абзац третий пункта 4 изложить в следующей редакции:</w:t>
      </w:r>
    </w:p>
    <w:bookmarkEnd w:id="647"/>
    <w:bookmarkStart w:name="z653" w:id="648"/>
    <w:p>
      <w:pPr>
        <w:spacing w:after="0"/>
        <w:ind w:left="0"/>
        <w:jc w:val="both"/>
      </w:pPr>
      <w:r>
        <w:rPr>
          <w:rFonts w:ascii="Times New Roman"/>
          <w:b w:val="false"/>
          <w:i w:val="false"/>
          <w:color w:val="000000"/>
          <w:sz w:val="28"/>
        </w:rPr>
        <w:t>
      "не подлежит вычету превышение суммы отрицательной курсовой разницы над суммой положительной курсовой разницы, в том числе в составе расходов, относимых на вычеты в соответствии со статьей 258 настоящего Кодекса;";</w:t>
      </w:r>
    </w:p>
    <w:bookmarkEnd w:id="648"/>
    <w:bookmarkStart w:name="z654" w:id="649"/>
    <w:p>
      <w:pPr>
        <w:spacing w:after="0"/>
        <w:ind w:left="0"/>
        <w:jc w:val="both"/>
      </w:pPr>
      <w:r>
        <w:rPr>
          <w:rFonts w:ascii="Times New Roman"/>
          <w:b w:val="false"/>
          <w:i w:val="false"/>
          <w:color w:val="000000"/>
          <w:sz w:val="28"/>
        </w:rPr>
        <w:t>
      140) пункт 3 статьи 774 дополнить подпунктом 6) следующего содержания:</w:t>
      </w:r>
    </w:p>
    <w:bookmarkEnd w:id="649"/>
    <w:bookmarkStart w:name="z655" w:id="650"/>
    <w:p>
      <w:pPr>
        <w:spacing w:after="0"/>
        <w:ind w:left="0"/>
        <w:jc w:val="both"/>
      </w:pPr>
      <w:r>
        <w:rPr>
          <w:rFonts w:ascii="Times New Roman"/>
          <w:b w:val="false"/>
          <w:i w:val="false"/>
          <w:color w:val="000000"/>
          <w:sz w:val="28"/>
        </w:rPr>
        <w:t>
      "6) лица, осуществляющие следующие виды деятельности:</w:t>
      </w:r>
    </w:p>
    <w:bookmarkEnd w:id="650"/>
    <w:bookmarkStart w:name="z656" w:id="651"/>
    <w:p>
      <w:pPr>
        <w:spacing w:after="0"/>
        <w:ind w:left="0"/>
        <w:jc w:val="both"/>
      </w:pPr>
      <w:r>
        <w:rPr>
          <w:rFonts w:ascii="Times New Roman"/>
          <w:b w:val="false"/>
          <w:i w:val="false"/>
          <w:color w:val="000000"/>
          <w:sz w:val="28"/>
        </w:rPr>
        <w:t>
      консультационные и (или) маркетинговые услуги;</w:t>
      </w:r>
    </w:p>
    <w:bookmarkEnd w:id="651"/>
    <w:bookmarkStart w:name="z657" w:id="652"/>
    <w:p>
      <w:pPr>
        <w:spacing w:after="0"/>
        <w:ind w:left="0"/>
        <w:jc w:val="both"/>
      </w:pPr>
      <w:r>
        <w:rPr>
          <w:rFonts w:ascii="Times New Roman"/>
          <w:b w:val="false"/>
          <w:i w:val="false"/>
          <w:color w:val="000000"/>
          <w:sz w:val="28"/>
        </w:rPr>
        <w:t>
      деятельность в области бухгалтерского учета или аудита;</w:t>
      </w:r>
    </w:p>
    <w:bookmarkEnd w:id="652"/>
    <w:bookmarkStart w:name="z658" w:id="653"/>
    <w:p>
      <w:pPr>
        <w:spacing w:after="0"/>
        <w:ind w:left="0"/>
        <w:jc w:val="both"/>
      </w:pPr>
      <w:r>
        <w:rPr>
          <w:rFonts w:ascii="Times New Roman"/>
          <w:b w:val="false"/>
          <w:i w:val="false"/>
          <w:color w:val="000000"/>
          <w:sz w:val="28"/>
        </w:rPr>
        <w:t>
      финансовая, страховая деятельность и посредническая деятельность страхового брокера и страхового агента;</w:t>
      </w:r>
    </w:p>
    <w:bookmarkEnd w:id="653"/>
    <w:bookmarkStart w:name="z659" w:id="654"/>
    <w:p>
      <w:pPr>
        <w:spacing w:after="0"/>
        <w:ind w:left="0"/>
        <w:jc w:val="both"/>
      </w:pPr>
      <w:r>
        <w:rPr>
          <w:rFonts w:ascii="Times New Roman"/>
          <w:b w:val="false"/>
          <w:i w:val="false"/>
          <w:color w:val="000000"/>
          <w:sz w:val="28"/>
        </w:rPr>
        <w:t>
      деятельность в области права, юстиции и правосудия;</w:t>
      </w:r>
    </w:p>
    <w:bookmarkEnd w:id="654"/>
    <w:bookmarkStart w:name="z660" w:id="655"/>
    <w:p>
      <w:pPr>
        <w:spacing w:after="0"/>
        <w:ind w:left="0"/>
        <w:jc w:val="both"/>
      </w:pPr>
      <w:r>
        <w:rPr>
          <w:rFonts w:ascii="Times New Roman"/>
          <w:b w:val="false"/>
          <w:i w:val="false"/>
          <w:color w:val="000000"/>
          <w:sz w:val="28"/>
        </w:rPr>
        <w:t>
      деятельность по осуществлению цифрового майнинга и (или) обороту цифровых активов;";</w:t>
      </w:r>
    </w:p>
    <w:bookmarkEnd w:id="655"/>
    <w:bookmarkStart w:name="z661" w:id="656"/>
    <w:p>
      <w:pPr>
        <w:spacing w:after="0"/>
        <w:ind w:left="0"/>
        <w:jc w:val="both"/>
      </w:pPr>
      <w:r>
        <w:rPr>
          <w:rFonts w:ascii="Times New Roman"/>
          <w:b w:val="false"/>
          <w:i w:val="false"/>
          <w:color w:val="000000"/>
          <w:sz w:val="28"/>
        </w:rPr>
        <w:t>
      141) дополнить разделом 24-1 следующего содержания:</w:t>
      </w:r>
    </w:p>
    <w:bookmarkEnd w:id="656"/>
    <w:bookmarkStart w:name="z662" w:id="657"/>
    <w:p>
      <w:pPr>
        <w:spacing w:after="0"/>
        <w:ind w:left="0"/>
        <w:jc w:val="both"/>
      </w:pPr>
      <w:r>
        <w:rPr>
          <w:rFonts w:ascii="Times New Roman"/>
          <w:b w:val="false"/>
          <w:i w:val="false"/>
          <w:color w:val="000000"/>
          <w:sz w:val="28"/>
        </w:rPr>
        <w:t>
      "Раздел 24-1. Единый платеж с заработной платы";</w:t>
      </w:r>
    </w:p>
    <w:bookmarkEnd w:id="657"/>
    <w:bookmarkStart w:name="z663" w:id="658"/>
    <w:p>
      <w:pPr>
        <w:spacing w:after="0"/>
        <w:ind w:left="0"/>
        <w:jc w:val="both"/>
      </w:pPr>
      <w:r>
        <w:rPr>
          <w:rFonts w:ascii="Times New Roman"/>
          <w:b w:val="false"/>
          <w:i w:val="false"/>
          <w:color w:val="000000"/>
          <w:sz w:val="28"/>
        </w:rPr>
        <w:t>
      142) дополнить главой 89-1 следующего содержания:</w:t>
      </w:r>
    </w:p>
    <w:bookmarkEnd w:id="658"/>
    <w:bookmarkStart w:name="z664" w:id="659"/>
    <w:p>
      <w:pPr>
        <w:spacing w:after="0"/>
        <w:ind w:left="0"/>
        <w:jc w:val="both"/>
      </w:pPr>
      <w:r>
        <w:rPr>
          <w:rFonts w:ascii="Times New Roman"/>
          <w:b w:val="false"/>
          <w:i w:val="false"/>
          <w:color w:val="000000"/>
          <w:sz w:val="28"/>
        </w:rPr>
        <w:t>
      "Глава 89-1. Единый платеж с заработной платы";</w:t>
      </w:r>
    </w:p>
    <w:bookmarkEnd w:id="659"/>
    <w:bookmarkStart w:name="z665" w:id="660"/>
    <w:p>
      <w:pPr>
        <w:spacing w:after="0"/>
        <w:ind w:left="0"/>
        <w:jc w:val="both"/>
      </w:pPr>
      <w:r>
        <w:rPr>
          <w:rFonts w:ascii="Times New Roman"/>
          <w:b w:val="false"/>
          <w:i w:val="false"/>
          <w:color w:val="000000"/>
          <w:sz w:val="28"/>
        </w:rPr>
        <w:t>
      143) дополнить статьей 776-1 следующего содержания:</w:t>
      </w:r>
    </w:p>
    <w:bookmarkEnd w:id="660"/>
    <w:bookmarkStart w:name="z666" w:id="661"/>
    <w:p>
      <w:pPr>
        <w:spacing w:after="0"/>
        <w:ind w:left="0"/>
        <w:jc w:val="both"/>
      </w:pPr>
      <w:r>
        <w:rPr>
          <w:rFonts w:ascii="Times New Roman"/>
          <w:b w:val="false"/>
          <w:i w:val="false"/>
          <w:color w:val="000000"/>
          <w:sz w:val="28"/>
        </w:rPr>
        <w:t>
      "Статья 776-1. Плательщики единого платежа с заработной платы</w:t>
      </w:r>
    </w:p>
    <w:bookmarkEnd w:id="661"/>
    <w:bookmarkStart w:name="z667" w:id="662"/>
    <w:p>
      <w:pPr>
        <w:spacing w:after="0"/>
        <w:ind w:left="0"/>
        <w:jc w:val="both"/>
      </w:pPr>
      <w:r>
        <w:rPr>
          <w:rFonts w:ascii="Times New Roman"/>
          <w:b w:val="false"/>
          <w:i w:val="false"/>
          <w:color w:val="000000"/>
          <w:sz w:val="28"/>
        </w:rPr>
        <w:t>
      1. Плательщиками единого платежа с заработной платы являются граждане Республики Казахстан, иностранцы или лица без гражданства, являющиеся резидентами Республики Казахстан (далее – физическое лицо), имеющие объекты обложения.</w:t>
      </w:r>
    </w:p>
    <w:bookmarkEnd w:id="662"/>
    <w:bookmarkStart w:name="z668" w:id="663"/>
    <w:p>
      <w:pPr>
        <w:spacing w:after="0"/>
        <w:ind w:left="0"/>
        <w:jc w:val="both"/>
      </w:pPr>
      <w:r>
        <w:rPr>
          <w:rFonts w:ascii="Times New Roman"/>
          <w:b w:val="false"/>
          <w:i w:val="false"/>
          <w:color w:val="000000"/>
          <w:sz w:val="28"/>
        </w:rPr>
        <w:t>
      2. Плательщики единого платежа с заработной платы не являются плательщиками индивидуального подоходного налога, удерживаемого у источника выплаты в соответствии с положениями раздела 8 настоящего Кодекса, по доходам, обложенным данным платежом.";</w:t>
      </w:r>
    </w:p>
    <w:bookmarkEnd w:id="663"/>
    <w:bookmarkStart w:name="z669" w:id="664"/>
    <w:p>
      <w:pPr>
        <w:spacing w:after="0"/>
        <w:ind w:left="0"/>
        <w:jc w:val="both"/>
      </w:pPr>
      <w:r>
        <w:rPr>
          <w:rFonts w:ascii="Times New Roman"/>
          <w:b w:val="false"/>
          <w:i w:val="false"/>
          <w:color w:val="000000"/>
          <w:sz w:val="28"/>
        </w:rPr>
        <w:t>
      144) дополнить статьей 776-2 следующего содержания:</w:t>
      </w:r>
    </w:p>
    <w:bookmarkEnd w:id="664"/>
    <w:bookmarkStart w:name="z670" w:id="665"/>
    <w:p>
      <w:pPr>
        <w:spacing w:after="0"/>
        <w:ind w:left="0"/>
        <w:jc w:val="both"/>
      </w:pPr>
      <w:r>
        <w:rPr>
          <w:rFonts w:ascii="Times New Roman"/>
          <w:b w:val="false"/>
          <w:i w:val="false"/>
          <w:color w:val="000000"/>
          <w:sz w:val="28"/>
        </w:rPr>
        <w:t>
      "Статья 776-2. Объект обложения единым платежом с заработной платы</w:t>
      </w:r>
    </w:p>
    <w:bookmarkEnd w:id="665"/>
    <w:bookmarkStart w:name="z671" w:id="666"/>
    <w:p>
      <w:pPr>
        <w:spacing w:after="0"/>
        <w:ind w:left="0"/>
        <w:jc w:val="both"/>
      </w:pPr>
      <w:r>
        <w:rPr>
          <w:rFonts w:ascii="Times New Roman"/>
          <w:b w:val="false"/>
          <w:i w:val="false"/>
          <w:color w:val="000000"/>
          <w:sz w:val="28"/>
        </w:rPr>
        <w:t>
      Объектом обложения для лиц, являющихся субъектами микро- и малого предпринимательства, применяющих специальные налоговые режимы, предусмотренные параграфом 3 главы 77 и главой 78 настоящего Кодекса, является:</w:t>
      </w:r>
    </w:p>
    <w:bookmarkEnd w:id="666"/>
    <w:bookmarkStart w:name="z672" w:id="667"/>
    <w:p>
      <w:pPr>
        <w:spacing w:after="0"/>
        <w:ind w:left="0"/>
        <w:jc w:val="both"/>
      </w:pPr>
      <w:r>
        <w:rPr>
          <w:rFonts w:ascii="Times New Roman"/>
          <w:b w:val="false"/>
          <w:i w:val="false"/>
          <w:color w:val="000000"/>
          <w:sz w:val="28"/>
        </w:rPr>
        <w:t>
      для индивидуального подоходного налога, обязательного пенсионного взноса, взноса на обязательное медицинское страхование – доход работника, предусмотренный статьей 322 настоящего Кодекса, выплачиваемый (подлежащий выплате);</w:t>
      </w:r>
    </w:p>
    <w:bookmarkEnd w:id="667"/>
    <w:bookmarkStart w:name="z673" w:id="668"/>
    <w:p>
      <w:pPr>
        <w:spacing w:after="0"/>
        <w:ind w:left="0"/>
        <w:jc w:val="both"/>
      </w:pPr>
      <w:r>
        <w:rPr>
          <w:rFonts w:ascii="Times New Roman"/>
          <w:b w:val="false"/>
          <w:i w:val="false"/>
          <w:color w:val="000000"/>
          <w:sz w:val="28"/>
        </w:rPr>
        <w:t>
      для социальных отчислений, обязательных пенсионных взносов работодателя, отчислений на обязательное медицинское страхование – расходы работодателя, выплачиваемые работнику в виде доходов в качестве оплаты труда.";</w:t>
      </w:r>
    </w:p>
    <w:bookmarkEnd w:id="668"/>
    <w:bookmarkStart w:name="z674" w:id="669"/>
    <w:p>
      <w:pPr>
        <w:spacing w:after="0"/>
        <w:ind w:left="0"/>
        <w:jc w:val="both"/>
      </w:pPr>
      <w:r>
        <w:rPr>
          <w:rFonts w:ascii="Times New Roman"/>
          <w:b w:val="false"/>
          <w:i w:val="false"/>
          <w:color w:val="000000"/>
          <w:sz w:val="28"/>
        </w:rPr>
        <w:t>
      145) дополнить статьей 776-3 следующего содержания:</w:t>
      </w:r>
    </w:p>
    <w:bookmarkEnd w:id="669"/>
    <w:bookmarkStart w:name="z675" w:id="670"/>
    <w:p>
      <w:pPr>
        <w:spacing w:after="0"/>
        <w:ind w:left="0"/>
        <w:jc w:val="both"/>
      </w:pPr>
      <w:r>
        <w:rPr>
          <w:rFonts w:ascii="Times New Roman"/>
          <w:b w:val="false"/>
          <w:i w:val="false"/>
          <w:color w:val="000000"/>
          <w:sz w:val="28"/>
        </w:rPr>
        <w:t>
      "Статья 776-3. Порядок исчисления и уплаты единого платежа с заработной платы</w:t>
      </w:r>
    </w:p>
    <w:bookmarkEnd w:id="670"/>
    <w:bookmarkStart w:name="z676" w:id="671"/>
    <w:p>
      <w:pPr>
        <w:spacing w:after="0"/>
        <w:ind w:left="0"/>
        <w:jc w:val="both"/>
      </w:pPr>
      <w:r>
        <w:rPr>
          <w:rFonts w:ascii="Times New Roman"/>
          <w:b w:val="false"/>
          <w:i w:val="false"/>
          <w:color w:val="000000"/>
          <w:sz w:val="28"/>
        </w:rPr>
        <w:t>
      1. Исчисление, удержание и перечисление единого платежа с заработной платы, а также представление налоговой отчетности производятся налоговым агентом в порядке и сроки, установленные настоящей главой.</w:t>
      </w:r>
    </w:p>
    <w:bookmarkEnd w:id="671"/>
    <w:bookmarkStart w:name="z677" w:id="672"/>
    <w:p>
      <w:pPr>
        <w:spacing w:after="0"/>
        <w:ind w:left="0"/>
        <w:jc w:val="both"/>
      </w:pPr>
      <w:r>
        <w:rPr>
          <w:rFonts w:ascii="Times New Roman"/>
          <w:b w:val="false"/>
          <w:i w:val="false"/>
          <w:color w:val="000000"/>
          <w:sz w:val="28"/>
        </w:rPr>
        <w:t>
      2. Налоговыми агентами в целях настоящей главы признаются индивидуальные предприниматели и юридические лица, являющиеся субъектами микро- и малого предпринимательства, применяющие специальные налоговые режимы, предусмотренные параграфом 3 главы 77 и главой 78 настоящего Кодекса, выплачивающие доход физическому лицу в виде заработной платы.</w:t>
      </w:r>
    </w:p>
    <w:bookmarkEnd w:id="672"/>
    <w:bookmarkStart w:name="z678" w:id="673"/>
    <w:p>
      <w:pPr>
        <w:spacing w:after="0"/>
        <w:ind w:left="0"/>
        <w:jc w:val="both"/>
      </w:pPr>
      <w:r>
        <w:rPr>
          <w:rFonts w:ascii="Times New Roman"/>
          <w:b w:val="false"/>
          <w:i w:val="false"/>
          <w:color w:val="000000"/>
          <w:sz w:val="28"/>
        </w:rPr>
        <w:t>
      3. Исчисление единого платежа с заработной платы производится налоговым агентом при начислении объекта обложения.</w:t>
      </w:r>
    </w:p>
    <w:bookmarkEnd w:id="673"/>
    <w:bookmarkStart w:name="z679" w:id="674"/>
    <w:p>
      <w:pPr>
        <w:spacing w:after="0"/>
        <w:ind w:left="0"/>
        <w:jc w:val="both"/>
      </w:pPr>
      <w:r>
        <w:rPr>
          <w:rFonts w:ascii="Times New Roman"/>
          <w:b w:val="false"/>
          <w:i w:val="false"/>
          <w:color w:val="000000"/>
          <w:sz w:val="28"/>
        </w:rPr>
        <w:t>
      4. Удержание единого платежа с заработной платы производится налоговым агентом не позднее дня выплаты дохода, подлежащего обложению у источника выплаты.</w:t>
      </w:r>
    </w:p>
    <w:bookmarkEnd w:id="674"/>
    <w:bookmarkStart w:name="z680" w:id="675"/>
    <w:p>
      <w:pPr>
        <w:spacing w:after="0"/>
        <w:ind w:left="0"/>
        <w:jc w:val="both"/>
      </w:pPr>
      <w:r>
        <w:rPr>
          <w:rFonts w:ascii="Times New Roman"/>
          <w:b w:val="false"/>
          <w:i w:val="false"/>
          <w:color w:val="000000"/>
          <w:sz w:val="28"/>
        </w:rPr>
        <w:t>
      5. Налоговый агент осуществляет перечисление единого платежа с заработной платы по выплаченным доходам не позднее двадцати пяти календарных дней после окончания месяца, в котором осуществлена выплата дохода, по месту своего нахождения общей суммой через банки второго уровня или организации, осуществляющие отдельные виды банковских операций, на банковский счет Государственной корпорации "Правительство для граждан".</w:t>
      </w:r>
    </w:p>
    <w:bookmarkEnd w:id="675"/>
    <w:bookmarkStart w:name="z681" w:id="676"/>
    <w:p>
      <w:pPr>
        <w:spacing w:after="0"/>
        <w:ind w:left="0"/>
        <w:jc w:val="both"/>
      </w:pPr>
      <w:r>
        <w:rPr>
          <w:rFonts w:ascii="Times New Roman"/>
          <w:b w:val="false"/>
          <w:i w:val="false"/>
          <w:color w:val="000000"/>
          <w:sz w:val="28"/>
        </w:rPr>
        <w:t>
      Уплата, распределение и перечисление единого платежа с заработной платы в виде индивидуального подоходного налога и социальных платежей, а также их возврат осуществляются в порядке, определяемом Правительством Республики Казахстан.</w:t>
      </w:r>
    </w:p>
    <w:bookmarkEnd w:id="676"/>
    <w:bookmarkStart w:name="z682" w:id="677"/>
    <w:p>
      <w:pPr>
        <w:spacing w:after="0"/>
        <w:ind w:left="0"/>
        <w:jc w:val="both"/>
      </w:pPr>
      <w:r>
        <w:rPr>
          <w:rFonts w:ascii="Times New Roman"/>
          <w:b w:val="false"/>
          <w:i w:val="false"/>
          <w:color w:val="000000"/>
          <w:sz w:val="28"/>
        </w:rPr>
        <w:t>
      6. Ставка единого платежа с заработной платы применяется к объекту обложения и составляет:</w:t>
      </w:r>
    </w:p>
    <w:bookmarkEnd w:id="677"/>
    <w:bookmarkStart w:name="z683" w:id="678"/>
    <w:p>
      <w:pPr>
        <w:spacing w:after="0"/>
        <w:ind w:left="0"/>
        <w:jc w:val="both"/>
      </w:pPr>
      <w:r>
        <w:rPr>
          <w:rFonts w:ascii="Times New Roman"/>
          <w:b w:val="false"/>
          <w:i w:val="false"/>
          <w:color w:val="000000"/>
          <w:sz w:val="28"/>
        </w:rPr>
        <w:t>
      с 1 января 2023 года – 21,5 процента;</w:t>
      </w:r>
    </w:p>
    <w:bookmarkEnd w:id="678"/>
    <w:bookmarkStart w:name="z684" w:id="679"/>
    <w:p>
      <w:pPr>
        <w:spacing w:after="0"/>
        <w:ind w:left="0"/>
        <w:jc w:val="both"/>
      </w:pPr>
      <w:r>
        <w:rPr>
          <w:rFonts w:ascii="Times New Roman"/>
          <w:b w:val="false"/>
          <w:i w:val="false"/>
          <w:color w:val="000000"/>
          <w:sz w:val="28"/>
        </w:rPr>
        <w:t>
      с 1 января 2024 года – 22,5 процента;</w:t>
      </w:r>
    </w:p>
    <w:bookmarkEnd w:id="679"/>
    <w:bookmarkStart w:name="z685" w:id="680"/>
    <w:p>
      <w:pPr>
        <w:spacing w:after="0"/>
        <w:ind w:left="0"/>
        <w:jc w:val="both"/>
      </w:pPr>
      <w:r>
        <w:rPr>
          <w:rFonts w:ascii="Times New Roman"/>
          <w:b w:val="false"/>
          <w:i w:val="false"/>
          <w:color w:val="000000"/>
          <w:sz w:val="28"/>
        </w:rPr>
        <w:t>
      с 1 января 2025 года – 24,8 процента;</w:t>
      </w:r>
    </w:p>
    <w:bookmarkEnd w:id="680"/>
    <w:bookmarkStart w:name="z686" w:id="681"/>
    <w:p>
      <w:pPr>
        <w:spacing w:after="0"/>
        <w:ind w:left="0"/>
        <w:jc w:val="both"/>
      </w:pPr>
      <w:r>
        <w:rPr>
          <w:rFonts w:ascii="Times New Roman"/>
          <w:b w:val="false"/>
          <w:i w:val="false"/>
          <w:color w:val="000000"/>
          <w:sz w:val="28"/>
        </w:rPr>
        <w:t>
      с 1 января 2026 года – 25,8 процента;</w:t>
      </w:r>
    </w:p>
    <w:bookmarkEnd w:id="681"/>
    <w:bookmarkStart w:name="z687" w:id="682"/>
    <w:p>
      <w:pPr>
        <w:spacing w:after="0"/>
        <w:ind w:left="0"/>
        <w:jc w:val="both"/>
      </w:pPr>
      <w:r>
        <w:rPr>
          <w:rFonts w:ascii="Times New Roman"/>
          <w:b w:val="false"/>
          <w:i w:val="false"/>
          <w:color w:val="000000"/>
          <w:sz w:val="28"/>
        </w:rPr>
        <w:t>
      с 1 января 2027 года – 26,3 процента.</w:t>
      </w:r>
    </w:p>
    <w:bookmarkEnd w:id="682"/>
    <w:bookmarkStart w:name="z688" w:id="683"/>
    <w:p>
      <w:pPr>
        <w:spacing w:after="0"/>
        <w:ind w:left="0"/>
        <w:jc w:val="both"/>
      </w:pPr>
      <w:r>
        <w:rPr>
          <w:rFonts w:ascii="Times New Roman"/>
          <w:b w:val="false"/>
          <w:i w:val="false"/>
          <w:color w:val="000000"/>
          <w:sz w:val="28"/>
        </w:rPr>
        <w:t>
      7. В единый платеж с заработной платы включаются подлежащие уплате суммы индивидуального подоходного налога с доходов, подлежащих обложению у источника выплаты, обязательные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взносы и отчисления на обязательное социальное медицинское страхование, уплачиваемые в соответствии с Законом Республики Казахстан "Об обязательном социальном медицинском страховании" (далее по разделу – социальные платежи).</w:t>
      </w:r>
    </w:p>
    <w:bookmarkEnd w:id="683"/>
    <w:bookmarkStart w:name="z689" w:id="684"/>
    <w:p>
      <w:pPr>
        <w:spacing w:after="0"/>
        <w:ind w:left="0"/>
        <w:jc w:val="both"/>
      </w:pPr>
      <w:r>
        <w:rPr>
          <w:rFonts w:ascii="Times New Roman"/>
          <w:b w:val="false"/>
          <w:i w:val="false"/>
          <w:color w:val="000000"/>
          <w:sz w:val="28"/>
        </w:rPr>
        <w:t>
      8. Индивидуальный подоходный налог плательщика единого платежа от суммы единого платежа с заработной платы составляет:</w:t>
      </w:r>
    </w:p>
    <w:bookmarkEnd w:id="684"/>
    <w:bookmarkStart w:name="z690" w:id="685"/>
    <w:p>
      <w:pPr>
        <w:spacing w:after="0"/>
        <w:ind w:left="0"/>
        <w:jc w:val="both"/>
      </w:pPr>
      <w:r>
        <w:rPr>
          <w:rFonts w:ascii="Times New Roman"/>
          <w:b w:val="false"/>
          <w:i w:val="false"/>
          <w:color w:val="000000"/>
          <w:sz w:val="28"/>
        </w:rPr>
        <w:t>
      с 1 января 2023 года – 8,4 процента;</w:t>
      </w:r>
    </w:p>
    <w:bookmarkEnd w:id="685"/>
    <w:bookmarkStart w:name="z691" w:id="686"/>
    <w:p>
      <w:pPr>
        <w:spacing w:after="0"/>
        <w:ind w:left="0"/>
        <w:jc w:val="both"/>
      </w:pPr>
      <w:r>
        <w:rPr>
          <w:rFonts w:ascii="Times New Roman"/>
          <w:b w:val="false"/>
          <w:i w:val="false"/>
          <w:color w:val="000000"/>
          <w:sz w:val="28"/>
        </w:rPr>
        <w:t>
      с 1 января 2024 года – 8 процента;</w:t>
      </w:r>
    </w:p>
    <w:bookmarkEnd w:id="686"/>
    <w:bookmarkStart w:name="z692" w:id="687"/>
    <w:p>
      <w:pPr>
        <w:spacing w:after="0"/>
        <w:ind w:left="0"/>
        <w:jc w:val="both"/>
      </w:pPr>
      <w:r>
        <w:rPr>
          <w:rFonts w:ascii="Times New Roman"/>
          <w:b w:val="false"/>
          <w:i w:val="false"/>
          <w:color w:val="000000"/>
          <w:sz w:val="28"/>
        </w:rPr>
        <w:t>
      с 1 января 2025 года – 7,3 процента;</w:t>
      </w:r>
    </w:p>
    <w:bookmarkEnd w:id="687"/>
    <w:bookmarkStart w:name="z693" w:id="688"/>
    <w:p>
      <w:pPr>
        <w:spacing w:after="0"/>
        <w:ind w:left="0"/>
        <w:jc w:val="both"/>
      </w:pPr>
      <w:r>
        <w:rPr>
          <w:rFonts w:ascii="Times New Roman"/>
          <w:b w:val="false"/>
          <w:i w:val="false"/>
          <w:color w:val="000000"/>
          <w:sz w:val="28"/>
        </w:rPr>
        <w:t>
      с 1 января 2026 года – 7 процента;</w:t>
      </w:r>
    </w:p>
    <w:bookmarkEnd w:id="688"/>
    <w:bookmarkStart w:name="z694" w:id="689"/>
    <w:p>
      <w:pPr>
        <w:spacing w:after="0"/>
        <w:ind w:left="0"/>
        <w:jc w:val="both"/>
      </w:pPr>
      <w:r>
        <w:rPr>
          <w:rFonts w:ascii="Times New Roman"/>
          <w:b w:val="false"/>
          <w:i w:val="false"/>
          <w:color w:val="000000"/>
          <w:sz w:val="28"/>
        </w:rPr>
        <w:t>
      с 1 января 2027 года – 6,8 процента.";</w:t>
      </w:r>
    </w:p>
    <w:bookmarkEnd w:id="689"/>
    <w:bookmarkStart w:name="z695" w:id="690"/>
    <w:p>
      <w:pPr>
        <w:spacing w:after="0"/>
        <w:ind w:left="0"/>
        <w:jc w:val="both"/>
      </w:pPr>
      <w:r>
        <w:rPr>
          <w:rFonts w:ascii="Times New Roman"/>
          <w:b w:val="false"/>
          <w:i w:val="false"/>
          <w:color w:val="000000"/>
          <w:sz w:val="28"/>
        </w:rPr>
        <w:t>
      146) дополнить статьей 776-4 следующего содержания:</w:t>
      </w:r>
    </w:p>
    <w:bookmarkEnd w:id="690"/>
    <w:bookmarkStart w:name="z696" w:id="691"/>
    <w:p>
      <w:pPr>
        <w:spacing w:after="0"/>
        <w:ind w:left="0"/>
        <w:jc w:val="both"/>
      </w:pPr>
      <w:r>
        <w:rPr>
          <w:rFonts w:ascii="Times New Roman"/>
          <w:b w:val="false"/>
          <w:i w:val="false"/>
          <w:color w:val="000000"/>
          <w:sz w:val="28"/>
        </w:rPr>
        <w:t>
      "Статья 776-4. Налоговый период</w:t>
      </w:r>
    </w:p>
    <w:bookmarkEnd w:id="691"/>
    <w:bookmarkStart w:name="z697" w:id="692"/>
    <w:p>
      <w:pPr>
        <w:spacing w:after="0"/>
        <w:ind w:left="0"/>
        <w:jc w:val="both"/>
      </w:pPr>
      <w:r>
        <w:rPr>
          <w:rFonts w:ascii="Times New Roman"/>
          <w:b w:val="false"/>
          <w:i w:val="false"/>
          <w:color w:val="000000"/>
          <w:sz w:val="28"/>
        </w:rPr>
        <w:t>
      1. Налоговым периодом для исчисления налоговыми агентами единого платежа с заработной платы является календарный месяц.</w:t>
      </w:r>
    </w:p>
    <w:bookmarkEnd w:id="692"/>
    <w:bookmarkStart w:name="z698" w:id="693"/>
    <w:p>
      <w:pPr>
        <w:spacing w:after="0"/>
        <w:ind w:left="0"/>
        <w:jc w:val="both"/>
      </w:pPr>
      <w:r>
        <w:rPr>
          <w:rFonts w:ascii="Times New Roman"/>
          <w:b w:val="false"/>
          <w:i w:val="false"/>
          <w:color w:val="000000"/>
          <w:sz w:val="28"/>
        </w:rPr>
        <w:t>
      2. Суммы единого платежа с заработной платы отражаются в соответствующих декларациях в порядке, предусмотренном статьями 688, 701, 707 настоящего Кодекса.";</w:t>
      </w:r>
    </w:p>
    <w:bookmarkEnd w:id="693"/>
    <w:bookmarkStart w:name="z699" w:id="694"/>
    <w:p>
      <w:pPr>
        <w:spacing w:after="0"/>
        <w:ind w:left="0"/>
        <w:jc w:val="both"/>
      </w:pPr>
      <w:r>
        <w:rPr>
          <w:rFonts w:ascii="Times New Roman"/>
          <w:b w:val="false"/>
          <w:i w:val="false"/>
          <w:color w:val="000000"/>
          <w:sz w:val="28"/>
        </w:rPr>
        <w:t>
      147) дополнить статьей 776-5 следующего содержания:</w:t>
      </w:r>
    </w:p>
    <w:bookmarkEnd w:id="694"/>
    <w:bookmarkStart w:name="z700" w:id="695"/>
    <w:p>
      <w:pPr>
        <w:spacing w:after="0"/>
        <w:ind w:left="0"/>
        <w:jc w:val="both"/>
      </w:pPr>
      <w:r>
        <w:rPr>
          <w:rFonts w:ascii="Times New Roman"/>
          <w:b w:val="false"/>
          <w:i w:val="false"/>
          <w:color w:val="000000"/>
          <w:sz w:val="28"/>
        </w:rPr>
        <w:t>
      "Статья 776-5. Определение порядка обложения доходов работников, подлежащих обложению у источника выплаты</w:t>
      </w:r>
    </w:p>
    <w:bookmarkEnd w:id="695"/>
    <w:bookmarkStart w:name="z701" w:id="696"/>
    <w:p>
      <w:pPr>
        <w:spacing w:after="0"/>
        <w:ind w:left="0"/>
        <w:jc w:val="both"/>
      </w:pPr>
      <w:r>
        <w:rPr>
          <w:rFonts w:ascii="Times New Roman"/>
          <w:b w:val="false"/>
          <w:i w:val="false"/>
          <w:color w:val="000000"/>
          <w:sz w:val="28"/>
        </w:rPr>
        <w:t>
      1. Налоговый агент в соответствующей декларации самостоятельно определяет единый порядок обложения доходов работников, подлежащих обложению у источника выплаты, в соответствии с положениями настоящей главы или в соответствии с положениями раздела 8 настоящего Кодекса.</w:t>
      </w:r>
    </w:p>
    <w:bookmarkEnd w:id="696"/>
    <w:bookmarkStart w:name="z702" w:id="697"/>
    <w:p>
      <w:pPr>
        <w:spacing w:after="0"/>
        <w:ind w:left="0"/>
        <w:jc w:val="both"/>
      </w:pPr>
      <w:r>
        <w:rPr>
          <w:rFonts w:ascii="Times New Roman"/>
          <w:b w:val="false"/>
          <w:i w:val="false"/>
          <w:color w:val="000000"/>
          <w:sz w:val="28"/>
        </w:rPr>
        <w:t>
      2. Выбранный порядок обложения доходов работников, подлежащих обложению у источника выплаты в первоначальной или очередной декларации, не подлежит изменению.";</w:t>
      </w:r>
    </w:p>
    <w:bookmarkEnd w:id="697"/>
    <w:bookmarkStart w:name="z703" w:id="698"/>
    <w:p>
      <w:pPr>
        <w:spacing w:after="0"/>
        <w:ind w:left="0"/>
        <w:jc w:val="both"/>
      </w:pPr>
      <w:r>
        <w:rPr>
          <w:rFonts w:ascii="Times New Roman"/>
          <w:b w:val="false"/>
          <w:i w:val="false"/>
          <w:color w:val="000000"/>
          <w:sz w:val="28"/>
        </w:rPr>
        <w:t>
      148) дополнить статьей 776-6 следующего содержания:</w:t>
      </w:r>
    </w:p>
    <w:bookmarkEnd w:id="698"/>
    <w:bookmarkStart w:name="z704" w:id="699"/>
    <w:p>
      <w:pPr>
        <w:spacing w:after="0"/>
        <w:ind w:left="0"/>
        <w:jc w:val="both"/>
      </w:pPr>
      <w:r>
        <w:rPr>
          <w:rFonts w:ascii="Times New Roman"/>
          <w:b w:val="false"/>
          <w:i w:val="false"/>
          <w:color w:val="000000"/>
          <w:sz w:val="28"/>
        </w:rPr>
        <w:t>
      "Статья 776-6. Компетенция Государственной корпорации "Правительство для граждан" в рамках единого платежа с заработной платы</w:t>
      </w:r>
    </w:p>
    <w:bookmarkEnd w:id="699"/>
    <w:bookmarkStart w:name="z705" w:id="700"/>
    <w:p>
      <w:pPr>
        <w:spacing w:after="0"/>
        <w:ind w:left="0"/>
        <w:jc w:val="both"/>
      </w:pPr>
      <w:r>
        <w:rPr>
          <w:rFonts w:ascii="Times New Roman"/>
          <w:b w:val="false"/>
          <w:i w:val="false"/>
          <w:color w:val="000000"/>
          <w:sz w:val="28"/>
        </w:rPr>
        <w:t>
      1. Государственная корпорация "Правительство для граждан" в рамках единого платежа с заработной платы осуществляет следующие виды деятельности, относящиеся к государственной монополии:</w:t>
      </w:r>
    </w:p>
    <w:bookmarkEnd w:id="700"/>
    <w:bookmarkStart w:name="z706" w:id="701"/>
    <w:p>
      <w:pPr>
        <w:spacing w:after="0"/>
        <w:ind w:left="0"/>
        <w:jc w:val="both"/>
      </w:pPr>
      <w:r>
        <w:rPr>
          <w:rFonts w:ascii="Times New Roman"/>
          <w:b w:val="false"/>
          <w:i w:val="false"/>
          <w:color w:val="000000"/>
          <w:sz w:val="28"/>
        </w:rPr>
        <w:t>
      1) ведет персонифицированный учет плательщиков единого платежа с заработной платы на базе индивидуального идентификационного номера;</w:t>
      </w:r>
    </w:p>
    <w:bookmarkEnd w:id="701"/>
    <w:bookmarkStart w:name="z707" w:id="702"/>
    <w:p>
      <w:pPr>
        <w:spacing w:after="0"/>
        <w:ind w:left="0"/>
        <w:jc w:val="both"/>
      </w:pPr>
      <w:r>
        <w:rPr>
          <w:rFonts w:ascii="Times New Roman"/>
          <w:b w:val="false"/>
          <w:i w:val="false"/>
          <w:color w:val="000000"/>
          <w:sz w:val="28"/>
        </w:rPr>
        <w:t>
      2) актуализирует персонифицированный учет плательщиков единого платежа с заработной платы;</w:t>
      </w:r>
    </w:p>
    <w:bookmarkEnd w:id="702"/>
    <w:bookmarkStart w:name="z708" w:id="703"/>
    <w:p>
      <w:pPr>
        <w:spacing w:after="0"/>
        <w:ind w:left="0"/>
        <w:jc w:val="both"/>
      </w:pPr>
      <w:r>
        <w:rPr>
          <w:rFonts w:ascii="Times New Roman"/>
          <w:b w:val="false"/>
          <w:i w:val="false"/>
          <w:color w:val="000000"/>
          <w:sz w:val="28"/>
        </w:rPr>
        <w:t>
      3) распределяет и перечисляет сумму единого платежа с заработной платы в Государственный фонд социального страхования, Фонд социального медицинского страхования, единый накопительный пенсионный фонд и соответствующий бюджет по месту нахождения налогового агента;</w:t>
      </w:r>
    </w:p>
    <w:bookmarkEnd w:id="703"/>
    <w:bookmarkStart w:name="z709" w:id="704"/>
    <w:p>
      <w:pPr>
        <w:spacing w:after="0"/>
        <w:ind w:left="0"/>
        <w:jc w:val="both"/>
      </w:pPr>
      <w:r>
        <w:rPr>
          <w:rFonts w:ascii="Times New Roman"/>
          <w:b w:val="false"/>
          <w:i w:val="false"/>
          <w:color w:val="000000"/>
          <w:sz w:val="28"/>
        </w:rPr>
        <w:t>
      4) осуществляет возврат ошибочно (излишне) уплаченных сумм единого платежа с заработной платы в порядке, определяемом Правительством Республики Казахстан.</w:t>
      </w:r>
    </w:p>
    <w:bookmarkEnd w:id="704"/>
    <w:bookmarkStart w:name="z710" w:id="705"/>
    <w:p>
      <w:pPr>
        <w:spacing w:after="0"/>
        <w:ind w:left="0"/>
        <w:jc w:val="both"/>
      </w:pPr>
      <w:r>
        <w:rPr>
          <w:rFonts w:ascii="Times New Roman"/>
          <w:b w:val="false"/>
          <w:i w:val="false"/>
          <w:color w:val="000000"/>
          <w:sz w:val="28"/>
        </w:rPr>
        <w:t>
      2. Цены на работы, услуги, производимые и (или) реализуемые Государственной корпорацией "Правительство для граждан",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705"/>
    <w:bookmarkStart w:name="z711" w:id="706"/>
    <w:p>
      <w:pPr>
        <w:spacing w:after="0"/>
        <w:ind w:left="0"/>
        <w:jc w:val="both"/>
      </w:pPr>
      <w:r>
        <w:rPr>
          <w:rFonts w:ascii="Times New Roman"/>
          <w:b w:val="false"/>
          <w:i w:val="false"/>
          <w:color w:val="000000"/>
          <w:sz w:val="28"/>
        </w:rPr>
        <w:t>
      2. В Закон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w:t>
      </w:r>
    </w:p>
    <w:bookmarkEnd w:id="706"/>
    <w:bookmarkStart w:name="z712" w:id="707"/>
    <w:p>
      <w:pPr>
        <w:spacing w:after="0"/>
        <w:ind w:left="0"/>
        <w:jc w:val="both"/>
      </w:pPr>
      <w:r>
        <w:rPr>
          <w:rFonts w:ascii="Times New Roman"/>
          <w:b w:val="false"/>
          <w:i w:val="false"/>
          <w:color w:val="000000"/>
          <w:sz w:val="28"/>
        </w:rPr>
        <w:t>
      1) статью 2 дополнить подпунктом 7) следующего содержания:</w:t>
      </w:r>
    </w:p>
    <w:bookmarkEnd w:id="707"/>
    <w:bookmarkStart w:name="z713" w:id="708"/>
    <w:p>
      <w:pPr>
        <w:spacing w:after="0"/>
        <w:ind w:left="0"/>
        <w:jc w:val="both"/>
      </w:pPr>
      <w:r>
        <w:rPr>
          <w:rFonts w:ascii="Times New Roman"/>
          <w:b w:val="false"/>
          <w:i w:val="false"/>
          <w:color w:val="000000"/>
          <w:sz w:val="28"/>
        </w:rPr>
        <w:t>
      "7) строки 7, 8 подпункта 1) пункта 4 статьи 463 вводятся в действие с 1 января 2021 года.";</w:t>
      </w:r>
    </w:p>
    <w:bookmarkEnd w:id="708"/>
    <w:bookmarkStart w:name="z714" w:id="709"/>
    <w:p>
      <w:pPr>
        <w:spacing w:after="0"/>
        <w:ind w:left="0"/>
        <w:jc w:val="both"/>
      </w:pPr>
      <w:r>
        <w:rPr>
          <w:rFonts w:ascii="Times New Roman"/>
          <w:b w:val="false"/>
          <w:i w:val="false"/>
          <w:color w:val="000000"/>
          <w:sz w:val="28"/>
        </w:rPr>
        <w:t>
      2) в подпункте 2) статьи 33:</w:t>
      </w:r>
    </w:p>
    <w:bookmarkEnd w:id="709"/>
    <w:bookmarkStart w:name="z715" w:id="710"/>
    <w:p>
      <w:pPr>
        <w:spacing w:after="0"/>
        <w:ind w:left="0"/>
        <w:jc w:val="both"/>
      </w:pPr>
      <w:r>
        <w:rPr>
          <w:rFonts w:ascii="Times New Roman"/>
          <w:b w:val="false"/>
          <w:i w:val="false"/>
          <w:color w:val="000000"/>
          <w:sz w:val="28"/>
        </w:rPr>
        <w:t>
      дополнить абзацем двенадцатым следующего содержания:</w:t>
      </w:r>
    </w:p>
    <w:bookmarkEnd w:id="710"/>
    <w:bookmarkStart w:name="z716" w:id="711"/>
    <w:p>
      <w:pPr>
        <w:spacing w:after="0"/>
        <w:ind w:left="0"/>
        <w:jc w:val="both"/>
      </w:pPr>
      <w:r>
        <w:rPr>
          <w:rFonts w:ascii="Times New Roman"/>
          <w:b w:val="false"/>
          <w:i w:val="false"/>
          <w:color w:val="000000"/>
          <w:sz w:val="28"/>
        </w:rPr>
        <w:t>
      "1-1. По доходам, подлежащим налогообложению у источника выплаты, плательщика единого платежа с заработной платы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установленном главой 89-1 настоящего Кодекса.";</w:t>
      </w:r>
    </w:p>
    <w:bookmarkEnd w:id="711"/>
    <w:bookmarkStart w:name="z717" w:id="712"/>
    <w:p>
      <w:pPr>
        <w:spacing w:after="0"/>
        <w:ind w:left="0"/>
        <w:jc w:val="both"/>
      </w:pPr>
      <w:r>
        <w:rPr>
          <w:rFonts w:ascii="Times New Roman"/>
          <w:b w:val="false"/>
          <w:i w:val="false"/>
          <w:color w:val="000000"/>
          <w:sz w:val="28"/>
        </w:rPr>
        <w:t>
      дополнить абзацем сорок третьим следующего содержания:</w:t>
      </w:r>
    </w:p>
    <w:bookmarkEnd w:id="712"/>
    <w:bookmarkStart w:name="z718" w:id="713"/>
    <w:p>
      <w:pPr>
        <w:spacing w:after="0"/>
        <w:ind w:left="0"/>
        <w:jc w:val="both"/>
      </w:pPr>
      <w:r>
        <w:rPr>
          <w:rFonts w:ascii="Times New Roman"/>
          <w:b w:val="false"/>
          <w:i w:val="false"/>
          <w:color w:val="000000"/>
          <w:sz w:val="28"/>
        </w:rPr>
        <w:t>
      "10-2) стоимость выданной работнику форменной одежды в случаях установления законодательством Республики Казахстан обязанности по ношению форменной одежды и (или) обеспечению ею;";</w:t>
      </w:r>
    </w:p>
    <w:bookmarkEnd w:id="713"/>
    <w:bookmarkStart w:name="z719" w:id="714"/>
    <w:p>
      <w:pPr>
        <w:spacing w:after="0"/>
        <w:ind w:left="0"/>
        <w:jc w:val="both"/>
      </w:pPr>
      <w:r>
        <w:rPr>
          <w:rFonts w:ascii="Times New Roman"/>
          <w:b w:val="false"/>
          <w:i w:val="false"/>
          <w:color w:val="000000"/>
          <w:sz w:val="28"/>
        </w:rPr>
        <w:t>
      абзацы пятьдесят восемь – шестьдесят шесть изложить в следующей редакции:</w:t>
      </w:r>
    </w:p>
    <w:bookmarkEnd w:id="714"/>
    <w:bookmarkStart w:name="z720" w:id="715"/>
    <w:p>
      <w:pPr>
        <w:spacing w:after="0"/>
        <w:ind w:left="0"/>
        <w:jc w:val="both"/>
      </w:pPr>
      <w:r>
        <w:rPr>
          <w:rFonts w:ascii="Times New Roman"/>
          <w:b w:val="false"/>
          <w:i w:val="false"/>
          <w:color w:val="000000"/>
          <w:sz w:val="28"/>
        </w:rPr>
        <w:t>
      "23) доход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ипотечного займа, ипотечного жилищного займа, микрокредита) такому лицу:</w:t>
      </w:r>
    </w:p>
    <w:bookmarkEnd w:id="715"/>
    <w:bookmarkStart w:name="z721" w:id="716"/>
    <w:p>
      <w:pPr>
        <w:spacing w:after="0"/>
        <w:ind w:left="0"/>
        <w:jc w:val="both"/>
      </w:pPr>
      <w:r>
        <w:rPr>
          <w:rFonts w:ascii="Times New Roman"/>
          <w:b w:val="false"/>
          <w:i w:val="false"/>
          <w:color w:val="000000"/>
          <w:sz w:val="28"/>
        </w:rPr>
        <w:t>
      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bookmarkEnd w:id="716"/>
    <w:bookmarkStart w:name="z722" w:id="717"/>
    <w:p>
      <w:pPr>
        <w:spacing w:after="0"/>
        <w:ind w:left="0"/>
        <w:jc w:val="both"/>
      </w:pPr>
      <w:r>
        <w:rPr>
          <w:rFonts w:ascii="Times New Roman"/>
          <w:b w:val="false"/>
          <w:i w:val="false"/>
          <w:color w:val="000000"/>
          <w:sz w:val="28"/>
        </w:rPr>
        <w:t>
      установления физическому лицу-заемщику инвалидности І или II группы, а также в случае смерти физического лица-заемщика;</w:t>
      </w:r>
    </w:p>
    <w:bookmarkEnd w:id="717"/>
    <w:bookmarkStart w:name="z723" w:id="718"/>
    <w:p>
      <w:pPr>
        <w:spacing w:after="0"/>
        <w:ind w:left="0"/>
        <w:jc w:val="both"/>
      </w:pPr>
      <w:r>
        <w:rPr>
          <w:rFonts w:ascii="Times New Roman"/>
          <w:b w:val="false"/>
          <w:i w:val="false"/>
          <w:color w:val="000000"/>
          <w:sz w:val="28"/>
        </w:rPr>
        <w:t>
      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bookmarkEnd w:id="718"/>
    <w:bookmarkStart w:name="z724" w:id="719"/>
    <w:p>
      <w:pPr>
        <w:spacing w:after="0"/>
        <w:ind w:left="0"/>
        <w:jc w:val="both"/>
      </w:pP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(микрофинансовой организации, ипотечной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ипотечной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bookmarkEnd w:id="719"/>
    <w:bookmarkStart w:name="z725" w:id="720"/>
    <w:p>
      <w:pPr>
        <w:spacing w:after="0"/>
        <w:ind w:left="0"/>
        <w:jc w:val="both"/>
      </w:pP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(ипотечного займа, ипотечного жилищного займа, микрокредита,) после продажи заложенного имущества.</w:t>
      </w:r>
    </w:p>
    <w:bookmarkEnd w:id="720"/>
    <w:bookmarkStart w:name="z726" w:id="721"/>
    <w:p>
      <w:pPr>
        <w:spacing w:after="0"/>
        <w:ind w:left="0"/>
        <w:jc w:val="both"/>
      </w:pPr>
      <w:r>
        <w:rPr>
          <w:rFonts w:ascii="Times New Roman"/>
          <w:b w:val="false"/>
          <w:i w:val="false"/>
          <w:color w:val="000000"/>
          <w:sz w:val="28"/>
        </w:rPr>
        <w:t>
      Положения абзацев пятого, шестого части первой настоящего подпункта не распространяются на прекращение обязательств по кредиту (займу, ипотечному займу, ипотечному жилищному займу, микрокредиту):</w:t>
      </w:r>
    </w:p>
    <w:bookmarkEnd w:id="721"/>
    <w:bookmarkStart w:name="z727" w:id="722"/>
    <w:p>
      <w:pPr>
        <w:spacing w:after="0"/>
        <w:ind w:left="0"/>
        <w:jc w:val="both"/>
      </w:pPr>
      <w:r>
        <w:rPr>
          <w:rFonts w:ascii="Times New Roman"/>
          <w:b w:val="false"/>
          <w:i w:val="false"/>
          <w:color w:val="000000"/>
          <w:sz w:val="28"/>
        </w:rPr>
        <w:t>
      выданному работнику банка (ипотечной организации, микрофинансовой организации), супругу (супруге), близким родственникам работника банка (ипотечной организации, микрофинансовой организации), взаимосвязанной стороне банка (ипотечной организации, микрофинансовой организации);</w:t>
      </w:r>
    </w:p>
    <w:bookmarkEnd w:id="722"/>
    <w:bookmarkStart w:name="z728" w:id="723"/>
    <w:p>
      <w:pPr>
        <w:spacing w:after="0"/>
        <w:ind w:left="0"/>
        <w:jc w:val="both"/>
      </w:pPr>
      <w:r>
        <w:rPr>
          <w:rFonts w:ascii="Times New Roman"/>
          <w:b w:val="false"/>
          <w:i w:val="false"/>
          <w:color w:val="000000"/>
          <w:sz w:val="28"/>
        </w:rPr>
        <w:t>
      по которому произведены уступка права требования и (или) перевод долга;";</w:t>
      </w:r>
    </w:p>
    <w:bookmarkEnd w:id="723"/>
    <w:bookmarkStart w:name="z729" w:id="724"/>
    <w:p>
      <w:pPr>
        <w:spacing w:after="0"/>
        <w:ind w:left="0"/>
        <w:jc w:val="both"/>
      </w:pPr>
      <w:r>
        <w:rPr>
          <w:rFonts w:ascii="Times New Roman"/>
          <w:b w:val="false"/>
          <w:i w:val="false"/>
          <w:color w:val="000000"/>
          <w:sz w:val="28"/>
        </w:rPr>
        <w:t>
      абзац семьдесят шестой изложить в следующей редакции:</w:t>
      </w:r>
    </w:p>
    <w:bookmarkEnd w:id="724"/>
    <w:bookmarkStart w:name="z730" w:id="725"/>
    <w:p>
      <w:pPr>
        <w:spacing w:after="0"/>
        <w:ind w:left="0"/>
        <w:jc w:val="both"/>
      </w:pPr>
      <w:r>
        <w:rPr>
          <w:rFonts w:ascii="Times New Roman"/>
          <w:b w:val="false"/>
          <w:i w:val="false"/>
          <w:color w:val="000000"/>
          <w:sz w:val="28"/>
        </w:rPr>
        <w:t>
      "24) доход, образовавшийся при прекращении обязательств в соответствии с гражданским законодательством Республики Казахстан по кредиту (займу, ипотечному займу, ипотечному жилищному займу, микрокредиту), выданному банком (ипотечной организацией, микрофинансовой организацией), в виде:";</w:t>
      </w:r>
    </w:p>
    <w:bookmarkEnd w:id="725"/>
    <w:bookmarkStart w:name="z731" w:id="726"/>
    <w:p>
      <w:pPr>
        <w:spacing w:after="0"/>
        <w:ind w:left="0"/>
        <w:jc w:val="both"/>
      </w:pPr>
      <w:r>
        <w:rPr>
          <w:rFonts w:ascii="Times New Roman"/>
          <w:b w:val="false"/>
          <w:i w:val="false"/>
          <w:color w:val="000000"/>
          <w:sz w:val="28"/>
        </w:rPr>
        <w:t>
      дополнить абзацем семьдесят восьмым следующего содержания:</w:t>
      </w:r>
    </w:p>
    <w:bookmarkEnd w:id="726"/>
    <w:bookmarkStart w:name="z732" w:id="727"/>
    <w:p>
      <w:pPr>
        <w:spacing w:after="0"/>
        <w:ind w:left="0"/>
        <w:jc w:val="both"/>
      </w:pPr>
      <w:r>
        <w:rPr>
          <w:rFonts w:ascii="Times New Roman"/>
          <w:b w:val="false"/>
          <w:i w:val="false"/>
          <w:color w:val="000000"/>
          <w:sz w:val="28"/>
        </w:rPr>
        <w:t>
      "25-1) доход, образовавшийся при списании задолженности по аренде жилища, выкупленного ипотечной организацией в рамках Программы рефинансирования ипотечных жилищных займов (ипотечных займов), утвержденной Национальным Банком Республики Казахстан;";</w:t>
      </w:r>
    </w:p>
    <w:bookmarkEnd w:id="727"/>
    <w:bookmarkStart w:name="z733" w:id="728"/>
    <w:p>
      <w:pPr>
        <w:spacing w:after="0"/>
        <w:ind w:left="0"/>
        <w:jc w:val="both"/>
      </w:pPr>
      <w:r>
        <w:rPr>
          <w:rFonts w:ascii="Times New Roman"/>
          <w:b w:val="false"/>
          <w:i w:val="false"/>
          <w:color w:val="000000"/>
          <w:sz w:val="28"/>
        </w:rPr>
        <w:t>
      дополнить абзацем сто пятьдесят третьим следующего содержания:</w:t>
      </w:r>
    </w:p>
    <w:bookmarkEnd w:id="728"/>
    <w:bookmarkStart w:name="z734" w:id="729"/>
    <w:p>
      <w:pPr>
        <w:spacing w:after="0"/>
        <w:ind w:left="0"/>
        <w:jc w:val="both"/>
      </w:pPr>
      <w:r>
        <w:rPr>
          <w:rFonts w:ascii="Times New Roman"/>
          <w:b w:val="false"/>
          <w:i w:val="false"/>
          <w:color w:val="000000"/>
          <w:sz w:val="28"/>
        </w:rPr>
        <w:t>
      "51) списание обязательств должника, в отношении которого применена процедура банкротства или восстановления платежеспособности в соответствии с Законом Республики Казахстан "О восстановлении платежеспособности и банкротстве граждан Республики Казахстан";</w:t>
      </w:r>
    </w:p>
    <w:bookmarkEnd w:id="729"/>
    <w:bookmarkStart w:name="z735" w:id="730"/>
    <w:p>
      <w:pPr>
        <w:spacing w:after="0"/>
        <w:ind w:left="0"/>
        <w:jc w:val="both"/>
      </w:pPr>
      <w:r>
        <w:rPr>
          <w:rFonts w:ascii="Times New Roman"/>
          <w:b w:val="false"/>
          <w:i w:val="false"/>
          <w:color w:val="000000"/>
          <w:sz w:val="28"/>
        </w:rPr>
        <w:t>
      абзац сто семьдесят четвертый изложить в следующей редакции:</w:t>
      </w:r>
    </w:p>
    <w:bookmarkEnd w:id="730"/>
    <w:bookmarkStart w:name="z736" w:id="731"/>
    <w:p>
      <w:pPr>
        <w:spacing w:after="0"/>
        <w:ind w:left="0"/>
        <w:jc w:val="both"/>
      </w:pPr>
      <w:r>
        <w:rPr>
          <w:rFonts w:ascii="Times New Roman"/>
          <w:b w:val="false"/>
          <w:i w:val="false"/>
          <w:color w:val="000000"/>
          <w:sz w:val="28"/>
        </w:rPr>
        <w:t>
      "17) другие доходы, не указанные в подпунктах 1) – 16) настоящей статьи, полученные на территории Республики Казахстан или из источников за пределами Республики Казахстан;";</w:t>
      </w:r>
    </w:p>
    <w:bookmarkEnd w:id="731"/>
    <w:bookmarkStart w:name="z737" w:id="732"/>
    <w:p>
      <w:pPr>
        <w:spacing w:after="0"/>
        <w:ind w:left="0"/>
        <w:jc w:val="both"/>
      </w:pPr>
      <w:r>
        <w:rPr>
          <w:rFonts w:ascii="Times New Roman"/>
          <w:b w:val="false"/>
          <w:i w:val="false"/>
          <w:color w:val="000000"/>
          <w:sz w:val="28"/>
        </w:rPr>
        <w:t>
      абзац двести шестьдесят пятый изложить в следующей редакции:</w:t>
      </w:r>
    </w:p>
    <w:bookmarkEnd w:id="732"/>
    <w:bookmarkStart w:name="z738" w:id="733"/>
    <w:p>
      <w:pPr>
        <w:spacing w:after="0"/>
        <w:ind w:left="0"/>
        <w:jc w:val="both"/>
      </w:pPr>
      <w:r>
        <w:rPr>
          <w:rFonts w:ascii="Times New Roman"/>
          <w:b w:val="false"/>
          <w:i w:val="false"/>
          <w:color w:val="000000"/>
          <w:sz w:val="28"/>
        </w:rPr>
        <w:t>
      "8)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цифрового актива, доли участия в уставном капитале юридического лица, зарегистрированного в Республике Казахстан.";</w:t>
      </w:r>
    </w:p>
    <w:bookmarkEnd w:id="733"/>
    <w:bookmarkStart w:name="z739" w:id="734"/>
    <w:p>
      <w:pPr>
        <w:spacing w:after="0"/>
        <w:ind w:left="0"/>
        <w:jc w:val="both"/>
      </w:pPr>
      <w:r>
        <w:rPr>
          <w:rFonts w:ascii="Times New Roman"/>
          <w:b w:val="false"/>
          <w:i w:val="false"/>
          <w:color w:val="000000"/>
          <w:sz w:val="28"/>
        </w:rPr>
        <w:t>
      дополнить абзацем двести шестьдесят шестым следующего содержания:</w:t>
      </w:r>
    </w:p>
    <w:bookmarkEnd w:id="734"/>
    <w:bookmarkStart w:name="z740" w:id="735"/>
    <w:p>
      <w:pPr>
        <w:spacing w:after="0"/>
        <w:ind w:left="0"/>
        <w:jc w:val="both"/>
      </w:pPr>
      <w:r>
        <w:rPr>
          <w:rFonts w:ascii="Times New Roman"/>
          <w:b w:val="false"/>
          <w:i w:val="false"/>
          <w:color w:val="000000"/>
          <w:sz w:val="28"/>
        </w:rPr>
        <w:t>
      "Для целей определения прироста стоимости при наследовании прав одним из супругов на недвижимое имущество, указанное в подпунктах 1), 2) и 3) настоящего пункта, период, указанный в данных подпунктах, определяется с даты регистрации права общей совместной собственности супругов на такое имущество.";</w:t>
      </w:r>
    </w:p>
    <w:bookmarkEnd w:id="735"/>
    <w:bookmarkStart w:name="z741" w:id="736"/>
    <w:p>
      <w:pPr>
        <w:spacing w:after="0"/>
        <w:ind w:left="0"/>
        <w:jc w:val="both"/>
      </w:pPr>
      <w:r>
        <w:rPr>
          <w:rFonts w:ascii="Times New Roman"/>
          <w:b w:val="false"/>
          <w:i w:val="false"/>
          <w:color w:val="000000"/>
          <w:sz w:val="28"/>
        </w:rPr>
        <w:t>
      абзацы двести семьдесят девятый и двести восьмидесятый изложить в следующей редакции:</w:t>
      </w:r>
    </w:p>
    <w:bookmarkEnd w:id="736"/>
    <w:bookmarkStart w:name="z742" w:id="737"/>
    <w:p>
      <w:pPr>
        <w:spacing w:after="0"/>
        <w:ind w:left="0"/>
        <w:jc w:val="both"/>
      </w:pPr>
      <w:r>
        <w:rPr>
          <w:rFonts w:ascii="Times New Roman"/>
          <w:b w:val="false"/>
          <w:i w:val="false"/>
          <w:color w:val="000000"/>
          <w:sz w:val="28"/>
        </w:rPr>
        <w:t>
      "При реализации здания, части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здания, части здания. При реализации части здания стоимость земельного участка определяется пропорционально реализуемой части здания.</w:t>
      </w:r>
    </w:p>
    <w:bookmarkEnd w:id="737"/>
    <w:bookmarkStart w:name="z743" w:id="738"/>
    <w:p>
      <w:pPr>
        <w:spacing w:after="0"/>
        <w:ind w:left="0"/>
        <w:jc w:val="both"/>
      </w:pPr>
      <w:r>
        <w:rPr>
          <w:rFonts w:ascii="Times New Roman"/>
          <w:b w:val="false"/>
          <w:i w:val="false"/>
          <w:color w:val="000000"/>
          <w:sz w:val="28"/>
        </w:rPr>
        <w:t>
      В случае реализации здания, не используемого в предпринимательской деятельности, которое было ранее реконструировано из индивидуального жилого дома, доходом от прироста стоимости является положительная разница между ценой (стоимостью) реализации такого имущества и стоимостью его приобретения как индивидуального жилого дома.";</w:t>
      </w:r>
    </w:p>
    <w:bookmarkEnd w:id="738"/>
    <w:bookmarkStart w:name="z744" w:id="739"/>
    <w:p>
      <w:pPr>
        <w:spacing w:after="0"/>
        <w:ind w:left="0"/>
        <w:jc w:val="both"/>
      </w:pPr>
      <w:r>
        <w:rPr>
          <w:rFonts w:ascii="Times New Roman"/>
          <w:b w:val="false"/>
          <w:i w:val="false"/>
          <w:color w:val="000000"/>
          <w:sz w:val="28"/>
        </w:rPr>
        <w:t>
      абзац двести девяносто пятый изложить в следующей редакции:</w:t>
      </w:r>
    </w:p>
    <w:bookmarkEnd w:id="739"/>
    <w:bookmarkStart w:name="z745" w:id="740"/>
    <w:p>
      <w:pPr>
        <w:spacing w:after="0"/>
        <w:ind w:left="0"/>
        <w:jc w:val="both"/>
      </w:pPr>
      <w:r>
        <w:rPr>
          <w:rFonts w:ascii="Times New Roman"/>
          <w:b w:val="false"/>
          <w:i w:val="false"/>
          <w:color w:val="000000"/>
          <w:sz w:val="28"/>
        </w:rPr>
        <w:t>
      "4. Доход физического лица при реализации цифрового актива,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bookmarkEnd w:id="740"/>
    <w:bookmarkStart w:name="z746" w:id="741"/>
    <w:p>
      <w:pPr>
        <w:spacing w:after="0"/>
        <w:ind w:left="0"/>
        <w:jc w:val="both"/>
      </w:pPr>
      <w:r>
        <w:rPr>
          <w:rFonts w:ascii="Times New Roman"/>
          <w:b w:val="false"/>
          <w:i w:val="false"/>
          <w:color w:val="000000"/>
          <w:sz w:val="28"/>
        </w:rPr>
        <w:t>
      дополнить абзацем четыреста пятьдесят вторым следующего содержания:</w:t>
      </w:r>
    </w:p>
    <w:bookmarkEnd w:id="741"/>
    <w:bookmarkStart w:name="z747" w:id="742"/>
    <w:p>
      <w:pPr>
        <w:spacing w:after="0"/>
        <w:ind w:left="0"/>
        <w:jc w:val="both"/>
      </w:pPr>
      <w:r>
        <w:rPr>
          <w:rFonts w:ascii="Times New Roman"/>
          <w:b w:val="false"/>
          <w:i w:val="false"/>
          <w:color w:val="000000"/>
          <w:sz w:val="28"/>
        </w:rPr>
        <w:t>
      "8-1) доходы от прироста стоимости при реализации паев открытых и интервальных паевых инвестиционных фондов;";</w:t>
      </w:r>
    </w:p>
    <w:bookmarkEnd w:id="742"/>
    <w:bookmarkStart w:name="z748" w:id="743"/>
    <w:p>
      <w:pPr>
        <w:spacing w:after="0"/>
        <w:ind w:left="0"/>
        <w:jc w:val="both"/>
      </w:pPr>
      <w:r>
        <w:rPr>
          <w:rFonts w:ascii="Times New Roman"/>
          <w:b w:val="false"/>
          <w:i w:val="false"/>
          <w:color w:val="000000"/>
          <w:sz w:val="28"/>
        </w:rPr>
        <w:t>
      абзац пятьсот сороковой исключить;</w:t>
      </w:r>
    </w:p>
    <w:bookmarkEnd w:id="743"/>
    <w:bookmarkStart w:name="z749" w:id="744"/>
    <w:p>
      <w:pPr>
        <w:spacing w:after="0"/>
        <w:ind w:left="0"/>
        <w:jc w:val="both"/>
      </w:pPr>
      <w:r>
        <w:rPr>
          <w:rFonts w:ascii="Times New Roman"/>
          <w:b w:val="false"/>
          <w:i w:val="false"/>
          <w:color w:val="000000"/>
          <w:sz w:val="28"/>
        </w:rPr>
        <w:t>
      абзац пятьсот сорок шестой изложить в следующей редакции:</w:t>
      </w:r>
    </w:p>
    <w:bookmarkEnd w:id="744"/>
    <w:bookmarkStart w:name="z750" w:id="745"/>
    <w:p>
      <w:pPr>
        <w:spacing w:after="0"/>
        <w:ind w:left="0"/>
        <w:jc w:val="both"/>
      </w:pPr>
      <w:r>
        <w:rPr>
          <w:rFonts w:ascii="Times New Roman"/>
          <w:b w:val="false"/>
          <w:i w:val="false"/>
          <w:color w:val="000000"/>
          <w:sz w:val="28"/>
        </w:rPr>
        <w:t>
      "41)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а также субсидии из средств бюджета для оплаты за арендованное жилье в частном жилищном фонде в соответствии с законодательством о жилищных отношениях;";</w:t>
      </w:r>
    </w:p>
    <w:bookmarkEnd w:id="745"/>
    <w:bookmarkStart w:name="z751" w:id="746"/>
    <w:p>
      <w:pPr>
        <w:spacing w:after="0"/>
        <w:ind w:left="0"/>
        <w:jc w:val="both"/>
      </w:pPr>
      <w:r>
        <w:rPr>
          <w:rFonts w:ascii="Times New Roman"/>
          <w:b w:val="false"/>
          <w:i w:val="false"/>
          <w:color w:val="000000"/>
          <w:sz w:val="28"/>
        </w:rPr>
        <w:t>
      абзацы шестьсот двадцать третий - шестьсот двадцать пятый изложить в следующей редакции:</w:t>
      </w:r>
    </w:p>
    <w:bookmarkEnd w:id="746"/>
    <w:bookmarkStart w:name="z752" w:id="747"/>
    <w:p>
      <w:pPr>
        <w:spacing w:after="0"/>
        <w:ind w:left="0"/>
        <w:jc w:val="both"/>
      </w:pPr>
      <w:r>
        <w:rPr>
          <w:rFonts w:ascii="Times New Roman"/>
          <w:b w:val="false"/>
          <w:i w:val="false"/>
          <w:color w:val="000000"/>
          <w:sz w:val="28"/>
        </w:rPr>
        <w:t>
      "2. Подтверждающим документом для применения налогового вычета по добровольным пенсионным взносам является документ, подтверждающий уплату добровольных пенсионных взносов.";</w:t>
      </w:r>
    </w:p>
    <w:bookmarkEnd w:id="747"/>
    <w:bookmarkStart w:name="z753" w:id="748"/>
    <w:p>
      <w:pPr>
        <w:spacing w:after="0"/>
        <w:ind w:left="0"/>
        <w:jc w:val="both"/>
      </w:pPr>
      <w:r>
        <w:rPr>
          <w:rFonts w:ascii="Times New Roman"/>
          <w:b w:val="false"/>
          <w:i w:val="false"/>
          <w:color w:val="000000"/>
          <w:sz w:val="28"/>
        </w:rPr>
        <w:t>
      абзац восемьсот пятнадцатый изложить в следующей редакции:</w:t>
      </w:r>
    </w:p>
    <w:bookmarkEnd w:id="748"/>
    <w:bookmarkStart w:name="z754" w:id="749"/>
    <w:p>
      <w:pPr>
        <w:spacing w:after="0"/>
        <w:ind w:left="0"/>
        <w:jc w:val="both"/>
      </w:pPr>
      <w:r>
        <w:rPr>
          <w:rFonts w:ascii="Times New Roman"/>
          <w:b w:val="false"/>
          <w:i w:val="false"/>
          <w:color w:val="000000"/>
          <w:sz w:val="28"/>
        </w:rPr>
        <w:t>
      "1.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 если иное не установлено пунктом 3 статьи 365 настоящего Кодекса:";</w:t>
      </w:r>
    </w:p>
    <w:bookmarkEnd w:id="749"/>
    <w:bookmarkStart w:name="z755" w:id="750"/>
    <w:p>
      <w:pPr>
        <w:spacing w:after="0"/>
        <w:ind w:left="0"/>
        <w:jc w:val="both"/>
      </w:pPr>
      <w:r>
        <w:rPr>
          <w:rFonts w:ascii="Times New Roman"/>
          <w:b w:val="false"/>
          <w:i w:val="false"/>
          <w:color w:val="000000"/>
          <w:sz w:val="28"/>
        </w:rPr>
        <w:t>
      3) абзац одиннадцатый статьи 45-2 изложить в следующей редакции:</w:t>
      </w:r>
    </w:p>
    <w:bookmarkEnd w:id="750"/>
    <w:bookmarkStart w:name="z756" w:id="751"/>
    <w:p>
      <w:pPr>
        <w:spacing w:after="0"/>
        <w:ind w:left="0"/>
        <w:jc w:val="both"/>
      </w:pPr>
      <w:r>
        <w:rPr>
          <w:rFonts w:ascii="Times New Roman"/>
          <w:b w:val="false"/>
          <w:i w:val="false"/>
          <w:color w:val="000000"/>
          <w:sz w:val="28"/>
        </w:rPr>
        <w:t>
      "ценные бумаги,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 цифровые активы;";</w:t>
      </w:r>
    </w:p>
    <w:bookmarkEnd w:id="751"/>
    <w:bookmarkStart w:name="z757" w:id="752"/>
    <w:p>
      <w:pPr>
        <w:spacing w:after="0"/>
        <w:ind w:left="0"/>
        <w:jc w:val="both"/>
      </w:pPr>
      <w:r>
        <w:rPr>
          <w:rFonts w:ascii="Times New Roman"/>
          <w:b w:val="false"/>
          <w:i w:val="false"/>
          <w:color w:val="000000"/>
          <w:sz w:val="28"/>
        </w:rPr>
        <w:t>
      4) дополнить статьей 46-1 следующего содержания:</w:t>
      </w:r>
    </w:p>
    <w:bookmarkEnd w:id="752"/>
    <w:bookmarkStart w:name="z758" w:id="753"/>
    <w:p>
      <w:pPr>
        <w:spacing w:after="0"/>
        <w:ind w:left="0"/>
        <w:jc w:val="both"/>
      </w:pPr>
      <w:r>
        <w:rPr>
          <w:rFonts w:ascii="Times New Roman"/>
          <w:b w:val="false"/>
          <w:i w:val="false"/>
          <w:color w:val="000000"/>
          <w:sz w:val="28"/>
        </w:rPr>
        <w:t>
      "Статья 46-1. Приостановить до 1 января 2026 года действие абзаца шестого подпункта 3) пункта 2 статьи 683 Налогового кодекса, установив, что в период приостановления данный абзац действует в следующей редакции:</w:t>
      </w:r>
    </w:p>
    <w:bookmarkEnd w:id="753"/>
    <w:bookmarkStart w:name="z759" w:id="754"/>
    <w:p>
      <w:pPr>
        <w:spacing w:after="0"/>
        <w:ind w:left="0"/>
        <w:jc w:val="both"/>
      </w:pPr>
      <w:r>
        <w:rPr>
          <w:rFonts w:ascii="Times New Roman"/>
          <w:b w:val="false"/>
          <w:i w:val="false"/>
          <w:color w:val="000000"/>
          <w:sz w:val="28"/>
        </w:rPr>
        <w:t>
      "недропользование (за исключением деятельности по недропользованию, осуществляемой на основании лицензии на старательство);";</w:t>
      </w:r>
    </w:p>
    <w:bookmarkEnd w:id="754"/>
    <w:bookmarkStart w:name="z760" w:id="755"/>
    <w:p>
      <w:pPr>
        <w:spacing w:after="0"/>
        <w:ind w:left="0"/>
        <w:jc w:val="both"/>
      </w:pPr>
      <w:r>
        <w:rPr>
          <w:rFonts w:ascii="Times New Roman"/>
          <w:b w:val="false"/>
          <w:i w:val="false"/>
          <w:color w:val="000000"/>
          <w:sz w:val="28"/>
        </w:rPr>
        <w:t>
      5) дополнить статьями 57-10, 57-11 и 57-12 следующего содержания:</w:t>
      </w:r>
    </w:p>
    <w:bookmarkEnd w:id="755"/>
    <w:bookmarkStart w:name="z761" w:id="756"/>
    <w:p>
      <w:pPr>
        <w:spacing w:after="0"/>
        <w:ind w:left="0"/>
        <w:jc w:val="both"/>
      </w:pPr>
      <w:r>
        <w:rPr>
          <w:rFonts w:ascii="Times New Roman"/>
          <w:b w:val="false"/>
          <w:i w:val="false"/>
          <w:color w:val="000000"/>
          <w:sz w:val="28"/>
        </w:rPr>
        <w:t>
      "Статья 57-10. Приостановить до 1 января 2028 года действие строк 4.4.1 – 4.4.3 таблицы пункта 4 статьи 553 Налогового кодекса, установив, что в период приостановления данные строки действуют в следующей редакции:</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7"/>
          <w:p>
            <w:pPr>
              <w:spacing w:after="20"/>
              <w:ind w:left="20"/>
              <w:jc w:val="both"/>
            </w:pPr>
            <w:r>
              <w:rPr>
                <w:rFonts w:ascii="Times New Roman"/>
                <w:b w:val="false"/>
                <w:i w:val="false"/>
                <w:color w:val="000000"/>
                <w:sz w:val="20"/>
              </w:rPr>
              <w:t>
транспортные средства категории № 3 (седельные тягачи)</w:t>
            </w:r>
          </w:p>
          <w:bookmarkEnd w:id="75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8"/>
          <w:p>
            <w:pPr>
              <w:spacing w:after="20"/>
              <w:ind w:left="20"/>
              <w:jc w:val="both"/>
            </w:pPr>
            <w:r>
              <w:rPr>
                <w:rFonts w:ascii="Times New Roman"/>
                <w:b w:val="false"/>
                <w:i w:val="false"/>
                <w:color w:val="000000"/>
                <w:sz w:val="20"/>
              </w:rPr>
              <w:t>
до 2 лет, включая год выпуска</w:t>
            </w:r>
          </w:p>
          <w:bookmarkEnd w:id="75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7 лет,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лет и выше, включая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4" w:id="759"/>
    <w:p>
      <w:pPr>
        <w:spacing w:after="0"/>
        <w:ind w:left="0"/>
        <w:jc w:val="both"/>
      </w:pPr>
      <w:r>
        <w:rPr>
          <w:rFonts w:ascii="Times New Roman"/>
          <w:b w:val="false"/>
          <w:i w:val="false"/>
          <w:color w:val="000000"/>
          <w:sz w:val="28"/>
        </w:rPr>
        <w:t>
      Статья 57-11. Установить, что на период с 1 января 2019 года до 1 января 2021 года для целей подтверждения экспорта на территорию государства, не являющегося членом Евразийского экономического союза, продуктов переработки давальческого сырья, ранее вывезенного с территории Республики Казахстан для переработки на территорию другого государства-члена Евразийского экономического союза, могут применяться копии товаросопроводительных документов.</w:t>
      </w:r>
    </w:p>
    <w:bookmarkEnd w:id="759"/>
    <w:bookmarkStart w:name="z765" w:id="760"/>
    <w:p>
      <w:pPr>
        <w:spacing w:after="0"/>
        <w:ind w:left="0"/>
        <w:jc w:val="both"/>
      </w:pPr>
      <w:r>
        <w:rPr>
          <w:rFonts w:ascii="Times New Roman"/>
          <w:b w:val="false"/>
          <w:i w:val="false"/>
          <w:color w:val="000000"/>
          <w:sz w:val="28"/>
        </w:rPr>
        <w:t>
      Статья 57-12. Установить, что с 1 января 2018 года по 31 декабря 2020 года размер оборота при реализации оператором лотереи лотерейных билетов, квитанций или иных документов определяется в размере положительной разницы между стоимостью реализованных лотерейных билетов, квитанций и иных документов и выплаченными участникам лотереи выигрышами, а также невостребованными выигрышами, подлежащими зачислению в бюджет в виде неналогового платежа.".</w:t>
      </w:r>
    </w:p>
    <w:bookmarkEnd w:id="760"/>
    <w:bookmarkStart w:name="z766" w:id="7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p>
    <w:bookmarkEnd w:id="761"/>
    <w:bookmarkStart w:name="z767" w:id="762"/>
    <w:p>
      <w:pPr>
        <w:spacing w:after="0"/>
        <w:ind w:left="0"/>
        <w:jc w:val="both"/>
      </w:pPr>
      <w:r>
        <w:rPr>
          <w:rFonts w:ascii="Times New Roman"/>
          <w:b w:val="false"/>
          <w:i w:val="false"/>
          <w:color w:val="000000"/>
          <w:sz w:val="28"/>
        </w:rPr>
        <w:t>
      Настоящий Закон вводится в действие с 1 января 2023 года, за исключением:</w:t>
      </w:r>
    </w:p>
    <w:bookmarkEnd w:id="762"/>
    <w:bookmarkStart w:name="z768" w:id="763"/>
    <w:p>
      <w:pPr>
        <w:spacing w:after="0"/>
        <w:ind w:left="0"/>
        <w:jc w:val="both"/>
      </w:pPr>
      <w:r>
        <w:rPr>
          <w:rFonts w:ascii="Times New Roman"/>
          <w:b w:val="false"/>
          <w:i w:val="false"/>
          <w:color w:val="000000"/>
          <w:sz w:val="28"/>
        </w:rPr>
        <w:t>
      1) подпункта 25) пункта 1 статьи 1, который вводится в действие с 1 января 2018 года;</w:t>
      </w:r>
    </w:p>
    <w:bookmarkEnd w:id="763"/>
    <w:bookmarkStart w:name="z769" w:id="764"/>
    <w:p>
      <w:pPr>
        <w:spacing w:after="0"/>
        <w:ind w:left="0"/>
        <w:jc w:val="both"/>
      </w:pPr>
      <w:r>
        <w:rPr>
          <w:rFonts w:ascii="Times New Roman"/>
          <w:b w:val="false"/>
          <w:i w:val="false"/>
          <w:color w:val="000000"/>
          <w:sz w:val="28"/>
        </w:rPr>
        <w:t>
      2) абзацев второго и третьего подпункта 1), абзацев шестого и седьмого подпункта 48), абзаца второго подпункта 72) пункта 1 статьи 1, которые вводятся в действие с 1 января 2019 года;</w:t>
      </w:r>
    </w:p>
    <w:bookmarkEnd w:id="764"/>
    <w:bookmarkStart w:name="z770" w:id="765"/>
    <w:p>
      <w:pPr>
        <w:spacing w:after="0"/>
        <w:ind w:left="0"/>
        <w:jc w:val="both"/>
      </w:pPr>
      <w:r>
        <w:rPr>
          <w:rFonts w:ascii="Times New Roman"/>
          <w:b w:val="false"/>
          <w:i w:val="false"/>
          <w:color w:val="000000"/>
          <w:sz w:val="28"/>
        </w:rPr>
        <w:t>
      3) подпункта 44), абзацев второго – пятнадцатого подпункта 60), абзацев пятого – седьмого подпункта 61) пункта 1, абзацев четвертого и пятого подпункта 2) пункта 2 статьи 1, которые вводятся в действие с 1 января 2021 года;</w:t>
      </w:r>
    </w:p>
    <w:bookmarkEnd w:id="765"/>
    <w:bookmarkStart w:name="z771" w:id="766"/>
    <w:p>
      <w:pPr>
        <w:spacing w:after="0"/>
        <w:ind w:left="0"/>
        <w:jc w:val="both"/>
      </w:pPr>
      <w:r>
        <w:rPr>
          <w:rFonts w:ascii="Times New Roman"/>
          <w:b w:val="false"/>
          <w:i w:val="false"/>
          <w:color w:val="000000"/>
          <w:sz w:val="28"/>
        </w:rPr>
        <w:t>
      4) подпунктов 43) и 123) пункта 1, абзацев шестого – семнадцатого, двадцать второго и двадцать третьего, тридцать третьего – тридцать девятого подпункта 2) пункта 2 статьи 1, которые вводятся в действие с 1 января 2022 года;</w:t>
      </w:r>
    </w:p>
    <w:bookmarkEnd w:id="766"/>
    <w:bookmarkStart w:name="z772" w:id="767"/>
    <w:p>
      <w:pPr>
        <w:spacing w:after="0"/>
        <w:ind w:left="0"/>
        <w:jc w:val="both"/>
      </w:pPr>
      <w:r>
        <w:rPr>
          <w:rFonts w:ascii="Times New Roman"/>
          <w:b w:val="false"/>
          <w:i w:val="false"/>
          <w:color w:val="000000"/>
          <w:sz w:val="28"/>
        </w:rPr>
        <w:t>
      5) абзацев восемнадцатого и девятнадцатого подпункта 2) пункта 2 статьи 1, которые вводятся в действие с 1 января 2022 года до 1 января 2023 года;</w:t>
      </w:r>
    </w:p>
    <w:bookmarkEnd w:id="767"/>
    <w:bookmarkStart w:name="z773" w:id="768"/>
    <w:p>
      <w:pPr>
        <w:spacing w:after="0"/>
        <w:ind w:left="0"/>
        <w:jc w:val="both"/>
      </w:pPr>
      <w:r>
        <w:rPr>
          <w:rFonts w:ascii="Times New Roman"/>
          <w:b w:val="false"/>
          <w:i w:val="false"/>
          <w:color w:val="000000"/>
          <w:sz w:val="28"/>
        </w:rPr>
        <w:t>
      6) подпунктов 23), 94), 95), 96), абзаца третьего подпункта 107), подпунктов 109), 112), абзаца четвертого подпункта 113) пункта 1 статьи 1, которые вводятся в действие с 1 июля 2023 года;</w:t>
      </w:r>
    </w:p>
    <w:bookmarkEnd w:id="768"/>
    <w:bookmarkStart w:name="z774" w:id="769"/>
    <w:p>
      <w:pPr>
        <w:spacing w:after="0"/>
        <w:ind w:left="0"/>
        <w:jc w:val="both"/>
      </w:pPr>
      <w:r>
        <w:rPr>
          <w:rFonts w:ascii="Times New Roman"/>
          <w:b w:val="false"/>
          <w:i w:val="false"/>
          <w:color w:val="000000"/>
          <w:sz w:val="28"/>
        </w:rPr>
        <w:t>
      7) абзацев четвертого и пятого подпункта 49), подпунктов 53), 67) и 74) пункта 1 статьи 1, которые вводятся в действие с 1 января 2022 года до 1 января 2024 года;</w:t>
      </w:r>
    </w:p>
    <w:bookmarkEnd w:id="769"/>
    <w:bookmarkStart w:name="z775" w:id="770"/>
    <w:p>
      <w:pPr>
        <w:spacing w:after="0"/>
        <w:ind w:left="0"/>
        <w:jc w:val="both"/>
      </w:pPr>
      <w:r>
        <w:rPr>
          <w:rFonts w:ascii="Times New Roman"/>
          <w:b w:val="false"/>
          <w:i w:val="false"/>
          <w:color w:val="000000"/>
          <w:sz w:val="28"/>
        </w:rPr>
        <w:t>
      8) абзацев четвертого – шестого подпункта 1), подпунктов 3), 8), 18), 31), 39), 55), 75), 134), 135), 136) и 137) пункта 1 статьи 1, которые вводятся в действие с 1 января 2024 года;</w:t>
      </w:r>
    </w:p>
    <w:bookmarkEnd w:id="770"/>
    <w:bookmarkStart w:name="z776" w:id="771"/>
    <w:p>
      <w:pPr>
        <w:spacing w:after="0"/>
        <w:ind w:left="0"/>
        <w:jc w:val="both"/>
      </w:pPr>
      <w:r>
        <w:rPr>
          <w:rFonts w:ascii="Times New Roman"/>
          <w:b w:val="false"/>
          <w:i w:val="false"/>
          <w:color w:val="000000"/>
          <w:sz w:val="28"/>
        </w:rPr>
        <w:t>
      9) абзацев четвертого и пятого подпункта 54) пункта 1 статьи 1, которые вводятся в действие с 1 января 2025 года.</w:t>
      </w:r>
    </w:p>
    <w:bookmarkEnd w:id="77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