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5910" w14:textId="bd15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Конституционного закона Республики Казахстан "О прокуратуре"</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2022 года № 608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 прокуратуре".</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Конституционный закон Республики Казахстан</w:t>
      </w:r>
      <w:r>
        <w:br/>
      </w:r>
      <w:r>
        <w:rPr>
          <w:rFonts w:ascii="Times New Roman"/>
          <w:b/>
          <w:i w:val="false"/>
          <w:color w:val="000000"/>
        </w:rPr>
        <w:t>"О прокуратуре"</w:t>
      </w:r>
    </w:p>
    <w:bookmarkEnd w:id="2"/>
    <w:bookmarkStart w:name="z7" w:id="3"/>
    <w:p>
      <w:pPr>
        <w:spacing w:after="0"/>
        <w:ind w:left="0"/>
        <w:jc w:val="both"/>
      </w:pPr>
      <w:r>
        <w:rPr>
          <w:rFonts w:ascii="Times New Roman"/>
          <w:b w:val="false"/>
          <w:i w:val="false"/>
          <w:color w:val="000000"/>
          <w:sz w:val="28"/>
        </w:rPr>
        <w:t xml:space="preserve">
      Настоящий Конституционный закон определяет компетенцию, организацию и порядок деятельности органов прокуратуры Республики Казахстан. </w:t>
      </w:r>
    </w:p>
    <w:bookmarkEnd w:id="3"/>
    <w:bookmarkStart w:name="z8"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i w:val="false"/>
          <w:color w:val="000000"/>
          <w:sz w:val="28"/>
        </w:rPr>
        <w:t xml:space="preserve">Статья 1. Назначение прокуратуры </w:t>
      </w:r>
    </w:p>
    <w:bookmarkStart w:name="z10" w:id="5"/>
    <w:p>
      <w:pPr>
        <w:spacing w:after="0"/>
        <w:ind w:left="0"/>
        <w:jc w:val="both"/>
      </w:pPr>
      <w:r>
        <w:rPr>
          <w:rFonts w:ascii="Times New Roman"/>
          <w:b w:val="false"/>
          <w:i w:val="false"/>
          <w:color w:val="000000"/>
          <w:sz w:val="28"/>
        </w:rPr>
        <w:t>
      Прокуратура от имени государства в установленных законом пределах и формах осуществляет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bookmarkEnd w:id="5"/>
    <w:p>
      <w:pPr>
        <w:spacing w:after="0"/>
        <w:ind w:left="0"/>
        <w:jc w:val="both"/>
      </w:pPr>
      <w:r>
        <w:rPr>
          <w:rFonts w:ascii="Times New Roman"/>
          <w:b/>
          <w:i w:val="false"/>
          <w:color w:val="000000"/>
          <w:sz w:val="28"/>
        </w:rPr>
        <w:t xml:space="preserve">Статья 2. Правовая основа деятельности органов прокуратуры </w:t>
      </w:r>
    </w:p>
    <w:bookmarkStart w:name="z12" w:id="6"/>
    <w:p>
      <w:pPr>
        <w:spacing w:after="0"/>
        <w:ind w:left="0"/>
        <w:jc w:val="both"/>
      </w:pPr>
      <w:r>
        <w:rPr>
          <w:rFonts w:ascii="Times New Roman"/>
          <w:b w:val="false"/>
          <w:i w:val="false"/>
          <w:color w:val="000000"/>
          <w:sz w:val="28"/>
        </w:rPr>
        <w:t>
      Правовую основу деятельности органов прокуратуры составляют Конституция Республики Казахстан, настоящий Конституционный закон, международные договоры, ратифицированные Республикой Казахстан, и иные нормативные правовые акты Республики Казахстан.</w:t>
      </w:r>
    </w:p>
    <w:bookmarkEnd w:id="6"/>
    <w:p>
      <w:pPr>
        <w:spacing w:after="0"/>
        <w:ind w:left="0"/>
        <w:jc w:val="both"/>
      </w:pPr>
      <w:r>
        <w:rPr>
          <w:rFonts w:ascii="Times New Roman"/>
          <w:b/>
          <w:i w:val="false"/>
          <w:color w:val="000000"/>
          <w:sz w:val="28"/>
        </w:rPr>
        <w:t xml:space="preserve">Статья 3. Принципы организации и деятельности органов прокуратуры </w:t>
      </w:r>
    </w:p>
    <w:bookmarkStart w:name="z14" w:id="7"/>
    <w:p>
      <w:pPr>
        <w:spacing w:after="0"/>
        <w:ind w:left="0"/>
        <w:jc w:val="both"/>
      </w:pPr>
      <w:r>
        <w:rPr>
          <w:rFonts w:ascii="Times New Roman"/>
          <w:b w:val="false"/>
          <w:i w:val="false"/>
          <w:color w:val="000000"/>
          <w:sz w:val="28"/>
        </w:rPr>
        <w:t>
      1. Прокуратура осуществляет свои полномочия на принципах законности, независимости от других государственных органов и должностных лиц, подотчетности лишь Президенту Республики Казахстан.</w:t>
      </w:r>
    </w:p>
    <w:bookmarkEnd w:id="7"/>
    <w:bookmarkStart w:name="z15" w:id="8"/>
    <w:p>
      <w:pPr>
        <w:spacing w:after="0"/>
        <w:ind w:left="0"/>
        <w:jc w:val="both"/>
      </w:pPr>
      <w:r>
        <w:rPr>
          <w:rFonts w:ascii="Times New Roman"/>
          <w:b w:val="false"/>
          <w:i w:val="false"/>
          <w:color w:val="000000"/>
          <w:sz w:val="28"/>
        </w:rPr>
        <w:t>
      2. Запрещается какое-либо вмешательство в деятельность органов прокуратуры при осуществлении ими своих функций и полномочий.</w:t>
      </w:r>
    </w:p>
    <w:bookmarkEnd w:id="8"/>
    <w:bookmarkStart w:name="z16" w:id="9"/>
    <w:p>
      <w:pPr>
        <w:spacing w:after="0"/>
        <w:ind w:left="0"/>
        <w:jc w:val="both"/>
      </w:pPr>
      <w:r>
        <w:rPr>
          <w:rFonts w:ascii="Times New Roman"/>
          <w:b w:val="false"/>
          <w:i w:val="false"/>
          <w:color w:val="000000"/>
          <w:sz w:val="28"/>
        </w:rPr>
        <w:t>
      3. Прокуратура не вправе вмешиваться в деятельность субъектов предпринимательства, организаций и государственных органов, назначать проверки их деятельности, запрашивать информацию либо документы по основаниям, не предусмотренным законом.</w:t>
      </w:r>
    </w:p>
    <w:bookmarkEnd w:id="9"/>
    <w:bookmarkStart w:name="z17" w:id="10"/>
    <w:p>
      <w:pPr>
        <w:spacing w:after="0"/>
        <w:ind w:left="0"/>
        <w:jc w:val="both"/>
      </w:pPr>
      <w:r>
        <w:rPr>
          <w:rFonts w:ascii="Times New Roman"/>
          <w:b w:val="false"/>
          <w:i w:val="false"/>
          <w:color w:val="000000"/>
          <w:sz w:val="28"/>
        </w:rPr>
        <w:t xml:space="preserve">
      4. Прокуратура составляет единую централизованную систему органов прокуратуры на основе подчинения нижестоящих прокуроров вышестоящим прокурорам и Генеральному Прокурору. </w:t>
      </w:r>
    </w:p>
    <w:bookmarkEnd w:id="10"/>
    <w:bookmarkStart w:name="z18" w:id="11"/>
    <w:p>
      <w:pPr>
        <w:spacing w:after="0"/>
        <w:ind w:left="0"/>
        <w:jc w:val="both"/>
      </w:pPr>
      <w:r>
        <w:rPr>
          <w:rFonts w:ascii="Times New Roman"/>
          <w:b w:val="false"/>
          <w:i w:val="false"/>
          <w:color w:val="000000"/>
          <w:sz w:val="28"/>
        </w:rPr>
        <w:t>
      Подчиненность прокуроров включает:</w:t>
      </w:r>
    </w:p>
    <w:bookmarkEnd w:id="11"/>
    <w:bookmarkStart w:name="z19" w:id="12"/>
    <w:p>
      <w:pPr>
        <w:spacing w:after="0"/>
        <w:ind w:left="0"/>
        <w:jc w:val="both"/>
      </w:pPr>
      <w:r>
        <w:rPr>
          <w:rFonts w:ascii="Times New Roman"/>
          <w:b w:val="false"/>
          <w:i w:val="false"/>
          <w:color w:val="000000"/>
          <w:sz w:val="28"/>
        </w:rPr>
        <w:t>
      1) обязательность исполнения указаний вышестоящих прокуроров по вопросам организации и деятельности для нижестоящих прокуратур;</w:t>
      </w:r>
    </w:p>
    <w:bookmarkEnd w:id="12"/>
    <w:bookmarkStart w:name="z20" w:id="13"/>
    <w:p>
      <w:pPr>
        <w:spacing w:after="0"/>
        <w:ind w:left="0"/>
        <w:jc w:val="both"/>
      </w:pPr>
      <w:r>
        <w:rPr>
          <w:rFonts w:ascii="Times New Roman"/>
          <w:b w:val="false"/>
          <w:i w:val="false"/>
          <w:color w:val="000000"/>
          <w:sz w:val="28"/>
        </w:rPr>
        <w:t>
      2) ответственность нижестоящих прокуроров перед вышестоящими прокурорами за выполнение служебных обязанностей;</w:t>
      </w:r>
    </w:p>
    <w:bookmarkEnd w:id="13"/>
    <w:bookmarkStart w:name="z21" w:id="14"/>
    <w:p>
      <w:pPr>
        <w:spacing w:after="0"/>
        <w:ind w:left="0"/>
        <w:jc w:val="both"/>
      </w:pPr>
      <w:r>
        <w:rPr>
          <w:rFonts w:ascii="Times New Roman"/>
          <w:b w:val="false"/>
          <w:i w:val="false"/>
          <w:color w:val="000000"/>
          <w:sz w:val="28"/>
        </w:rPr>
        <w:t>
      3) осуществление вышестоящими прокурорами в необходимых случаях полномочий нижестоящих;</w:t>
      </w:r>
    </w:p>
    <w:bookmarkEnd w:id="14"/>
    <w:bookmarkStart w:name="z22" w:id="15"/>
    <w:p>
      <w:pPr>
        <w:spacing w:after="0"/>
        <w:ind w:left="0"/>
        <w:jc w:val="both"/>
      </w:pPr>
      <w:r>
        <w:rPr>
          <w:rFonts w:ascii="Times New Roman"/>
          <w:b w:val="false"/>
          <w:i w:val="false"/>
          <w:color w:val="000000"/>
          <w:sz w:val="28"/>
        </w:rPr>
        <w:t>
      4) отмену, отзыв, приостановление или изменение актов нижестоящих прокуроров вышестоящими прокурорами;</w:t>
      </w:r>
    </w:p>
    <w:bookmarkEnd w:id="15"/>
    <w:bookmarkStart w:name="z23" w:id="16"/>
    <w:p>
      <w:pPr>
        <w:spacing w:after="0"/>
        <w:ind w:left="0"/>
        <w:jc w:val="both"/>
      </w:pPr>
      <w:r>
        <w:rPr>
          <w:rFonts w:ascii="Times New Roman"/>
          <w:b w:val="false"/>
          <w:i w:val="false"/>
          <w:color w:val="000000"/>
          <w:sz w:val="28"/>
        </w:rPr>
        <w:t>
      5) разрешение вышестоящими прокурорами жалоб на решения, действия (бездействие), акты нижестоящих прокуроров.</w:t>
      </w:r>
    </w:p>
    <w:bookmarkEnd w:id="16"/>
    <w:bookmarkStart w:name="z24" w:id="17"/>
    <w:p>
      <w:pPr>
        <w:spacing w:after="0"/>
        <w:ind w:left="0"/>
        <w:jc w:val="both"/>
      </w:pPr>
      <w:r>
        <w:rPr>
          <w:rFonts w:ascii="Times New Roman"/>
          <w:b w:val="false"/>
          <w:i w:val="false"/>
          <w:color w:val="000000"/>
          <w:sz w:val="28"/>
        </w:rPr>
        <w:t>
      5. Генеральным Прокурором могут быть установлены иные формы подчиненности нижестоящих прокуроров в порядке, установленном настоящим Конституционным законом.</w:t>
      </w:r>
    </w:p>
    <w:bookmarkEnd w:id="17"/>
    <w:bookmarkStart w:name="z25" w:id="18"/>
    <w:p>
      <w:pPr>
        <w:spacing w:after="0"/>
        <w:ind w:left="0"/>
        <w:jc w:val="both"/>
      </w:pPr>
      <w:r>
        <w:rPr>
          <w:rFonts w:ascii="Times New Roman"/>
          <w:b w:val="false"/>
          <w:i w:val="false"/>
          <w:color w:val="000000"/>
          <w:sz w:val="28"/>
        </w:rPr>
        <w:t xml:space="preserve">
      6. Органы прокуратуры действуют на принципе гласности, за исключением случаев, когда это не противоречит требованиям законодательства об охране прав и свобод человека и гражданина, защите государственных секретов и иной охраняемой законом тайны. </w:t>
      </w:r>
    </w:p>
    <w:bookmarkEnd w:id="18"/>
    <w:bookmarkStart w:name="z26" w:id="19"/>
    <w:p>
      <w:pPr>
        <w:spacing w:after="0"/>
        <w:ind w:left="0"/>
        <w:jc w:val="both"/>
      </w:pPr>
      <w:r>
        <w:rPr>
          <w:rFonts w:ascii="Times New Roman"/>
          <w:b w:val="false"/>
          <w:i w:val="false"/>
          <w:color w:val="000000"/>
          <w:sz w:val="28"/>
        </w:rPr>
        <w:t>
      7. При осуществлении надзора органы прокуратуры не подменяют функции иных государственных органов.</w:t>
      </w:r>
    </w:p>
    <w:bookmarkEnd w:id="19"/>
    <w:p>
      <w:pPr>
        <w:spacing w:after="0"/>
        <w:ind w:left="0"/>
        <w:jc w:val="both"/>
      </w:pPr>
      <w:r>
        <w:rPr>
          <w:rFonts w:ascii="Times New Roman"/>
          <w:b/>
          <w:i w:val="false"/>
          <w:color w:val="000000"/>
          <w:sz w:val="28"/>
        </w:rPr>
        <w:t xml:space="preserve">Статья 4. Цели и задачи прокуратуры </w:t>
      </w:r>
    </w:p>
    <w:bookmarkStart w:name="z28" w:id="20"/>
    <w:p>
      <w:pPr>
        <w:spacing w:after="0"/>
        <w:ind w:left="0"/>
        <w:jc w:val="both"/>
      </w:pPr>
      <w:r>
        <w:rPr>
          <w:rFonts w:ascii="Times New Roman"/>
          <w:b w:val="false"/>
          <w:i w:val="false"/>
          <w:color w:val="000000"/>
          <w:sz w:val="28"/>
        </w:rPr>
        <w:t>
      1. Прокуратура в целях защиты человека, его жизни, прав и свобод, как высших ценностей государства, обеспечения законности на территории Республики Казахстан осуществляет следующие задачи:</w:t>
      </w:r>
    </w:p>
    <w:bookmarkEnd w:id="20"/>
    <w:bookmarkStart w:name="z29" w:id="21"/>
    <w:p>
      <w:pPr>
        <w:spacing w:after="0"/>
        <w:ind w:left="0"/>
        <w:jc w:val="both"/>
      </w:pPr>
      <w:r>
        <w:rPr>
          <w:rFonts w:ascii="Times New Roman"/>
          <w:b w:val="false"/>
          <w:i w:val="false"/>
          <w:color w:val="000000"/>
          <w:sz w:val="28"/>
        </w:rPr>
        <w:t xml:space="preserve">
      1) защиту и восстановление нарушенных прав и свобод человека и гражданина, охраняемых законом интересов юридических лиц, общества и государства; </w:t>
      </w:r>
    </w:p>
    <w:bookmarkEnd w:id="21"/>
    <w:bookmarkStart w:name="z30" w:id="22"/>
    <w:p>
      <w:pPr>
        <w:spacing w:after="0"/>
        <w:ind w:left="0"/>
        <w:jc w:val="both"/>
      </w:pPr>
      <w:r>
        <w:rPr>
          <w:rFonts w:ascii="Times New Roman"/>
          <w:b w:val="false"/>
          <w:i w:val="false"/>
          <w:color w:val="000000"/>
          <w:sz w:val="28"/>
        </w:rPr>
        <w:t>
      2) выявление и устранение нарушений законности, причин и условий, им способствующих, а также их последствий;</w:t>
      </w:r>
    </w:p>
    <w:bookmarkEnd w:id="22"/>
    <w:bookmarkStart w:name="z31" w:id="23"/>
    <w:p>
      <w:pPr>
        <w:spacing w:after="0"/>
        <w:ind w:left="0"/>
        <w:jc w:val="both"/>
      </w:pPr>
      <w:r>
        <w:rPr>
          <w:rFonts w:ascii="Times New Roman"/>
          <w:b w:val="false"/>
          <w:i w:val="false"/>
          <w:color w:val="000000"/>
          <w:sz w:val="28"/>
        </w:rPr>
        <w:t xml:space="preserve">
      3) координацию деятельности правоохранительных и иных государственных органов по обеспечению законности, правопорядка и борьбы с преступностью; </w:t>
      </w:r>
    </w:p>
    <w:bookmarkEnd w:id="23"/>
    <w:bookmarkStart w:name="z32" w:id="24"/>
    <w:p>
      <w:pPr>
        <w:spacing w:after="0"/>
        <w:ind w:left="0"/>
        <w:jc w:val="both"/>
      </w:pPr>
      <w:r>
        <w:rPr>
          <w:rFonts w:ascii="Times New Roman"/>
          <w:b w:val="false"/>
          <w:i w:val="false"/>
          <w:color w:val="000000"/>
          <w:sz w:val="28"/>
        </w:rPr>
        <w:t>
      4) иные задачи, определяемые законами и актами Президента Республики Казахстан.</w:t>
      </w:r>
    </w:p>
    <w:bookmarkEnd w:id="24"/>
    <w:bookmarkStart w:name="z33" w:id="25"/>
    <w:p>
      <w:pPr>
        <w:spacing w:after="0"/>
        <w:ind w:left="0"/>
        <w:jc w:val="left"/>
      </w:pPr>
      <w:r>
        <w:rPr>
          <w:rFonts w:ascii="Times New Roman"/>
          <w:b/>
          <w:i w:val="false"/>
          <w:color w:val="000000"/>
        </w:rPr>
        <w:t xml:space="preserve"> Глава 2. СИСТЕМА И КОМПЕТЕНЦИЯ ОРГАНОВ ПРОКУРАТУРЫ </w:t>
      </w:r>
    </w:p>
    <w:bookmarkEnd w:id="25"/>
    <w:p>
      <w:pPr>
        <w:spacing w:after="0"/>
        <w:ind w:left="0"/>
        <w:jc w:val="both"/>
      </w:pPr>
      <w:r>
        <w:rPr>
          <w:rFonts w:ascii="Times New Roman"/>
          <w:b/>
          <w:i w:val="false"/>
          <w:color w:val="000000"/>
          <w:sz w:val="28"/>
        </w:rPr>
        <w:t>Статья 5. Система органов прокуратуры</w:t>
      </w:r>
    </w:p>
    <w:bookmarkStart w:name="z35" w:id="26"/>
    <w:p>
      <w:pPr>
        <w:spacing w:after="0"/>
        <w:ind w:left="0"/>
        <w:jc w:val="both"/>
      </w:pPr>
      <w:r>
        <w:rPr>
          <w:rFonts w:ascii="Times New Roman"/>
          <w:b w:val="false"/>
          <w:i w:val="false"/>
          <w:color w:val="000000"/>
          <w:sz w:val="28"/>
        </w:rPr>
        <w:t>
      1. Единую централизованную систему органов прокуратуры образуют Генеральная прокуратура Республики Казахстан, подчиненные ей ведомства, организация образования, органы военной и транспортной прокуратуры, прокуратуры областей и приравненные к ним (прокуратуры городов республиканского значения и столицы Республики Казахстан), районные и приравненные к ним (городские, межрайонные, а также специализированные прокуратуры).</w:t>
      </w:r>
    </w:p>
    <w:bookmarkEnd w:id="26"/>
    <w:bookmarkStart w:name="z36" w:id="27"/>
    <w:p>
      <w:pPr>
        <w:spacing w:after="0"/>
        <w:ind w:left="0"/>
        <w:jc w:val="both"/>
      </w:pPr>
      <w:r>
        <w:rPr>
          <w:rFonts w:ascii="Times New Roman"/>
          <w:b w:val="false"/>
          <w:i w:val="false"/>
          <w:color w:val="000000"/>
          <w:sz w:val="28"/>
        </w:rPr>
        <w:t>
      2. Образование, реорганизация и упразднение ведомств, учреждений, организации образования прокуратуры, определение их статуса и компетенции, осуществляются в установленном законодательством порядке.</w:t>
      </w:r>
    </w:p>
    <w:bookmarkEnd w:id="27"/>
    <w:bookmarkStart w:name="z37" w:id="28"/>
    <w:p>
      <w:pPr>
        <w:spacing w:after="0"/>
        <w:ind w:left="0"/>
        <w:jc w:val="both"/>
      </w:pPr>
      <w:r>
        <w:rPr>
          <w:rFonts w:ascii="Times New Roman"/>
          <w:b w:val="false"/>
          <w:i w:val="false"/>
          <w:color w:val="000000"/>
          <w:sz w:val="28"/>
        </w:rPr>
        <w:t>
      3. Для обеспечения деятельности органов прокуратуры могут быть образованы иные организации в соответствии с законодательством Республики Казахстан.</w:t>
      </w:r>
    </w:p>
    <w:bookmarkEnd w:id="28"/>
    <w:bookmarkStart w:name="z38" w:id="29"/>
    <w:p>
      <w:pPr>
        <w:spacing w:after="0"/>
        <w:ind w:left="0"/>
        <w:jc w:val="both"/>
      </w:pPr>
      <w:r>
        <w:rPr>
          <w:rFonts w:ascii="Times New Roman"/>
          <w:b w:val="false"/>
          <w:i w:val="false"/>
          <w:color w:val="000000"/>
          <w:sz w:val="28"/>
        </w:rPr>
        <w:t>
      4. Органы прокуратуры имеют свои символы, описание которых утверждается Генеральным Прокурором Республики Казахстан.</w:t>
      </w:r>
    </w:p>
    <w:bookmarkEnd w:id="29"/>
    <w:p>
      <w:pPr>
        <w:spacing w:after="0"/>
        <w:ind w:left="0"/>
        <w:jc w:val="both"/>
      </w:pPr>
      <w:r>
        <w:rPr>
          <w:rFonts w:ascii="Times New Roman"/>
          <w:b/>
          <w:i w:val="false"/>
          <w:color w:val="000000"/>
          <w:sz w:val="28"/>
        </w:rPr>
        <w:t xml:space="preserve">Статья 6. Компетенция органов прокуратуры </w:t>
      </w:r>
    </w:p>
    <w:bookmarkStart w:name="z40" w:id="30"/>
    <w:p>
      <w:pPr>
        <w:spacing w:after="0"/>
        <w:ind w:left="0"/>
        <w:jc w:val="both"/>
      </w:pPr>
      <w:r>
        <w:rPr>
          <w:rFonts w:ascii="Times New Roman"/>
          <w:b w:val="false"/>
          <w:i w:val="false"/>
          <w:color w:val="000000"/>
          <w:sz w:val="28"/>
        </w:rPr>
        <w:t xml:space="preserve">
      Органы прокуратуры в пределах возложенных задач осуществляют: </w:t>
      </w:r>
    </w:p>
    <w:bookmarkEnd w:id="30"/>
    <w:bookmarkStart w:name="z41" w:id="31"/>
    <w:p>
      <w:pPr>
        <w:spacing w:after="0"/>
        <w:ind w:left="0"/>
        <w:jc w:val="both"/>
      </w:pPr>
      <w:r>
        <w:rPr>
          <w:rFonts w:ascii="Times New Roman"/>
          <w:b w:val="false"/>
          <w:i w:val="false"/>
          <w:color w:val="000000"/>
          <w:sz w:val="28"/>
        </w:rPr>
        <w:t>
      1) в соответствии с настоящим Конституционным законом и иными законодательными актами высший надзор за законностью:</w:t>
      </w:r>
    </w:p>
    <w:bookmarkEnd w:id="31"/>
    <w:bookmarkStart w:name="z42" w:id="32"/>
    <w:p>
      <w:pPr>
        <w:spacing w:after="0"/>
        <w:ind w:left="0"/>
        <w:jc w:val="both"/>
      </w:pPr>
      <w:r>
        <w:rPr>
          <w:rFonts w:ascii="Times New Roman"/>
          <w:b w:val="false"/>
          <w:i w:val="false"/>
          <w:color w:val="000000"/>
          <w:sz w:val="28"/>
        </w:rPr>
        <w:t>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 собственности, а также принимаемых ими актов и решений;</w:t>
      </w:r>
    </w:p>
    <w:bookmarkEnd w:id="32"/>
    <w:bookmarkStart w:name="z43" w:id="33"/>
    <w:p>
      <w:pPr>
        <w:spacing w:after="0"/>
        <w:ind w:left="0"/>
        <w:jc w:val="both"/>
      </w:pPr>
      <w:r>
        <w:rPr>
          <w:rFonts w:ascii="Times New Roman"/>
          <w:b w:val="false"/>
          <w:i w:val="false"/>
          <w:color w:val="000000"/>
          <w:sz w:val="28"/>
        </w:rPr>
        <w:t>
      производства по делам об административных правонарушениях;</w:t>
      </w:r>
    </w:p>
    <w:bookmarkEnd w:id="33"/>
    <w:bookmarkStart w:name="z44" w:id="34"/>
    <w:p>
      <w:pPr>
        <w:spacing w:after="0"/>
        <w:ind w:left="0"/>
        <w:jc w:val="both"/>
      </w:pPr>
      <w:r>
        <w:rPr>
          <w:rFonts w:ascii="Times New Roman"/>
          <w:b w:val="false"/>
          <w:i w:val="false"/>
          <w:color w:val="000000"/>
          <w:sz w:val="28"/>
        </w:rPr>
        <w:t>
      досудебного расследования, уголовного преследования, оперативно-розыскной и контрразведывательной деятельности;</w:t>
      </w:r>
    </w:p>
    <w:bookmarkEnd w:id="34"/>
    <w:bookmarkStart w:name="z45" w:id="35"/>
    <w:p>
      <w:pPr>
        <w:spacing w:after="0"/>
        <w:ind w:left="0"/>
        <w:jc w:val="both"/>
      </w:pPr>
      <w:r>
        <w:rPr>
          <w:rFonts w:ascii="Times New Roman"/>
          <w:b w:val="false"/>
          <w:i w:val="false"/>
          <w:color w:val="000000"/>
          <w:sz w:val="28"/>
        </w:rPr>
        <w:t>
      исполнительного производства;</w:t>
      </w:r>
    </w:p>
    <w:bookmarkEnd w:id="35"/>
    <w:bookmarkStart w:name="z46" w:id="36"/>
    <w:p>
      <w:pPr>
        <w:spacing w:after="0"/>
        <w:ind w:left="0"/>
        <w:jc w:val="both"/>
      </w:pPr>
      <w:r>
        <w:rPr>
          <w:rFonts w:ascii="Times New Roman"/>
          <w:b w:val="false"/>
          <w:i w:val="false"/>
          <w:color w:val="000000"/>
          <w:sz w:val="28"/>
        </w:rPr>
        <w:t>
      судебных актов, вступивших в законную силу;</w:t>
      </w:r>
    </w:p>
    <w:bookmarkEnd w:id="36"/>
    <w:bookmarkStart w:name="z47" w:id="37"/>
    <w:p>
      <w:pPr>
        <w:spacing w:after="0"/>
        <w:ind w:left="0"/>
        <w:jc w:val="both"/>
      </w:pPr>
      <w:r>
        <w:rPr>
          <w:rFonts w:ascii="Times New Roman"/>
          <w:b w:val="false"/>
          <w:i w:val="false"/>
          <w:color w:val="000000"/>
          <w:sz w:val="28"/>
        </w:rPr>
        <w:t>
      исполнения уголовных наказаний и применения иных мер государственного принуждения;</w:t>
      </w:r>
    </w:p>
    <w:bookmarkEnd w:id="37"/>
    <w:bookmarkStart w:name="z48" w:id="38"/>
    <w:p>
      <w:pPr>
        <w:spacing w:after="0"/>
        <w:ind w:left="0"/>
        <w:jc w:val="both"/>
      </w:pPr>
      <w:r>
        <w:rPr>
          <w:rFonts w:ascii="Times New Roman"/>
          <w:b w:val="false"/>
          <w:i w:val="false"/>
          <w:color w:val="000000"/>
          <w:sz w:val="28"/>
        </w:rPr>
        <w:t>
      государственной правовой статистики и специальных учетов;</w:t>
      </w:r>
    </w:p>
    <w:bookmarkEnd w:id="38"/>
    <w:bookmarkStart w:name="z49" w:id="39"/>
    <w:p>
      <w:pPr>
        <w:spacing w:after="0"/>
        <w:ind w:left="0"/>
        <w:jc w:val="both"/>
      </w:pPr>
      <w:r>
        <w:rPr>
          <w:rFonts w:ascii="Times New Roman"/>
          <w:b w:val="false"/>
          <w:i w:val="false"/>
          <w:color w:val="000000"/>
          <w:sz w:val="28"/>
        </w:rPr>
        <w:t>
      соблюдения международных обязательств Республики Казахстан;</w:t>
      </w:r>
    </w:p>
    <w:bookmarkEnd w:id="39"/>
    <w:bookmarkStart w:name="z50" w:id="40"/>
    <w:p>
      <w:pPr>
        <w:spacing w:after="0"/>
        <w:ind w:left="0"/>
        <w:jc w:val="both"/>
      </w:pPr>
      <w:r>
        <w:rPr>
          <w:rFonts w:ascii="Times New Roman"/>
          <w:b w:val="false"/>
          <w:i w:val="false"/>
          <w:color w:val="000000"/>
          <w:sz w:val="28"/>
        </w:rPr>
        <w:t xml:space="preserve">
      2) представительство интересов государства в суде; </w:t>
      </w:r>
    </w:p>
    <w:bookmarkEnd w:id="40"/>
    <w:bookmarkStart w:name="z51" w:id="41"/>
    <w:p>
      <w:pPr>
        <w:spacing w:after="0"/>
        <w:ind w:left="0"/>
        <w:jc w:val="both"/>
      </w:pPr>
      <w:r>
        <w:rPr>
          <w:rFonts w:ascii="Times New Roman"/>
          <w:b w:val="false"/>
          <w:i w:val="false"/>
          <w:color w:val="000000"/>
          <w:sz w:val="28"/>
        </w:rPr>
        <w:t xml:space="preserve">
      3) уголовное преследование; </w:t>
      </w:r>
    </w:p>
    <w:bookmarkEnd w:id="41"/>
    <w:bookmarkStart w:name="z52" w:id="42"/>
    <w:p>
      <w:pPr>
        <w:spacing w:after="0"/>
        <w:ind w:left="0"/>
        <w:jc w:val="both"/>
      </w:pPr>
      <w:r>
        <w:rPr>
          <w:rFonts w:ascii="Times New Roman"/>
          <w:b w:val="false"/>
          <w:i w:val="false"/>
          <w:color w:val="000000"/>
          <w:sz w:val="28"/>
        </w:rPr>
        <w:t xml:space="preserve">
      4) международное сотрудничество в уголовно-правовой сфере,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 в иностранных и международных судах (арбитражах) по вопросам, относящимся к компетенции прокуратуры, заключение международных договоров, согласование проектов международных договоров в уголовно-правовой сфере; </w:t>
      </w:r>
    </w:p>
    <w:bookmarkEnd w:id="42"/>
    <w:bookmarkStart w:name="z53" w:id="43"/>
    <w:p>
      <w:pPr>
        <w:spacing w:after="0"/>
        <w:ind w:left="0"/>
        <w:jc w:val="both"/>
      </w:pPr>
      <w:r>
        <w:rPr>
          <w:rFonts w:ascii="Times New Roman"/>
          <w:b w:val="false"/>
          <w:i w:val="false"/>
          <w:color w:val="000000"/>
          <w:sz w:val="28"/>
        </w:rPr>
        <w:t>
      5) участие в нормотворческой деятельности;</w:t>
      </w:r>
    </w:p>
    <w:bookmarkEnd w:id="43"/>
    <w:bookmarkStart w:name="z54" w:id="44"/>
    <w:p>
      <w:pPr>
        <w:spacing w:after="0"/>
        <w:ind w:left="0"/>
        <w:jc w:val="both"/>
      </w:pPr>
      <w:r>
        <w:rPr>
          <w:rFonts w:ascii="Times New Roman"/>
          <w:b w:val="false"/>
          <w:i w:val="false"/>
          <w:color w:val="000000"/>
          <w:sz w:val="28"/>
        </w:rPr>
        <w:t>
      6) подготовку и повышение профессионального уровня кадров правоохранительных органов, а также образовательную и научную деятельность;</w:t>
      </w:r>
    </w:p>
    <w:bookmarkEnd w:id="44"/>
    <w:bookmarkStart w:name="z55" w:id="45"/>
    <w:p>
      <w:pPr>
        <w:spacing w:after="0"/>
        <w:ind w:left="0"/>
        <w:jc w:val="both"/>
      </w:pPr>
      <w:r>
        <w:rPr>
          <w:rFonts w:ascii="Times New Roman"/>
          <w:b w:val="false"/>
          <w:i w:val="false"/>
          <w:color w:val="000000"/>
          <w:sz w:val="28"/>
        </w:rPr>
        <w:t>
      7) иную компетенцию, определяемую законами и актами Президента Республики Казахстан.</w:t>
      </w:r>
    </w:p>
    <w:bookmarkEnd w:id="45"/>
    <w:p>
      <w:pPr>
        <w:spacing w:after="0"/>
        <w:ind w:left="0"/>
        <w:jc w:val="both"/>
      </w:pPr>
      <w:r>
        <w:rPr>
          <w:rFonts w:ascii="Times New Roman"/>
          <w:b/>
          <w:i w:val="false"/>
          <w:color w:val="000000"/>
          <w:sz w:val="28"/>
        </w:rPr>
        <w:t xml:space="preserve">Статья 7. Генеральная прокуратура </w:t>
      </w:r>
    </w:p>
    <w:bookmarkStart w:name="z57" w:id="46"/>
    <w:p>
      <w:pPr>
        <w:spacing w:after="0"/>
        <w:ind w:left="0"/>
        <w:jc w:val="both"/>
      </w:pPr>
      <w:r>
        <w:rPr>
          <w:rFonts w:ascii="Times New Roman"/>
          <w:b w:val="false"/>
          <w:i w:val="false"/>
          <w:color w:val="000000"/>
          <w:sz w:val="28"/>
        </w:rPr>
        <w:t>
      1. Генеральную прокуратуру возглавляет Генеральный Прокурор.</w:t>
      </w:r>
    </w:p>
    <w:bookmarkEnd w:id="46"/>
    <w:bookmarkStart w:name="z58" w:id="47"/>
    <w:p>
      <w:pPr>
        <w:spacing w:after="0"/>
        <w:ind w:left="0"/>
        <w:jc w:val="both"/>
      </w:pPr>
      <w:r>
        <w:rPr>
          <w:rFonts w:ascii="Times New Roman"/>
          <w:b w:val="false"/>
          <w:i w:val="false"/>
          <w:color w:val="000000"/>
          <w:sz w:val="28"/>
        </w:rPr>
        <w:t xml:space="preserve">
      2. Генеральная прокуратура: </w:t>
      </w:r>
    </w:p>
    <w:bookmarkEnd w:id="47"/>
    <w:bookmarkStart w:name="z59" w:id="48"/>
    <w:p>
      <w:pPr>
        <w:spacing w:after="0"/>
        <w:ind w:left="0"/>
        <w:jc w:val="both"/>
      </w:pPr>
      <w:r>
        <w:rPr>
          <w:rFonts w:ascii="Times New Roman"/>
          <w:b w:val="false"/>
          <w:i w:val="false"/>
          <w:color w:val="000000"/>
          <w:sz w:val="28"/>
        </w:rPr>
        <w:t>
      1) организует и координирует деятельность органов прокуратуры в целях обеспечения эффективного выполнения функций органами прокуратуры;</w:t>
      </w:r>
    </w:p>
    <w:bookmarkEnd w:id="48"/>
    <w:bookmarkStart w:name="z60" w:id="49"/>
    <w:p>
      <w:pPr>
        <w:spacing w:after="0"/>
        <w:ind w:left="0"/>
        <w:jc w:val="both"/>
      </w:pPr>
      <w:r>
        <w:rPr>
          <w:rFonts w:ascii="Times New Roman"/>
          <w:b w:val="false"/>
          <w:i w:val="false"/>
          <w:color w:val="000000"/>
          <w:sz w:val="28"/>
        </w:rPr>
        <w:t>
      2) анализирует практику надзора за применением законов, состоянием законности, в том числе с использованием сведений, содержащихся в информационных системах, интегрированных с системой информационного обмена правоохранительных, специальных государственных и иных органов;</w:t>
      </w:r>
    </w:p>
    <w:bookmarkEnd w:id="49"/>
    <w:bookmarkStart w:name="z61" w:id="50"/>
    <w:p>
      <w:pPr>
        <w:spacing w:after="0"/>
        <w:ind w:left="0"/>
        <w:jc w:val="both"/>
      </w:pPr>
      <w:r>
        <w:rPr>
          <w:rFonts w:ascii="Times New Roman"/>
          <w:b w:val="false"/>
          <w:i w:val="false"/>
          <w:color w:val="000000"/>
          <w:sz w:val="28"/>
        </w:rPr>
        <w:t>
      3) совершенствует деятельность прокуратуры;</w:t>
      </w:r>
    </w:p>
    <w:bookmarkEnd w:id="50"/>
    <w:bookmarkStart w:name="z62" w:id="51"/>
    <w:p>
      <w:pPr>
        <w:spacing w:after="0"/>
        <w:ind w:left="0"/>
        <w:jc w:val="both"/>
      </w:pPr>
      <w:r>
        <w:rPr>
          <w:rFonts w:ascii="Times New Roman"/>
          <w:b w:val="false"/>
          <w:i w:val="false"/>
          <w:color w:val="000000"/>
          <w:sz w:val="28"/>
        </w:rPr>
        <w:t xml:space="preserve">
      4) участвует в нормотворческой деятельности; </w:t>
      </w:r>
    </w:p>
    <w:bookmarkEnd w:id="51"/>
    <w:bookmarkStart w:name="z63" w:id="52"/>
    <w:p>
      <w:pPr>
        <w:spacing w:after="0"/>
        <w:ind w:left="0"/>
        <w:jc w:val="both"/>
      </w:pPr>
      <w:r>
        <w:rPr>
          <w:rFonts w:ascii="Times New Roman"/>
          <w:b w:val="false"/>
          <w:i w:val="false"/>
          <w:color w:val="000000"/>
          <w:sz w:val="28"/>
        </w:rPr>
        <w:t xml:space="preserve">
      5) представляет интересы государства в компетентных органах иностранных государств и международных организациях по вопросам уголовного преследования, в иностранных и международных судах (арбитражах) по вопросам, относящимся к компетенции прокуратуры, заключает международные договоры, согласовывает проекты международных договоров в уголовно-правовой сфере; </w:t>
      </w:r>
    </w:p>
    <w:bookmarkEnd w:id="52"/>
    <w:bookmarkStart w:name="z64" w:id="53"/>
    <w:p>
      <w:pPr>
        <w:spacing w:after="0"/>
        <w:ind w:left="0"/>
        <w:jc w:val="both"/>
      </w:pPr>
      <w:r>
        <w:rPr>
          <w:rFonts w:ascii="Times New Roman"/>
          <w:b w:val="false"/>
          <w:i w:val="false"/>
          <w:color w:val="000000"/>
          <w:sz w:val="28"/>
        </w:rPr>
        <w:t>
      6) взаимодействует с органами, осуществляющими оперативно-розыскную, контрразведывательную деятельность, досудебное расследование, в том числе негласные следственные действия, в пределах, установленных законодательством;</w:t>
      </w:r>
    </w:p>
    <w:bookmarkEnd w:id="53"/>
    <w:bookmarkStart w:name="z65" w:id="54"/>
    <w:p>
      <w:pPr>
        <w:spacing w:after="0"/>
        <w:ind w:left="0"/>
        <w:jc w:val="both"/>
      </w:pPr>
      <w:r>
        <w:rPr>
          <w:rFonts w:ascii="Times New Roman"/>
          <w:b w:val="false"/>
          <w:i w:val="false"/>
          <w:color w:val="000000"/>
          <w:sz w:val="28"/>
        </w:rPr>
        <w:t>
      7) осуществляет иные полномочия, предусмотренные законами и актами Президента Республики Казахстан.</w:t>
      </w:r>
    </w:p>
    <w:bookmarkEnd w:id="54"/>
    <w:p>
      <w:pPr>
        <w:spacing w:after="0"/>
        <w:ind w:left="0"/>
        <w:jc w:val="both"/>
      </w:pPr>
      <w:r>
        <w:rPr>
          <w:rFonts w:ascii="Times New Roman"/>
          <w:b/>
          <w:i w:val="false"/>
          <w:color w:val="000000"/>
          <w:sz w:val="28"/>
        </w:rPr>
        <w:t xml:space="preserve">Статья 8. Генеральный Прокурор и его заместители </w:t>
      </w:r>
    </w:p>
    <w:bookmarkStart w:name="z67" w:id="55"/>
    <w:p>
      <w:pPr>
        <w:spacing w:after="0"/>
        <w:ind w:left="0"/>
        <w:jc w:val="both"/>
      </w:pPr>
      <w:r>
        <w:rPr>
          <w:rFonts w:ascii="Times New Roman"/>
          <w:b w:val="false"/>
          <w:i w:val="false"/>
          <w:color w:val="000000"/>
          <w:sz w:val="28"/>
        </w:rPr>
        <w:t>
      1. Генеральный Прокурор:</w:t>
      </w:r>
    </w:p>
    <w:bookmarkEnd w:id="55"/>
    <w:bookmarkStart w:name="z68" w:id="56"/>
    <w:p>
      <w:pPr>
        <w:spacing w:after="0"/>
        <w:ind w:left="0"/>
        <w:jc w:val="both"/>
      </w:pPr>
      <w:r>
        <w:rPr>
          <w:rFonts w:ascii="Times New Roman"/>
          <w:b w:val="false"/>
          <w:i w:val="false"/>
          <w:color w:val="000000"/>
          <w:sz w:val="28"/>
        </w:rPr>
        <w:t>
      1) назначается на должность Президентом Республики Казахстан с согласия Сената Парламента сроком на пять лет;</w:t>
      </w:r>
    </w:p>
    <w:bookmarkEnd w:id="56"/>
    <w:bookmarkStart w:name="z69" w:id="57"/>
    <w:p>
      <w:pPr>
        <w:spacing w:after="0"/>
        <w:ind w:left="0"/>
        <w:jc w:val="both"/>
      </w:pPr>
      <w:r>
        <w:rPr>
          <w:rFonts w:ascii="Times New Roman"/>
          <w:b w:val="false"/>
          <w:i w:val="false"/>
          <w:color w:val="000000"/>
          <w:sz w:val="28"/>
        </w:rPr>
        <w:t>
      2) освобождается от должности Президентом Республики Казахстан;</w:t>
      </w:r>
    </w:p>
    <w:bookmarkEnd w:id="57"/>
    <w:bookmarkStart w:name="z70" w:id="58"/>
    <w:p>
      <w:pPr>
        <w:spacing w:after="0"/>
        <w:ind w:left="0"/>
        <w:jc w:val="both"/>
      </w:pPr>
      <w:r>
        <w:rPr>
          <w:rFonts w:ascii="Times New Roman"/>
          <w:b w:val="false"/>
          <w:i w:val="false"/>
          <w:color w:val="000000"/>
          <w:sz w:val="28"/>
        </w:rPr>
        <w:t>
      3) подотчетен Президенту Республики Казахстан;</w:t>
      </w:r>
    </w:p>
    <w:bookmarkEnd w:id="58"/>
    <w:bookmarkStart w:name="z71" w:id="59"/>
    <w:p>
      <w:pPr>
        <w:spacing w:after="0"/>
        <w:ind w:left="0"/>
        <w:jc w:val="both"/>
      </w:pPr>
      <w:r>
        <w:rPr>
          <w:rFonts w:ascii="Times New Roman"/>
          <w:b w:val="false"/>
          <w:i w:val="false"/>
          <w:color w:val="000000"/>
          <w:sz w:val="28"/>
        </w:rPr>
        <w:t xml:space="preserve">
      4)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и особо тяжких преступлений. </w:t>
      </w:r>
    </w:p>
    <w:bookmarkEnd w:id="59"/>
    <w:bookmarkStart w:name="z72" w:id="60"/>
    <w:p>
      <w:pPr>
        <w:spacing w:after="0"/>
        <w:ind w:left="0"/>
        <w:jc w:val="both"/>
      </w:pPr>
      <w:r>
        <w:rPr>
          <w:rFonts w:ascii="Times New Roman"/>
          <w:b w:val="false"/>
          <w:i w:val="false"/>
          <w:color w:val="000000"/>
          <w:sz w:val="28"/>
        </w:rPr>
        <w:t>
      2. Генеральный Прокурор имеет первого заместителя и заместителей.</w:t>
      </w:r>
    </w:p>
    <w:bookmarkEnd w:id="60"/>
    <w:bookmarkStart w:name="z73" w:id="61"/>
    <w:p>
      <w:pPr>
        <w:spacing w:after="0"/>
        <w:ind w:left="0"/>
        <w:jc w:val="both"/>
      </w:pPr>
      <w:r>
        <w:rPr>
          <w:rFonts w:ascii="Times New Roman"/>
          <w:b w:val="false"/>
          <w:i w:val="false"/>
          <w:color w:val="000000"/>
          <w:sz w:val="28"/>
        </w:rPr>
        <w:t>
      3. Первый заместитель и заместители Генерального Прокурора назначаются на должность и освобождаются от должности Президентом Республики Казахстан по представлению Генерального Прокурора.</w:t>
      </w:r>
    </w:p>
    <w:bookmarkEnd w:id="61"/>
    <w:p>
      <w:pPr>
        <w:spacing w:after="0"/>
        <w:ind w:left="0"/>
        <w:jc w:val="both"/>
      </w:pPr>
      <w:r>
        <w:rPr>
          <w:rFonts w:ascii="Times New Roman"/>
          <w:b/>
          <w:i w:val="false"/>
          <w:color w:val="000000"/>
          <w:sz w:val="28"/>
        </w:rPr>
        <w:t xml:space="preserve">Статья 9. Полномочия Генерального Прокурора </w:t>
      </w:r>
    </w:p>
    <w:bookmarkStart w:name="z75" w:id="62"/>
    <w:p>
      <w:pPr>
        <w:spacing w:after="0"/>
        <w:ind w:left="0"/>
        <w:jc w:val="both"/>
      </w:pPr>
      <w:r>
        <w:rPr>
          <w:rFonts w:ascii="Times New Roman"/>
          <w:b w:val="false"/>
          <w:i w:val="false"/>
          <w:color w:val="000000"/>
          <w:sz w:val="28"/>
        </w:rPr>
        <w:t>
      1. Генеральный Прокурор:</w:t>
      </w:r>
    </w:p>
    <w:bookmarkEnd w:id="62"/>
    <w:bookmarkStart w:name="z76" w:id="63"/>
    <w:p>
      <w:pPr>
        <w:spacing w:after="0"/>
        <w:ind w:left="0"/>
        <w:jc w:val="both"/>
      </w:pPr>
      <w:r>
        <w:rPr>
          <w:rFonts w:ascii="Times New Roman"/>
          <w:b w:val="false"/>
          <w:i w:val="false"/>
          <w:color w:val="000000"/>
          <w:sz w:val="28"/>
        </w:rPr>
        <w:t>
      1) в пределах и формах, установленных законом, осуществляет высший надзор за соблюдением законности на территории Республики Казахстан;</w:t>
      </w:r>
    </w:p>
    <w:bookmarkEnd w:id="63"/>
    <w:bookmarkStart w:name="z77" w:id="64"/>
    <w:p>
      <w:pPr>
        <w:spacing w:after="0"/>
        <w:ind w:left="0"/>
        <w:jc w:val="both"/>
      </w:pPr>
      <w:r>
        <w:rPr>
          <w:rFonts w:ascii="Times New Roman"/>
          <w:b w:val="false"/>
          <w:i w:val="false"/>
          <w:color w:val="000000"/>
          <w:sz w:val="28"/>
        </w:rPr>
        <w:t>
      2) руководит деятельностью всей системы органов прокуратуры, организует и определяет ее основные приоритеты;</w:t>
      </w:r>
    </w:p>
    <w:bookmarkEnd w:id="64"/>
    <w:bookmarkStart w:name="z78" w:id="65"/>
    <w:p>
      <w:pPr>
        <w:spacing w:after="0"/>
        <w:ind w:left="0"/>
        <w:jc w:val="both"/>
      </w:pPr>
      <w:r>
        <w:rPr>
          <w:rFonts w:ascii="Times New Roman"/>
          <w:b w:val="false"/>
          <w:i w:val="false"/>
          <w:color w:val="000000"/>
          <w:sz w:val="28"/>
        </w:rPr>
        <w:t xml:space="preserve">
      3) вносит предложения Президенту Республики Казахстан об утверждении положения о Генеральной прокуратуре, общей штатной численности органов прокуратуры; </w:t>
      </w:r>
    </w:p>
    <w:bookmarkEnd w:id="65"/>
    <w:bookmarkStart w:name="z79" w:id="66"/>
    <w:p>
      <w:pPr>
        <w:spacing w:after="0"/>
        <w:ind w:left="0"/>
        <w:jc w:val="both"/>
      </w:pPr>
      <w:r>
        <w:rPr>
          <w:rFonts w:ascii="Times New Roman"/>
          <w:b w:val="false"/>
          <w:i w:val="false"/>
          <w:color w:val="000000"/>
          <w:sz w:val="28"/>
        </w:rPr>
        <w:t xml:space="preserve">
      4) в пределах лимита штатной численности органов прокуратуры, утвержденного Президентом Республики Казахстан, устанавливает штатную численность прокуроров и иных работников в органах прокуратуры, за исключением работников по трудовому договору; </w:t>
      </w:r>
    </w:p>
    <w:bookmarkEnd w:id="66"/>
    <w:bookmarkStart w:name="z80" w:id="67"/>
    <w:p>
      <w:pPr>
        <w:spacing w:after="0"/>
        <w:ind w:left="0"/>
        <w:jc w:val="both"/>
      </w:pPr>
      <w:r>
        <w:rPr>
          <w:rFonts w:ascii="Times New Roman"/>
          <w:b w:val="false"/>
          <w:i w:val="false"/>
          <w:color w:val="000000"/>
          <w:sz w:val="28"/>
        </w:rPr>
        <w:t xml:space="preserve">
      5) вносит представление Президенту Республики Казахстан о назначении на должность и освобождения от должностей руководителей ведомств; </w:t>
      </w:r>
    </w:p>
    <w:bookmarkEnd w:id="67"/>
    <w:bookmarkStart w:name="z81" w:id="68"/>
    <w:p>
      <w:pPr>
        <w:spacing w:after="0"/>
        <w:ind w:left="0"/>
        <w:jc w:val="both"/>
      </w:pPr>
      <w:r>
        <w:rPr>
          <w:rFonts w:ascii="Times New Roman"/>
          <w:b w:val="false"/>
          <w:i w:val="false"/>
          <w:color w:val="000000"/>
          <w:sz w:val="28"/>
        </w:rPr>
        <w:t>
      6) с согласия Президента Республики Казахстан назначает на должность и освобождает от должности руководителя организации образования, Главного военного прокурора, Главного транспортного прокурора, прокуроров областей и приравненных к ним прокуроров;</w:t>
      </w:r>
    </w:p>
    <w:bookmarkEnd w:id="68"/>
    <w:bookmarkStart w:name="z82" w:id="69"/>
    <w:p>
      <w:pPr>
        <w:spacing w:after="0"/>
        <w:ind w:left="0"/>
        <w:jc w:val="both"/>
      </w:pPr>
      <w:r>
        <w:rPr>
          <w:rFonts w:ascii="Times New Roman"/>
          <w:b w:val="false"/>
          <w:i w:val="false"/>
          <w:color w:val="000000"/>
          <w:sz w:val="28"/>
        </w:rPr>
        <w:t>
      7) представляет к награждению государственными наградами и присвоению почетных званий Республики Казахстан прокуроров и иных работников, пенсионеров органов прокуратуры, награждает их ведомственными наградами;</w:t>
      </w:r>
    </w:p>
    <w:bookmarkEnd w:id="69"/>
    <w:bookmarkStart w:name="z83" w:id="70"/>
    <w:p>
      <w:pPr>
        <w:spacing w:after="0"/>
        <w:ind w:left="0"/>
        <w:jc w:val="both"/>
      </w:pPr>
      <w:r>
        <w:rPr>
          <w:rFonts w:ascii="Times New Roman"/>
          <w:b w:val="false"/>
          <w:i w:val="false"/>
          <w:color w:val="000000"/>
          <w:sz w:val="28"/>
        </w:rPr>
        <w:t xml:space="preserve">
      8) отчитывается перед Президентом Республики Казахстан о состоянии законности в стране и деятельности органов прокуратуры; </w:t>
      </w:r>
    </w:p>
    <w:bookmarkEnd w:id="70"/>
    <w:bookmarkStart w:name="z84" w:id="71"/>
    <w:p>
      <w:pPr>
        <w:spacing w:after="0"/>
        <w:ind w:left="0"/>
        <w:jc w:val="both"/>
      </w:pPr>
      <w:r>
        <w:rPr>
          <w:rFonts w:ascii="Times New Roman"/>
          <w:b w:val="false"/>
          <w:i w:val="false"/>
          <w:color w:val="000000"/>
          <w:sz w:val="28"/>
        </w:rPr>
        <w:t>
      9) является председателем Координационного совета Республики Казахстан по обеспечению законности, правопорядка и борьбы с преступностью;</w:t>
      </w:r>
    </w:p>
    <w:bookmarkEnd w:id="71"/>
    <w:bookmarkStart w:name="z85" w:id="72"/>
    <w:p>
      <w:pPr>
        <w:spacing w:after="0"/>
        <w:ind w:left="0"/>
        <w:jc w:val="both"/>
      </w:pPr>
      <w:r>
        <w:rPr>
          <w:rFonts w:ascii="Times New Roman"/>
          <w:b w:val="false"/>
          <w:i w:val="false"/>
          <w:color w:val="000000"/>
          <w:sz w:val="28"/>
        </w:rPr>
        <w:t xml:space="preserve">
      10)  утверждает положения о координационных советах, образуемых при главных военной и транспортной прокуратурах, прокуратурах областей и приравненных к ним прокуратурах; </w:t>
      </w:r>
    </w:p>
    <w:bookmarkEnd w:id="72"/>
    <w:bookmarkStart w:name="z86" w:id="73"/>
    <w:p>
      <w:pPr>
        <w:spacing w:after="0"/>
        <w:ind w:left="0"/>
        <w:jc w:val="both"/>
      </w:pPr>
      <w:r>
        <w:rPr>
          <w:rFonts w:ascii="Times New Roman"/>
          <w:b w:val="false"/>
          <w:i w:val="false"/>
          <w:color w:val="000000"/>
          <w:sz w:val="28"/>
        </w:rPr>
        <w:t xml:space="preserve">
      11) определяет в системе органов прокуратуры должностных лиц, которым делегирует свои полномочия, за исключением полномочий Генерального Прокурора, прямо предусмотренных законом и актами Президента Республики Казахстан; </w:t>
      </w:r>
    </w:p>
    <w:bookmarkEnd w:id="73"/>
    <w:bookmarkStart w:name="z87" w:id="74"/>
    <w:p>
      <w:pPr>
        <w:spacing w:after="0"/>
        <w:ind w:left="0"/>
        <w:jc w:val="both"/>
      </w:pPr>
      <w:r>
        <w:rPr>
          <w:rFonts w:ascii="Times New Roman"/>
          <w:b w:val="false"/>
          <w:i w:val="false"/>
          <w:color w:val="000000"/>
          <w:sz w:val="28"/>
        </w:rPr>
        <w:t xml:space="preserve">
      12) образует коллегию и консультативно-совещательные органы Генеральной прокуратуры, определяет их состав и регламент работы; </w:t>
      </w:r>
    </w:p>
    <w:bookmarkEnd w:id="74"/>
    <w:bookmarkStart w:name="z88" w:id="75"/>
    <w:p>
      <w:pPr>
        <w:spacing w:after="0"/>
        <w:ind w:left="0"/>
        <w:jc w:val="both"/>
      </w:pPr>
      <w:r>
        <w:rPr>
          <w:rFonts w:ascii="Times New Roman"/>
          <w:b w:val="false"/>
          <w:i w:val="false"/>
          <w:color w:val="000000"/>
          <w:sz w:val="28"/>
        </w:rPr>
        <w:t>
      13) утверждает структуры ведомств, организации образования, главных военной и транспортной прокуратур, прокуратур областей и приравненных к ним, районных и приравненных к ним прокуратур, а также государственных учреждений и иных подведомственных организаций, входящих в систему органов прокуратуры;</w:t>
      </w:r>
    </w:p>
    <w:bookmarkEnd w:id="75"/>
    <w:bookmarkStart w:name="z89" w:id="76"/>
    <w:p>
      <w:pPr>
        <w:spacing w:after="0"/>
        <w:ind w:left="0"/>
        <w:jc w:val="both"/>
      </w:pPr>
      <w:r>
        <w:rPr>
          <w:rFonts w:ascii="Times New Roman"/>
          <w:b w:val="false"/>
          <w:i w:val="false"/>
          <w:color w:val="000000"/>
          <w:sz w:val="28"/>
        </w:rPr>
        <w:t xml:space="preserve">
      14) утверждает положение (устав) государственных учреждений и организации образования системы органов прокуратуры, за исключением положений, утверждаемых Президентом Республики Казахстан; </w:t>
      </w:r>
    </w:p>
    <w:bookmarkEnd w:id="76"/>
    <w:bookmarkStart w:name="z90" w:id="77"/>
    <w:p>
      <w:pPr>
        <w:spacing w:after="0"/>
        <w:ind w:left="0"/>
        <w:jc w:val="both"/>
      </w:pPr>
      <w:r>
        <w:rPr>
          <w:rFonts w:ascii="Times New Roman"/>
          <w:b w:val="false"/>
          <w:i w:val="false"/>
          <w:color w:val="000000"/>
          <w:sz w:val="28"/>
        </w:rPr>
        <w:t xml:space="preserve">
      15) издает обязательные для исполнения всеми прокурорами и иными работниками системы органов прокуратуры приказы, распоряжения, утверждает положения, инструкции, регламенты и иные правовые акты, регулирующие вопросы организации и деятельности органов прокуратуры; </w:t>
      </w:r>
    </w:p>
    <w:bookmarkEnd w:id="77"/>
    <w:bookmarkStart w:name="z91" w:id="78"/>
    <w:p>
      <w:pPr>
        <w:spacing w:after="0"/>
        <w:ind w:left="0"/>
        <w:jc w:val="both"/>
      </w:pPr>
      <w:r>
        <w:rPr>
          <w:rFonts w:ascii="Times New Roman"/>
          <w:b w:val="false"/>
          <w:i w:val="false"/>
          <w:color w:val="000000"/>
          <w:sz w:val="28"/>
        </w:rPr>
        <w:t xml:space="preserve">
      16) обращается в Конституционный Суд в соответствии с пунктом 4 статьи 72 Конституции; </w:t>
      </w:r>
    </w:p>
    <w:bookmarkEnd w:id="78"/>
    <w:bookmarkStart w:name="z92" w:id="79"/>
    <w:p>
      <w:pPr>
        <w:spacing w:after="0"/>
        <w:ind w:left="0"/>
        <w:jc w:val="both"/>
      </w:pPr>
      <w:r>
        <w:rPr>
          <w:rFonts w:ascii="Times New Roman"/>
          <w:b w:val="false"/>
          <w:i w:val="false"/>
          <w:color w:val="000000"/>
          <w:sz w:val="28"/>
        </w:rPr>
        <w:t>
      17) при наличии оснований опротестовывает судебные акты, вступившие в законную силу, противоречащие Конституции, законам Республики Казахстан;</w:t>
      </w:r>
    </w:p>
    <w:bookmarkEnd w:id="79"/>
    <w:bookmarkStart w:name="z93" w:id="80"/>
    <w:p>
      <w:pPr>
        <w:spacing w:after="0"/>
        <w:ind w:left="0"/>
        <w:jc w:val="both"/>
      </w:pPr>
      <w:r>
        <w:rPr>
          <w:rFonts w:ascii="Times New Roman"/>
          <w:b w:val="false"/>
          <w:i w:val="false"/>
          <w:color w:val="000000"/>
          <w:sz w:val="28"/>
        </w:rPr>
        <w:t>
      18) обращается в Верховный Суд с предложением о даче разъяснения судам по вопросам судебной практики по гражданским, уголовным административным делам и делам об административных правонарушениях;</w:t>
      </w:r>
    </w:p>
    <w:bookmarkEnd w:id="80"/>
    <w:bookmarkStart w:name="z94" w:id="81"/>
    <w:p>
      <w:pPr>
        <w:spacing w:after="0"/>
        <w:ind w:left="0"/>
        <w:jc w:val="both"/>
      </w:pPr>
      <w:r>
        <w:rPr>
          <w:rFonts w:ascii="Times New Roman"/>
          <w:b w:val="false"/>
          <w:i w:val="false"/>
          <w:color w:val="000000"/>
          <w:sz w:val="28"/>
        </w:rPr>
        <w:t>
      19) приостанавливает исполнение судебного акта в порядке, установленном уголовно-процессуальным, гражданским процессуальным законодательством Республики Казахстан;</w:t>
      </w:r>
    </w:p>
    <w:bookmarkEnd w:id="81"/>
    <w:bookmarkStart w:name="z95" w:id="82"/>
    <w:p>
      <w:pPr>
        <w:spacing w:after="0"/>
        <w:ind w:left="0"/>
        <w:jc w:val="both"/>
      </w:pPr>
      <w:r>
        <w:rPr>
          <w:rFonts w:ascii="Times New Roman"/>
          <w:b w:val="false"/>
          <w:i w:val="false"/>
          <w:color w:val="000000"/>
          <w:sz w:val="28"/>
        </w:rPr>
        <w:t xml:space="preserve">
      20) вносит представление для получения согласия на лишение неприкосновенности и привлечение к административной и уголовной ответственности лиц, обладающих привилегиями и иммунитетом от уголовного преследования; </w:t>
      </w:r>
    </w:p>
    <w:bookmarkEnd w:id="82"/>
    <w:bookmarkStart w:name="z96" w:id="83"/>
    <w:p>
      <w:pPr>
        <w:spacing w:after="0"/>
        <w:ind w:left="0"/>
        <w:jc w:val="both"/>
      </w:pPr>
      <w:r>
        <w:rPr>
          <w:rFonts w:ascii="Times New Roman"/>
          <w:b w:val="false"/>
          <w:i w:val="false"/>
          <w:color w:val="000000"/>
          <w:sz w:val="28"/>
        </w:rPr>
        <w:t>
      21) в предусмотренных законом случаях согласовывает нормативные правовые акты по вопросам оперативно-розыскной, контрразведывательной деятельности и негласных следственных действий;</w:t>
      </w:r>
    </w:p>
    <w:bookmarkEnd w:id="83"/>
    <w:bookmarkStart w:name="z97" w:id="84"/>
    <w:p>
      <w:pPr>
        <w:spacing w:after="0"/>
        <w:ind w:left="0"/>
        <w:jc w:val="both"/>
      </w:pPr>
      <w:r>
        <w:rPr>
          <w:rFonts w:ascii="Times New Roman"/>
          <w:b w:val="false"/>
          <w:i w:val="false"/>
          <w:color w:val="000000"/>
          <w:sz w:val="28"/>
        </w:rPr>
        <w:t>
      22) принимает нормативные правовые акты по вопросам:</w:t>
      </w:r>
    </w:p>
    <w:bookmarkEnd w:id="84"/>
    <w:bookmarkStart w:name="z98" w:id="85"/>
    <w:p>
      <w:pPr>
        <w:spacing w:after="0"/>
        <w:ind w:left="0"/>
        <w:jc w:val="both"/>
      </w:pPr>
      <w:r>
        <w:rPr>
          <w:rFonts w:ascii="Times New Roman"/>
          <w:b w:val="false"/>
          <w:i w:val="false"/>
          <w:color w:val="000000"/>
          <w:sz w:val="28"/>
        </w:rPr>
        <w:t>
      рассмотрения обращений и личного приема физических лиц и представителей юридических лиц в органах прокуратуры, в части, не урегулированной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w:t>
      </w:r>
    </w:p>
    <w:bookmarkEnd w:id="85"/>
    <w:bookmarkStart w:name="z99" w:id="86"/>
    <w:p>
      <w:pPr>
        <w:spacing w:after="0"/>
        <w:ind w:left="0"/>
        <w:jc w:val="both"/>
      </w:pPr>
      <w:r>
        <w:rPr>
          <w:rFonts w:ascii="Times New Roman"/>
          <w:b w:val="false"/>
          <w:i w:val="false"/>
          <w:color w:val="000000"/>
          <w:sz w:val="28"/>
        </w:rPr>
        <w:t xml:space="preserve">
      проведения проверок соблюдения законности, анализа состояния законности, оценки актов, вступивших в силу, осуществляемых органами прокуратуры; </w:t>
      </w:r>
    </w:p>
    <w:bookmarkEnd w:id="86"/>
    <w:bookmarkStart w:name="z100" w:id="87"/>
    <w:p>
      <w:pPr>
        <w:spacing w:after="0"/>
        <w:ind w:left="0"/>
        <w:jc w:val="both"/>
      </w:pPr>
      <w:r>
        <w:rPr>
          <w:rFonts w:ascii="Times New Roman"/>
          <w:b w:val="false"/>
          <w:i w:val="false"/>
          <w:color w:val="000000"/>
          <w:sz w:val="28"/>
        </w:rPr>
        <w:t>
      организации досудебного расследования в органах прокуратуры;</w:t>
      </w:r>
    </w:p>
    <w:bookmarkEnd w:id="87"/>
    <w:bookmarkStart w:name="z101" w:id="88"/>
    <w:p>
      <w:pPr>
        <w:spacing w:after="0"/>
        <w:ind w:left="0"/>
        <w:jc w:val="both"/>
      </w:pPr>
      <w:r>
        <w:rPr>
          <w:rFonts w:ascii="Times New Roman"/>
          <w:b w:val="false"/>
          <w:i w:val="false"/>
          <w:color w:val="000000"/>
          <w:sz w:val="28"/>
        </w:rPr>
        <w:t>
      применения норм уголовно-процессуального законодательства, законодательства об оперативно-розыскной деятельности;</w:t>
      </w:r>
    </w:p>
    <w:bookmarkEnd w:id="88"/>
    <w:bookmarkStart w:name="z102" w:id="89"/>
    <w:p>
      <w:pPr>
        <w:spacing w:after="0"/>
        <w:ind w:left="0"/>
        <w:jc w:val="both"/>
      </w:pPr>
      <w:r>
        <w:rPr>
          <w:rFonts w:ascii="Times New Roman"/>
          <w:b w:val="false"/>
          <w:i w:val="false"/>
          <w:color w:val="000000"/>
          <w:sz w:val="28"/>
        </w:rPr>
        <w:t>
      государственной правовой статистики и специальных учетов;</w:t>
      </w:r>
    </w:p>
    <w:bookmarkEnd w:id="89"/>
    <w:bookmarkStart w:name="z103" w:id="90"/>
    <w:p>
      <w:pPr>
        <w:spacing w:after="0"/>
        <w:ind w:left="0"/>
        <w:jc w:val="both"/>
      </w:pPr>
      <w:r>
        <w:rPr>
          <w:rFonts w:ascii="Times New Roman"/>
          <w:b w:val="false"/>
          <w:i w:val="false"/>
          <w:color w:val="000000"/>
          <w:sz w:val="28"/>
        </w:rPr>
        <w:t>
      формирования, доступа, использования, хранения, защиты и уничтожения сведений из системы информационного обмена правоохранительных, специальных государственных и иных органов;</w:t>
      </w:r>
    </w:p>
    <w:bookmarkEnd w:id="90"/>
    <w:bookmarkStart w:name="z104" w:id="91"/>
    <w:p>
      <w:pPr>
        <w:spacing w:after="0"/>
        <w:ind w:left="0"/>
        <w:jc w:val="both"/>
      </w:pPr>
      <w:r>
        <w:rPr>
          <w:rFonts w:ascii="Times New Roman"/>
          <w:b w:val="false"/>
          <w:i w:val="false"/>
          <w:color w:val="000000"/>
          <w:sz w:val="28"/>
        </w:rPr>
        <w:t>
      назначения на должности и освобождения от должностей прокуроров и иных работников системы органов прокуратуры, за исключением должностей, назначаемых Президентом Республики Казахстан и (или) по согласованию с ним, а также с Администрацией Президента Республики Казахстан;</w:t>
      </w:r>
    </w:p>
    <w:bookmarkEnd w:id="91"/>
    <w:bookmarkStart w:name="z105" w:id="92"/>
    <w:p>
      <w:pPr>
        <w:spacing w:after="0"/>
        <w:ind w:left="0"/>
        <w:jc w:val="both"/>
      </w:pPr>
      <w:r>
        <w:rPr>
          <w:rFonts w:ascii="Times New Roman"/>
          <w:b w:val="false"/>
          <w:i w:val="false"/>
          <w:color w:val="000000"/>
          <w:sz w:val="28"/>
        </w:rPr>
        <w:t>
      выплаты денежного довольствия, пособий и прочих выплат;</w:t>
      </w:r>
    </w:p>
    <w:bookmarkEnd w:id="92"/>
    <w:bookmarkStart w:name="z106" w:id="93"/>
    <w:p>
      <w:pPr>
        <w:spacing w:after="0"/>
        <w:ind w:left="0"/>
        <w:jc w:val="both"/>
      </w:pPr>
      <w:r>
        <w:rPr>
          <w:rFonts w:ascii="Times New Roman"/>
          <w:b w:val="false"/>
          <w:i w:val="false"/>
          <w:color w:val="000000"/>
          <w:sz w:val="28"/>
        </w:rPr>
        <w:t>
      определения порядка проведения межведомственных научных исследований в сфере правоохранительной деятельности, их координации и мониторинга;</w:t>
      </w:r>
    </w:p>
    <w:bookmarkEnd w:id="93"/>
    <w:bookmarkStart w:name="z107" w:id="94"/>
    <w:p>
      <w:pPr>
        <w:spacing w:after="0"/>
        <w:ind w:left="0"/>
        <w:jc w:val="both"/>
      </w:pPr>
      <w:r>
        <w:rPr>
          <w:rFonts w:ascii="Times New Roman"/>
          <w:b w:val="false"/>
          <w:i w:val="false"/>
          <w:color w:val="000000"/>
          <w:sz w:val="28"/>
        </w:rPr>
        <w:t xml:space="preserve">
      определения порядка приема на обучение в организацию образования органов прокуратуры; </w:t>
      </w:r>
    </w:p>
    <w:bookmarkEnd w:id="94"/>
    <w:bookmarkStart w:name="z108" w:id="95"/>
    <w:p>
      <w:pPr>
        <w:spacing w:after="0"/>
        <w:ind w:left="0"/>
        <w:jc w:val="both"/>
      </w:pPr>
      <w:r>
        <w:rPr>
          <w:rFonts w:ascii="Times New Roman"/>
          <w:b w:val="false"/>
          <w:i w:val="false"/>
          <w:color w:val="000000"/>
          <w:sz w:val="28"/>
        </w:rPr>
        <w:t>
      23) принимает другие нормативные правовые акты в соответствии с настоящим Конституционным законом, иными законодательными актами и актами Президента Республики Казахстан;</w:t>
      </w:r>
    </w:p>
    <w:bookmarkEnd w:id="95"/>
    <w:bookmarkStart w:name="z109" w:id="96"/>
    <w:p>
      <w:pPr>
        <w:spacing w:after="0"/>
        <w:ind w:left="0"/>
        <w:jc w:val="both"/>
      </w:pPr>
      <w:r>
        <w:rPr>
          <w:rFonts w:ascii="Times New Roman"/>
          <w:b w:val="false"/>
          <w:i w:val="false"/>
          <w:color w:val="000000"/>
          <w:sz w:val="28"/>
        </w:rPr>
        <w:t>
      24) осуществляет иные полномочия, предоставленные ему законами и актами Президента Республики Казахстан.</w:t>
      </w:r>
    </w:p>
    <w:bookmarkEnd w:id="96"/>
    <w:p>
      <w:pPr>
        <w:spacing w:after="0"/>
        <w:ind w:left="0"/>
        <w:jc w:val="both"/>
      </w:pPr>
      <w:r>
        <w:rPr>
          <w:rFonts w:ascii="Times New Roman"/>
          <w:b/>
          <w:i w:val="false"/>
          <w:color w:val="000000"/>
          <w:sz w:val="28"/>
        </w:rPr>
        <w:t>Статья 10. Полномочия прокурора</w:t>
      </w:r>
    </w:p>
    <w:bookmarkStart w:name="z111" w:id="97"/>
    <w:p>
      <w:pPr>
        <w:spacing w:after="0"/>
        <w:ind w:left="0"/>
        <w:jc w:val="both"/>
      </w:pPr>
      <w:r>
        <w:rPr>
          <w:rFonts w:ascii="Times New Roman"/>
          <w:b w:val="false"/>
          <w:i w:val="false"/>
          <w:color w:val="000000"/>
          <w:sz w:val="28"/>
        </w:rPr>
        <w:t>
      1. Прокурор в соответствии со своей компетенцией вправе:</w:t>
      </w:r>
    </w:p>
    <w:bookmarkEnd w:id="97"/>
    <w:bookmarkStart w:name="z112" w:id="98"/>
    <w:p>
      <w:pPr>
        <w:spacing w:after="0"/>
        <w:ind w:left="0"/>
        <w:jc w:val="both"/>
      </w:pPr>
      <w:r>
        <w:rPr>
          <w:rFonts w:ascii="Times New Roman"/>
          <w:b w:val="false"/>
          <w:i w:val="false"/>
          <w:color w:val="000000"/>
          <w:sz w:val="28"/>
        </w:rPr>
        <w:t>
      1) проводить проверку соблюдения законности, анализ состояния законности, оценку актов, вступивших в силу;</w:t>
      </w:r>
    </w:p>
    <w:bookmarkEnd w:id="98"/>
    <w:bookmarkStart w:name="z113" w:id="99"/>
    <w:p>
      <w:pPr>
        <w:spacing w:after="0"/>
        <w:ind w:left="0"/>
        <w:jc w:val="both"/>
      </w:pPr>
      <w:r>
        <w:rPr>
          <w:rFonts w:ascii="Times New Roman"/>
          <w:b w:val="false"/>
          <w:i w:val="false"/>
          <w:color w:val="000000"/>
          <w:sz w:val="28"/>
        </w:rPr>
        <w:t>
      2) вносить в порядке, определяемом настоящим Конституционным законом и иными законами, а также Генеральным Прокурором акты прокуратуры;</w:t>
      </w:r>
    </w:p>
    <w:bookmarkEnd w:id="99"/>
    <w:bookmarkStart w:name="z114" w:id="100"/>
    <w:p>
      <w:pPr>
        <w:spacing w:after="0"/>
        <w:ind w:left="0"/>
        <w:jc w:val="both"/>
      </w:pPr>
      <w:r>
        <w:rPr>
          <w:rFonts w:ascii="Times New Roman"/>
          <w:b w:val="false"/>
          <w:i w:val="false"/>
          <w:color w:val="000000"/>
          <w:sz w:val="28"/>
        </w:rPr>
        <w:t>
      3) опротестовывать противоречащие Конституции, законам и актам Президента правовые акты Правительства, иных государственных, местных представительных и исполнительных органов, органов местного самоуправления, учреждений и их должностных лиц;</w:t>
      </w:r>
    </w:p>
    <w:bookmarkEnd w:id="100"/>
    <w:bookmarkStart w:name="z115" w:id="101"/>
    <w:p>
      <w:pPr>
        <w:spacing w:after="0"/>
        <w:ind w:left="0"/>
        <w:jc w:val="both"/>
      </w:pPr>
      <w:r>
        <w:rPr>
          <w:rFonts w:ascii="Times New Roman"/>
          <w:b w:val="false"/>
          <w:i w:val="false"/>
          <w:color w:val="000000"/>
          <w:sz w:val="28"/>
        </w:rPr>
        <w:t>
      4) опротестовывать противоречащие Конституции, законам и актам Президента акты организаций независимо от форм собственности, если данные акты касаются лиц, которые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w:t>
      </w:r>
    </w:p>
    <w:bookmarkEnd w:id="101"/>
    <w:bookmarkStart w:name="z116" w:id="102"/>
    <w:p>
      <w:pPr>
        <w:spacing w:after="0"/>
        <w:ind w:left="0"/>
        <w:jc w:val="both"/>
      </w:pPr>
      <w:r>
        <w:rPr>
          <w:rFonts w:ascii="Times New Roman"/>
          <w:b w:val="false"/>
          <w:i w:val="false"/>
          <w:color w:val="000000"/>
          <w:sz w:val="28"/>
        </w:rPr>
        <w:t xml:space="preserve">
      5) требовать отмены мер запретительного или ограничительного характера, приостановления полностью или частично действия незаконного акта при наличии оснований и в порядке, предусмотренном законом; </w:t>
      </w:r>
    </w:p>
    <w:bookmarkEnd w:id="102"/>
    <w:bookmarkStart w:name="z117" w:id="103"/>
    <w:p>
      <w:pPr>
        <w:spacing w:after="0"/>
        <w:ind w:left="0"/>
        <w:jc w:val="both"/>
      </w:pPr>
      <w:r>
        <w:rPr>
          <w:rFonts w:ascii="Times New Roman"/>
          <w:b w:val="false"/>
          <w:i w:val="false"/>
          <w:color w:val="000000"/>
          <w:sz w:val="28"/>
        </w:rPr>
        <w:t xml:space="preserve">
      6) назначать экспертизы, требовать от уполномоченных органов производства проверок по находящимся в органах прокуратуры материалам, обращениям и обязывать сообщать об их результатах; </w:t>
      </w:r>
    </w:p>
    <w:bookmarkEnd w:id="103"/>
    <w:bookmarkStart w:name="z118" w:id="104"/>
    <w:p>
      <w:pPr>
        <w:spacing w:after="0"/>
        <w:ind w:left="0"/>
        <w:jc w:val="both"/>
      </w:pPr>
      <w:r>
        <w:rPr>
          <w:rFonts w:ascii="Times New Roman"/>
          <w:b w:val="false"/>
          <w:i w:val="false"/>
          <w:color w:val="000000"/>
          <w:sz w:val="28"/>
        </w:rPr>
        <w:t>
      7) по требованию прокурора органы, организации и должностные лица обязаны выделять специалистов для участия в проверке и даче заключения;</w:t>
      </w:r>
    </w:p>
    <w:bookmarkEnd w:id="104"/>
    <w:bookmarkStart w:name="z119" w:id="105"/>
    <w:p>
      <w:pPr>
        <w:spacing w:after="0"/>
        <w:ind w:left="0"/>
        <w:jc w:val="both"/>
      </w:pPr>
      <w:r>
        <w:rPr>
          <w:rFonts w:ascii="Times New Roman"/>
          <w:b w:val="false"/>
          <w:i w:val="false"/>
          <w:color w:val="000000"/>
          <w:sz w:val="28"/>
        </w:rPr>
        <w:t xml:space="preserve">
      8) в порядке, предусмотренном законом привлекать к осуществлению проверок сотрудников других правоохранительных органов для обеспечения безопасности и надзорной деятельности; </w:t>
      </w:r>
    </w:p>
    <w:bookmarkEnd w:id="105"/>
    <w:bookmarkStart w:name="z120" w:id="106"/>
    <w:p>
      <w:pPr>
        <w:spacing w:after="0"/>
        <w:ind w:left="0"/>
        <w:jc w:val="both"/>
      </w:pPr>
      <w:r>
        <w:rPr>
          <w:rFonts w:ascii="Times New Roman"/>
          <w:b w:val="false"/>
          <w:i w:val="false"/>
          <w:color w:val="000000"/>
          <w:sz w:val="28"/>
        </w:rPr>
        <w:t>
      9) вызывать и получать пояснения от должностных, физических лиц и представителей юридических лиц по вопросам проводимой проверки, анализа состояния законности, оценки актов, вступивших в силу, и рассматриваемого обращения;</w:t>
      </w:r>
    </w:p>
    <w:bookmarkEnd w:id="106"/>
    <w:bookmarkStart w:name="z121" w:id="107"/>
    <w:p>
      <w:pPr>
        <w:spacing w:after="0"/>
        <w:ind w:left="0"/>
        <w:jc w:val="both"/>
      </w:pPr>
      <w:r>
        <w:rPr>
          <w:rFonts w:ascii="Times New Roman"/>
          <w:b w:val="false"/>
          <w:i w:val="false"/>
          <w:color w:val="000000"/>
          <w:sz w:val="28"/>
        </w:rPr>
        <w:t xml:space="preserve">
      10) с соблюдением установленного законом порядка истребовать и получать по вопросам проводимой проверки, анализа состояния законности, оценки актов, вступивших в силу, а также рассмотрения обращения, информацию, материалы и документы, а также гражданские, административные, уголовные дела, дела об административных правонарушениях, исполнительные производства; </w:t>
      </w:r>
    </w:p>
    <w:bookmarkEnd w:id="107"/>
    <w:bookmarkStart w:name="z122" w:id="108"/>
    <w:p>
      <w:pPr>
        <w:spacing w:after="0"/>
        <w:ind w:left="0"/>
        <w:jc w:val="both"/>
      </w:pPr>
      <w:r>
        <w:rPr>
          <w:rFonts w:ascii="Times New Roman"/>
          <w:b w:val="false"/>
          <w:i w:val="false"/>
          <w:color w:val="000000"/>
          <w:sz w:val="28"/>
        </w:rPr>
        <w:t xml:space="preserve">
      11) в установленном законом порядке получать доступ к информации, сведениям и документам, уголовным, гражданским, административным делам, делам об административных правонарушениях, исполнительным производствам и иным материалам,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 </w:t>
      </w:r>
    </w:p>
    <w:bookmarkEnd w:id="108"/>
    <w:bookmarkStart w:name="z123" w:id="109"/>
    <w:p>
      <w:pPr>
        <w:spacing w:after="0"/>
        <w:ind w:left="0"/>
        <w:jc w:val="both"/>
      </w:pPr>
      <w:r>
        <w:rPr>
          <w:rFonts w:ascii="Times New Roman"/>
          <w:b w:val="false"/>
          <w:i w:val="false"/>
          <w:color w:val="000000"/>
          <w:sz w:val="28"/>
        </w:rPr>
        <w:t>
      12) с соблюдением установленных законом требований применять технические средства фиксации в ходе осуществления надзорной деятельности;</w:t>
      </w:r>
    </w:p>
    <w:bookmarkEnd w:id="109"/>
    <w:bookmarkStart w:name="z124" w:id="110"/>
    <w:p>
      <w:pPr>
        <w:spacing w:after="0"/>
        <w:ind w:left="0"/>
        <w:jc w:val="both"/>
      </w:pPr>
      <w:r>
        <w:rPr>
          <w:rFonts w:ascii="Times New Roman"/>
          <w:b w:val="false"/>
          <w:i w:val="false"/>
          <w:color w:val="000000"/>
          <w:sz w:val="28"/>
        </w:rPr>
        <w:t>
      13) приостанавливать акты, действия должностных и иных лиц в рамках рассмотрения обращений, проведения проверок, в срок до трех рабочих дней, если они могут нанести вред жизни и здоровью человека, интересам общества и государства;</w:t>
      </w:r>
    </w:p>
    <w:bookmarkEnd w:id="110"/>
    <w:bookmarkStart w:name="z125" w:id="111"/>
    <w:p>
      <w:pPr>
        <w:spacing w:after="0"/>
        <w:ind w:left="0"/>
        <w:jc w:val="both"/>
      </w:pPr>
      <w:r>
        <w:rPr>
          <w:rFonts w:ascii="Times New Roman"/>
          <w:b w:val="false"/>
          <w:i w:val="false"/>
          <w:color w:val="000000"/>
          <w:sz w:val="28"/>
        </w:rPr>
        <w:t>
      14) давать указания по вопросам досудебного расследования, оперативно-розыскной деятельности и негласных следственных действий, обязательные для исполнения руководителями и сотрудниками органов, осуществляющих досудебное расследование, оперативно-розыскную деятельность, негласные следственные действия;</w:t>
      </w:r>
    </w:p>
    <w:bookmarkEnd w:id="111"/>
    <w:bookmarkStart w:name="z126" w:id="112"/>
    <w:p>
      <w:pPr>
        <w:spacing w:after="0"/>
        <w:ind w:left="0"/>
        <w:jc w:val="both"/>
      </w:pPr>
      <w:r>
        <w:rPr>
          <w:rFonts w:ascii="Times New Roman"/>
          <w:b w:val="false"/>
          <w:i w:val="false"/>
          <w:color w:val="000000"/>
          <w:sz w:val="28"/>
        </w:rPr>
        <w:t xml:space="preserve">
      15) проверять законность доставления, задержания лиц по подозрению в совершении уголовных правонарушений, лиц, совершивших административные правонарушения, а также порядка и условий содержания лиц, находящихся под стражей либо иным ограничением свободы; </w:t>
      </w:r>
    </w:p>
    <w:bookmarkEnd w:id="112"/>
    <w:bookmarkStart w:name="z127" w:id="113"/>
    <w:p>
      <w:pPr>
        <w:spacing w:after="0"/>
        <w:ind w:left="0"/>
        <w:jc w:val="both"/>
      </w:pPr>
      <w:r>
        <w:rPr>
          <w:rFonts w:ascii="Times New Roman"/>
          <w:b w:val="false"/>
          <w:i w:val="false"/>
          <w:color w:val="000000"/>
          <w:sz w:val="28"/>
        </w:rPr>
        <w:t xml:space="preserve">
      16) проверять законность актов, отменять незаконные решения администрации учреждений уголовно-исполнительной системы, влияющие на правовое положение лиц, содержащихся под стражей, отбывающих наказание в местах лишения свободы; </w:t>
      </w:r>
    </w:p>
    <w:bookmarkEnd w:id="113"/>
    <w:bookmarkStart w:name="z128" w:id="114"/>
    <w:p>
      <w:pPr>
        <w:spacing w:after="0"/>
        <w:ind w:left="0"/>
        <w:jc w:val="both"/>
      </w:pPr>
      <w:r>
        <w:rPr>
          <w:rFonts w:ascii="Times New Roman"/>
          <w:b w:val="false"/>
          <w:i w:val="false"/>
          <w:color w:val="000000"/>
          <w:sz w:val="28"/>
        </w:rPr>
        <w:t>
      17) рассматривать акты органов уголовно-исполнительной системы о переводе осужденных в другое учреждение;</w:t>
      </w:r>
    </w:p>
    <w:bookmarkEnd w:id="114"/>
    <w:bookmarkStart w:name="z129" w:id="115"/>
    <w:p>
      <w:pPr>
        <w:spacing w:after="0"/>
        <w:ind w:left="0"/>
        <w:jc w:val="both"/>
      </w:pPr>
      <w:r>
        <w:rPr>
          <w:rFonts w:ascii="Times New Roman"/>
          <w:b w:val="false"/>
          <w:i w:val="false"/>
          <w:color w:val="000000"/>
          <w:sz w:val="28"/>
        </w:rPr>
        <w:t>
      18) рассматривать ходатайства органов расследования об избрании меры пресечения в отношении подозреваемых лиц;</w:t>
      </w:r>
    </w:p>
    <w:bookmarkEnd w:id="115"/>
    <w:bookmarkStart w:name="z130" w:id="116"/>
    <w:p>
      <w:pPr>
        <w:spacing w:after="0"/>
        <w:ind w:left="0"/>
        <w:jc w:val="both"/>
      </w:pPr>
      <w:r>
        <w:rPr>
          <w:rFonts w:ascii="Times New Roman"/>
          <w:b w:val="false"/>
          <w:i w:val="false"/>
          <w:color w:val="000000"/>
          <w:sz w:val="28"/>
        </w:rPr>
        <w:t>
      19) приносить ходатайство в вышестоящий суд о пересмотре судебного акта, не вступившего в законную силу;</w:t>
      </w:r>
    </w:p>
    <w:bookmarkEnd w:id="116"/>
    <w:bookmarkStart w:name="z131" w:id="117"/>
    <w:p>
      <w:pPr>
        <w:spacing w:after="0"/>
        <w:ind w:left="0"/>
        <w:jc w:val="both"/>
      </w:pPr>
      <w:r>
        <w:rPr>
          <w:rFonts w:ascii="Times New Roman"/>
          <w:b w:val="false"/>
          <w:i w:val="false"/>
          <w:color w:val="000000"/>
          <w:sz w:val="28"/>
        </w:rPr>
        <w:t xml:space="preserve">
      20) обращаться с ходатайством о принесении протеста на судебные акты, вступившие в законную силу, к вышестоящему прокурору в случаях, когда опротестование выходит за пределы его компетенции; </w:t>
      </w:r>
    </w:p>
    <w:bookmarkEnd w:id="117"/>
    <w:bookmarkStart w:name="z132" w:id="118"/>
    <w:p>
      <w:pPr>
        <w:spacing w:after="0"/>
        <w:ind w:left="0"/>
        <w:jc w:val="both"/>
      </w:pPr>
      <w:r>
        <w:rPr>
          <w:rFonts w:ascii="Times New Roman"/>
          <w:b w:val="false"/>
          <w:i w:val="false"/>
          <w:color w:val="000000"/>
          <w:sz w:val="28"/>
        </w:rPr>
        <w:t>
      21) при осуществлении надзора инициировать проведение оперативно-розыскных мероприятий органами, осуществляющими оперативно-розыскную деятельность;</w:t>
      </w:r>
    </w:p>
    <w:bookmarkEnd w:id="118"/>
    <w:bookmarkStart w:name="z133" w:id="119"/>
    <w:p>
      <w:pPr>
        <w:spacing w:after="0"/>
        <w:ind w:left="0"/>
        <w:jc w:val="both"/>
      </w:pPr>
      <w:r>
        <w:rPr>
          <w:rFonts w:ascii="Times New Roman"/>
          <w:b w:val="false"/>
          <w:i w:val="false"/>
          <w:color w:val="000000"/>
          <w:sz w:val="28"/>
        </w:rPr>
        <w:t>
      22) при осуществлении надзора запрашивать и получать дела негласных следственных действий, оперативного учета, материалы, документы, ведомственные нормативные правовые акты, другие необходимые сведения, за исключением сведений о личности конфиденциальных помощников и штатных негласных сотрудников;</w:t>
      </w:r>
    </w:p>
    <w:bookmarkEnd w:id="119"/>
    <w:bookmarkStart w:name="z134" w:id="120"/>
    <w:p>
      <w:pPr>
        <w:spacing w:after="0"/>
        <w:ind w:left="0"/>
        <w:jc w:val="both"/>
      </w:pPr>
      <w:r>
        <w:rPr>
          <w:rFonts w:ascii="Times New Roman"/>
          <w:b w:val="false"/>
          <w:i w:val="false"/>
          <w:color w:val="000000"/>
          <w:sz w:val="28"/>
        </w:rPr>
        <w:t xml:space="preserve">
      23) в случаях, установленных законом, санкционировать проведение оперативно-розыскных и контрразведывательных мероприятий, проводить проверки законности осуществления специальных оперативно-розыскных мероприятий, в том числе на сети связи; </w:t>
      </w:r>
    </w:p>
    <w:bookmarkEnd w:id="120"/>
    <w:bookmarkStart w:name="z135" w:id="121"/>
    <w:p>
      <w:pPr>
        <w:spacing w:after="0"/>
        <w:ind w:left="0"/>
        <w:jc w:val="both"/>
      </w:pPr>
      <w:r>
        <w:rPr>
          <w:rFonts w:ascii="Times New Roman"/>
          <w:b w:val="false"/>
          <w:i w:val="false"/>
          <w:color w:val="000000"/>
          <w:sz w:val="28"/>
        </w:rPr>
        <w:t xml:space="preserve">
      24)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оперативно-розыскной деятельности; </w:t>
      </w:r>
    </w:p>
    <w:bookmarkEnd w:id="121"/>
    <w:bookmarkStart w:name="z136" w:id="122"/>
    <w:p>
      <w:pPr>
        <w:spacing w:after="0"/>
        <w:ind w:left="0"/>
        <w:jc w:val="both"/>
      </w:pPr>
      <w:r>
        <w:rPr>
          <w:rFonts w:ascii="Times New Roman"/>
          <w:b w:val="false"/>
          <w:i w:val="false"/>
          <w:color w:val="000000"/>
          <w:sz w:val="28"/>
        </w:rPr>
        <w:t xml:space="preserve">
      25) требовать от руководителей органов, осуществляющих оперативно-розыскную деятельность, проведения проверок в подчиненных им органах в целях устранений нарушений законности; </w:t>
      </w:r>
    </w:p>
    <w:bookmarkEnd w:id="122"/>
    <w:bookmarkStart w:name="z137" w:id="123"/>
    <w:p>
      <w:pPr>
        <w:spacing w:after="0"/>
        <w:ind w:left="0"/>
        <w:jc w:val="both"/>
      </w:pPr>
      <w:r>
        <w:rPr>
          <w:rFonts w:ascii="Times New Roman"/>
          <w:b w:val="false"/>
          <w:i w:val="false"/>
          <w:color w:val="000000"/>
          <w:sz w:val="28"/>
        </w:rPr>
        <w:t>
      26) возбуждать и прекращать производство по делу об административном правонарушении;</w:t>
      </w:r>
    </w:p>
    <w:bookmarkEnd w:id="123"/>
    <w:bookmarkStart w:name="z138" w:id="124"/>
    <w:p>
      <w:pPr>
        <w:spacing w:after="0"/>
        <w:ind w:left="0"/>
        <w:jc w:val="both"/>
      </w:pPr>
      <w:r>
        <w:rPr>
          <w:rFonts w:ascii="Times New Roman"/>
          <w:b w:val="false"/>
          <w:i w:val="false"/>
          <w:color w:val="000000"/>
          <w:sz w:val="28"/>
        </w:rPr>
        <w:t xml:space="preserve">
      27) проверять законность выписки и приведения в исполнение исполнительных документов; </w:t>
      </w:r>
    </w:p>
    <w:bookmarkEnd w:id="124"/>
    <w:bookmarkStart w:name="z139" w:id="125"/>
    <w:p>
      <w:pPr>
        <w:spacing w:after="0"/>
        <w:ind w:left="0"/>
        <w:jc w:val="both"/>
      </w:pPr>
      <w:r>
        <w:rPr>
          <w:rFonts w:ascii="Times New Roman"/>
          <w:b w:val="false"/>
          <w:i w:val="false"/>
          <w:color w:val="000000"/>
          <w:sz w:val="28"/>
        </w:rPr>
        <w:t>
      28) координировать деятельность по международному сотрудничеству в уголовно-правовой сфере по вопросам возврата из-за рубежа доходов, полученных преступным путем, в том числе по представлению интересов государства вне уголовного процесса;</w:t>
      </w:r>
    </w:p>
    <w:bookmarkEnd w:id="125"/>
    <w:bookmarkStart w:name="z140" w:id="126"/>
    <w:p>
      <w:pPr>
        <w:spacing w:after="0"/>
        <w:ind w:left="0"/>
        <w:jc w:val="both"/>
      </w:pPr>
      <w:r>
        <w:rPr>
          <w:rFonts w:ascii="Times New Roman"/>
          <w:b w:val="false"/>
          <w:i w:val="false"/>
          <w:color w:val="000000"/>
          <w:sz w:val="28"/>
        </w:rPr>
        <w:t xml:space="preserve">
      29) исполнять международные договоры о выдаче лиц, оказании взаимной правовой помощи по уголовным делам, о передаче осужденных либо лиц, страдающих психическими расстройствами (заболеваниями), а также связанные с ними правовые акты, согласовывать иные международные договоры, относящиеся к компетенции органов прокуратуры; </w:t>
      </w:r>
    </w:p>
    <w:bookmarkEnd w:id="126"/>
    <w:bookmarkStart w:name="z141" w:id="127"/>
    <w:p>
      <w:pPr>
        <w:spacing w:after="0"/>
        <w:ind w:left="0"/>
        <w:jc w:val="both"/>
      </w:pPr>
      <w:r>
        <w:rPr>
          <w:rFonts w:ascii="Times New Roman"/>
          <w:b w:val="false"/>
          <w:i w:val="false"/>
          <w:color w:val="000000"/>
          <w:sz w:val="28"/>
        </w:rPr>
        <w:t xml:space="preserve">
      30) представлять интересы государства в компетентных органах иностранных государств и международных организациях по вопросам уголовного преследования, в иностранных и международных судах (арбитражах) по вопросам, относящимся к компетенции прокуратуры; </w:t>
      </w:r>
    </w:p>
    <w:bookmarkEnd w:id="127"/>
    <w:bookmarkStart w:name="z142" w:id="128"/>
    <w:p>
      <w:pPr>
        <w:spacing w:after="0"/>
        <w:ind w:left="0"/>
        <w:jc w:val="both"/>
      </w:pPr>
      <w:r>
        <w:rPr>
          <w:rFonts w:ascii="Times New Roman"/>
          <w:b w:val="false"/>
          <w:i w:val="false"/>
          <w:color w:val="000000"/>
          <w:sz w:val="28"/>
        </w:rPr>
        <w:t>
      31) выполнять иные действия, предусмотренные настоящим Конституционным законом и иными законами.</w:t>
      </w:r>
    </w:p>
    <w:bookmarkEnd w:id="128"/>
    <w:bookmarkStart w:name="z143" w:id="129"/>
    <w:p>
      <w:pPr>
        <w:spacing w:after="0"/>
        <w:ind w:left="0"/>
        <w:jc w:val="both"/>
      </w:pPr>
      <w:r>
        <w:rPr>
          <w:rFonts w:ascii="Times New Roman"/>
          <w:b w:val="false"/>
          <w:i w:val="false"/>
          <w:color w:val="000000"/>
          <w:sz w:val="28"/>
        </w:rPr>
        <w:t xml:space="preserve">
      2. Прокурор обязан: </w:t>
      </w:r>
    </w:p>
    <w:bookmarkEnd w:id="129"/>
    <w:bookmarkStart w:name="z144" w:id="130"/>
    <w:p>
      <w:pPr>
        <w:spacing w:after="0"/>
        <w:ind w:left="0"/>
        <w:jc w:val="both"/>
      </w:pPr>
      <w:r>
        <w:rPr>
          <w:rFonts w:ascii="Times New Roman"/>
          <w:b w:val="false"/>
          <w:i w:val="false"/>
          <w:color w:val="000000"/>
          <w:sz w:val="28"/>
        </w:rPr>
        <w:t>
      1) соблюдать Конституцию и законодательство Республики Казахстан;</w:t>
      </w:r>
    </w:p>
    <w:bookmarkEnd w:id="130"/>
    <w:bookmarkStart w:name="z145" w:id="131"/>
    <w:p>
      <w:pPr>
        <w:spacing w:after="0"/>
        <w:ind w:left="0"/>
        <w:jc w:val="both"/>
      </w:pPr>
      <w:r>
        <w:rPr>
          <w:rFonts w:ascii="Times New Roman"/>
          <w:b w:val="false"/>
          <w:i w:val="false"/>
          <w:color w:val="000000"/>
          <w:sz w:val="28"/>
        </w:rPr>
        <w:t>
      2) защищать права и свободы человека и гражданина, охраняемые законом интересы юридических лиц, общества и государства, с принятием мер по устранению нарушений законности;</w:t>
      </w:r>
    </w:p>
    <w:bookmarkEnd w:id="131"/>
    <w:bookmarkStart w:name="z146" w:id="132"/>
    <w:p>
      <w:pPr>
        <w:spacing w:after="0"/>
        <w:ind w:left="0"/>
        <w:jc w:val="both"/>
      </w:pPr>
      <w:r>
        <w:rPr>
          <w:rFonts w:ascii="Times New Roman"/>
          <w:b w:val="false"/>
          <w:i w:val="false"/>
          <w:color w:val="000000"/>
          <w:sz w:val="28"/>
        </w:rPr>
        <w:t>
      3) не допускать действий (бездействия) и принятия актов прокуратуры, создающих необоснованные препятствия для реализации прав и свобод человека и гражданина, законных интересов юридических лиц, общества и государства;</w:t>
      </w:r>
    </w:p>
    <w:bookmarkEnd w:id="132"/>
    <w:bookmarkStart w:name="z147" w:id="133"/>
    <w:p>
      <w:pPr>
        <w:spacing w:after="0"/>
        <w:ind w:left="0"/>
        <w:jc w:val="both"/>
      </w:pPr>
      <w:r>
        <w:rPr>
          <w:rFonts w:ascii="Times New Roman"/>
          <w:b w:val="false"/>
          <w:i w:val="false"/>
          <w:color w:val="000000"/>
          <w:sz w:val="28"/>
        </w:rPr>
        <w:t>
      4) обеспечивать сохранность документов, сведений и иной информации, полученных в ходе осуществления своей деятельности, с соблюдением требований законодательства о государственных секретах и иной охраняемой законом тайны;</w:t>
      </w:r>
    </w:p>
    <w:bookmarkEnd w:id="133"/>
    <w:bookmarkStart w:name="z148" w:id="134"/>
    <w:p>
      <w:pPr>
        <w:spacing w:after="0"/>
        <w:ind w:left="0"/>
        <w:jc w:val="both"/>
      </w:pPr>
      <w:r>
        <w:rPr>
          <w:rFonts w:ascii="Times New Roman"/>
          <w:b w:val="false"/>
          <w:i w:val="false"/>
          <w:color w:val="000000"/>
          <w:sz w:val="28"/>
        </w:rPr>
        <w:t>
      5) в случаях и порядке, предусмотренных уголовно-процессуальным законом производить досудебное расследование;</w:t>
      </w:r>
    </w:p>
    <w:bookmarkEnd w:id="134"/>
    <w:bookmarkStart w:name="z149" w:id="135"/>
    <w:p>
      <w:pPr>
        <w:spacing w:after="0"/>
        <w:ind w:left="0"/>
        <w:jc w:val="both"/>
      </w:pPr>
      <w:r>
        <w:rPr>
          <w:rFonts w:ascii="Times New Roman"/>
          <w:b w:val="false"/>
          <w:i w:val="false"/>
          <w:color w:val="000000"/>
          <w:sz w:val="28"/>
        </w:rPr>
        <w:t>
      6) осуществлять уголовное преследование;</w:t>
      </w:r>
    </w:p>
    <w:bookmarkEnd w:id="135"/>
    <w:bookmarkStart w:name="z150" w:id="136"/>
    <w:p>
      <w:pPr>
        <w:spacing w:after="0"/>
        <w:ind w:left="0"/>
        <w:jc w:val="both"/>
      </w:pPr>
      <w:r>
        <w:rPr>
          <w:rFonts w:ascii="Times New Roman"/>
          <w:b w:val="false"/>
          <w:i w:val="false"/>
          <w:color w:val="000000"/>
          <w:sz w:val="28"/>
        </w:rPr>
        <w:t>
      7) рассматривать ходатайства о несогласии с судебными актами, вступившими в законную силу, в порядке, предусмотренном процессуальным законодательством;</w:t>
      </w:r>
    </w:p>
    <w:bookmarkEnd w:id="136"/>
    <w:bookmarkStart w:name="z151" w:id="137"/>
    <w:p>
      <w:pPr>
        <w:spacing w:after="0"/>
        <w:ind w:left="0"/>
        <w:jc w:val="both"/>
      </w:pPr>
      <w:r>
        <w:rPr>
          <w:rFonts w:ascii="Times New Roman"/>
          <w:b w:val="false"/>
          <w:i w:val="false"/>
          <w:color w:val="000000"/>
          <w:sz w:val="28"/>
        </w:rPr>
        <w:t xml:space="preserve">
      8) проверять соблюдение законности при приеме и регистрации заявлений и сообщений об уголовных правонарушениях; </w:t>
      </w:r>
    </w:p>
    <w:bookmarkEnd w:id="137"/>
    <w:bookmarkStart w:name="z152" w:id="138"/>
    <w:p>
      <w:pPr>
        <w:spacing w:after="0"/>
        <w:ind w:left="0"/>
        <w:jc w:val="both"/>
      </w:pPr>
      <w:r>
        <w:rPr>
          <w:rFonts w:ascii="Times New Roman"/>
          <w:b w:val="false"/>
          <w:i w:val="false"/>
          <w:color w:val="000000"/>
          <w:sz w:val="28"/>
        </w:rPr>
        <w:t>
      9) прекращать незаконные оперативно-розыскные мероприятия и негласные следственные действия;</w:t>
      </w:r>
    </w:p>
    <w:bookmarkEnd w:id="138"/>
    <w:bookmarkStart w:name="z153" w:id="139"/>
    <w:p>
      <w:pPr>
        <w:spacing w:after="0"/>
        <w:ind w:left="0"/>
        <w:jc w:val="both"/>
      </w:pPr>
      <w:r>
        <w:rPr>
          <w:rFonts w:ascii="Times New Roman"/>
          <w:b w:val="false"/>
          <w:i w:val="false"/>
          <w:color w:val="000000"/>
          <w:sz w:val="28"/>
        </w:rPr>
        <w:t>
      10) незамедлительно освобождать лиц, незаконно задержанных и находящихся в служебных помещениях правоохранительных и специальных государственных органов и иных местах, ограничивающих их личную свободу, гауптвахтах, учреждениях, исполняющих меры принудительного характера, специальных учреждениях и учреждениях уголовно-исполнительной системы;</w:t>
      </w:r>
    </w:p>
    <w:bookmarkEnd w:id="139"/>
    <w:bookmarkStart w:name="z154" w:id="140"/>
    <w:p>
      <w:pPr>
        <w:spacing w:after="0"/>
        <w:ind w:left="0"/>
        <w:jc w:val="both"/>
      </w:pPr>
      <w:r>
        <w:rPr>
          <w:rFonts w:ascii="Times New Roman"/>
          <w:b w:val="false"/>
          <w:i w:val="false"/>
          <w:color w:val="000000"/>
          <w:sz w:val="28"/>
        </w:rPr>
        <w:t>
      11) отменять незаконные постановления и решения лиц, осуществляющих досудебное расследование, оперативно-розыскную деятельность;</w:t>
      </w:r>
    </w:p>
    <w:bookmarkEnd w:id="140"/>
    <w:bookmarkStart w:name="z155" w:id="141"/>
    <w:p>
      <w:pPr>
        <w:spacing w:after="0"/>
        <w:ind w:left="0"/>
        <w:jc w:val="both"/>
      </w:pPr>
      <w:r>
        <w:rPr>
          <w:rFonts w:ascii="Times New Roman"/>
          <w:b w:val="false"/>
          <w:i w:val="false"/>
          <w:color w:val="000000"/>
          <w:sz w:val="28"/>
        </w:rPr>
        <w:t>
      12) выполнять иные обязанности, предусмотренные законами.</w:t>
      </w:r>
    </w:p>
    <w:bookmarkEnd w:id="141"/>
    <w:p>
      <w:pPr>
        <w:spacing w:after="0"/>
        <w:ind w:left="0"/>
        <w:jc w:val="both"/>
      </w:pPr>
      <w:r>
        <w:rPr>
          <w:rFonts w:ascii="Times New Roman"/>
          <w:b/>
          <w:i w:val="false"/>
          <w:color w:val="000000"/>
          <w:sz w:val="28"/>
        </w:rPr>
        <w:t xml:space="preserve">Статья 11. Комитет по правовой статистике и специальным учетам Генеральной прокуратуры </w:t>
      </w:r>
    </w:p>
    <w:bookmarkStart w:name="z157" w:id="142"/>
    <w:p>
      <w:pPr>
        <w:spacing w:after="0"/>
        <w:ind w:left="0"/>
        <w:jc w:val="both"/>
      </w:pPr>
      <w:r>
        <w:rPr>
          <w:rFonts w:ascii="Times New Roman"/>
          <w:b w:val="false"/>
          <w:i w:val="false"/>
          <w:color w:val="000000"/>
          <w:sz w:val="28"/>
        </w:rPr>
        <w:t>
      1. Комитет по правовой статистике и специальным учетам является ведомством Генеральной прокуратуры, осуществляющим функции и полномочия государственного органа.</w:t>
      </w:r>
    </w:p>
    <w:bookmarkEnd w:id="142"/>
    <w:bookmarkStart w:name="z158" w:id="143"/>
    <w:p>
      <w:pPr>
        <w:spacing w:after="0"/>
        <w:ind w:left="0"/>
        <w:jc w:val="both"/>
      </w:pPr>
      <w:r>
        <w:rPr>
          <w:rFonts w:ascii="Times New Roman"/>
          <w:b w:val="false"/>
          <w:i w:val="false"/>
          <w:color w:val="000000"/>
          <w:sz w:val="28"/>
        </w:rPr>
        <w:t>
      2. Комитет по правовой статистике и специальным учетам осуществляет:</w:t>
      </w:r>
    </w:p>
    <w:bookmarkEnd w:id="143"/>
    <w:bookmarkStart w:name="z159" w:id="144"/>
    <w:p>
      <w:pPr>
        <w:spacing w:after="0"/>
        <w:ind w:left="0"/>
        <w:jc w:val="both"/>
      </w:pPr>
      <w:r>
        <w:rPr>
          <w:rFonts w:ascii="Times New Roman"/>
          <w:b w:val="false"/>
          <w:i w:val="false"/>
          <w:color w:val="000000"/>
          <w:sz w:val="28"/>
        </w:rPr>
        <w:t>
      1) формирование государственной правовой статистики и ведение специальных учетов;</w:t>
      </w:r>
    </w:p>
    <w:bookmarkEnd w:id="144"/>
    <w:bookmarkStart w:name="z160" w:id="145"/>
    <w:p>
      <w:pPr>
        <w:spacing w:after="0"/>
        <w:ind w:left="0"/>
        <w:jc w:val="both"/>
      </w:pPr>
      <w:r>
        <w:rPr>
          <w:rFonts w:ascii="Times New Roman"/>
          <w:b w:val="false"/>
          <w:i w:val="false"/>
          <w:color w:val="000000"/>
          <w:sz w:val="28"/>
        </w:rPr>
        <w:t>
      2) надзор за целостностью, объективностью, достоверностью, достаточностью сведений государственной правовой статистики и специальных учетов, предоставляемых субъектами правовой статистики и специальных учетов, а также определяет методику сбора, регистрации, обработки, накопления, свода и хранения информации в данной сфере;</w:t>
      </w:r>
    </w:p>
    <w:bookmarkEnd w:id="145"/>
    <w:bookmarkStart w:name="z161" w:id="146"/>
    <w:p>
      <w:pPr>
        <w:spacing w:after="0"/>
        <w:ind w:left="0"/>
        <w:jc w:val="both"/>
      </w:pPr>
      <w:r>
        <w:rPr>
          <w:rFonts w:ascii="Times New Roman"/>
          <w:b w:val="false"/>
          <w:i w:val="false"/>
          <w:color w:val="000000"/>
          <w:sz w:val="28"/>
        </w:rPr>
        <w:t>
      3) внедрение информационно-коммуникационных технологий в процессы расследования уголовных дел, производства по делам об административных правонарушениях, учета и регистрации актов о назначении проверок;</w:t>
      </w:r>
    </w:p>
    <w:bookmarkEnd w:id="146"/>
    <w:bookmarkStart w:name="z162" w:id="147"/>
    <w:p>
      <w:pPr>
        <w:spacing w:after="0"/>
        <w:ind w:left="0"/>
        <w:jc w:val="both"/>
      </w:pPr>
      <w:r>
        <w:rPr>
          <w:rFonts w:ascii="Times New Roman"/>
          <w:b w:val="false"/>
          <w:i w:val="false"/>
          <w:color w:val="000000"/>
          <w:sz w:val="28"/>
        </w:rPr>
        <w:t xml:space="preserve">
      4) иные функции и полномочия, предусмотренные законодательством Республики Казахстан. </w:t>
      </w:r>
    </w:p>
    <w:bookmarkEnd w:id="147"/>
    <w:bookmarkStart w:name="z163" w:id="148"/>
    <w:p>
      <w:pPr>
        <w:spacing w:after="0"/>
        <w:ind w:left="0"/>
        <w:jc w:val="both"/>
      </w:pPr>
      <w:r>
        <w:rPr>
          <w:rFonts w:ascii="Times New Roman"/>
          <w:b w:val="false"/>
          <w:i w:val="false"/>
          <w:color w:val="000000"/>
          <w:sz w:val="28"/>
        </w:rPr>
        <w:t xml:space="preserve">
      3. Комитет по правовой статистике и специальным учетам имеет департаменты по правовой статистике и специальным учетам областей, городов республиканского значения и столицы, военный и транспортный департаменты по правовой статистике и специальным учетам и возглавляется Председателем. </w:t>
      </w:r>
    </w:p>
    <w:bookmarkEnd w:id="148"/>
    <w:bookmarkStart w:name="z164" w:id="149"/>
    <w:p>
      <w:pPr>
        <w:spacing w:after="0"/>
        <w:ind w:left="0"/>
        <w:jc w:val="both"/>
      </w:pPr>
      <w:r>
        <w:rPr>
          <w:rFonts w:ascii="Times New Roman"/>
          <w:b w:val="false"/>
          <w:i w:val="false"/>
          <w:color w:val="000000"/>
          <w:sz w:val="28"/>
        </w:rPr>
        <w:t>
      4. Правовая основа и принципы осуществления государственной правовой статистики, ведения специальных учетов и надзора в данной сфере определяются настоящим Конституционным законом и иным законодательством Республики Казахстан.</w:t>
      </w:r>
    </w:p>
    <w:bookmarkEnd w:id="149"/>
    <w:p>
      <w:pPr>
        <w:spacing w:after="0"/>
        <w:ind w:left="0"/>
        <w:jc w:val="both"/>
      </w:pPr>
      <w:r>
        <w:rPr>
          <w:rFonts w:ascii="Times New Roman"/>
          <w:b/>
          <w:i w:val="false"/>
          <w:color w:val="000000"/>
          <w:sz w:val="28"/>
        </w:rPr>
        <w:t>Статья 12. Академия правоохранительных органов при Генеральной прокуратуре</w:t>
      </w:r>
    </w:p>
    <w:bookmarkStart w:name="z166" w:id="150"/>
    <w:p>
      <w:pPr>
        <w:spacing w:after="0"/>
        <w:ind w:left="0"/>
        <w:jc w:val="both"/>
      </w:pPr>
      <w:r>
        <w:rPr>
          <w:rFonts w:ascii="Times New Roman"/>
          <w:b w:val="false"/>
          <w:i w:val="false"/>
          <w:color w:val="000000"/>
          <w:sz w:val="28"/>
        </w:rPr>
        <w:t>
      1. Академия правоохранительных органов при Генеральной прокуратуре, является организацией образования органов прокуратуры и осуществляет:</w:t>
      </w:r>
    </w:p>
    <w:bookmarkEnd w:id="150"/>
    <w:bookmarkStart w:name="z167" w:id="151"/>
    <w:p>
      <w:pPr>
        <w:spacing w:after="0"/>
        <w:ind w:left="0"/>
        <w:jc w:val="both"/>
      </w:pPr>
      <w:r>
        <w:rPr>
          <w:rFonts w:ascii="Times New Roman"/>
          <w:b w:val="false"/>
          <w:i w:val="false"/>
          <w:color w:val="000000"/>
          <w:sz w:val="28"/>
        </w:rPr>
        <w:t>
      1) организацию и проведение первоначальной профессиональной подготовки лиц, впервые поступающих на службу в правоохранительные органы Республики Казахстан, за исключением сотрудников органов внутренних дел и гражданской защиты;</w:t>
      </w:r>
    </w:p>
    <w:bookmarkEnd w:id="151"/>
    <w:bookmarkStart w:name="z168" w:id="152"/>
    <w:p>
      <w:pPr>
        <w:spacing w:after="0"/>
        <w:ind w:left="0"/>
        <w:jc w:val="both"/>
      </w:pPr>
      <w:r>
        <w:rPr>
          <w:rFonts w:ascii="Times New Roman"/>
          <w:b w:val="false"/>
          <w:i w:val="false"/>
          <w:color w:val="000000"/>
          <w:sz w:val="28"/>
        </w:rPr>
        <w:t>
      2) профессиональную подготовку, переподготовку, повышение квалификации и профессионального уровня сотрудников правоохранительных органов, в том числе состоящих в Президентском резерве руководства правоохранительных органов Республики Казахстан;</w:t>
      </w:r>
    </w:p>
    <w:bookmarkEnd w:id="152"/>
    <w:bookmarkStart w:name="z169" w:id="153"/>
    <w:p>
      <w:pPr>
        <w:spacing w:after="0"/>
        <w:ind w:left="0"/>
        <w:jc w:val="both"/>
      </w:pPr>
      <w:r>
        <w:rPr>
          <w:rFonts w:ascii="Times New Roman"/>
          <w:b w:val="false"/>
          <w:i w:val="false"/>
          <w:color w:val="000000"/>
          <w:sz w:val="28"/>
        </w:rPr>
        <w:t>
      3) координацию и проведение межведомственных научных исследований в сфере правоохранительной деятельности;</w:t>
      </w:r>
    </w:p>
    <w:bookmarkEnd w:id="153"/>
    <w:bookmarkStart w:name="z170" w:id="154"/>
    <w:p>
      <w:pPr>
        <w:spacing w:after="0"/>
        <w:ind w:left="0"/>
        <w:jc w:val="both"/>
      </w:pPr>
      <w:r>
        <w:rPr>
          <w:rFonts w:ascii="Times New Roman"/>
          <w:b w:val="false"/>
          <w:i w:val="false"/>
          <w:color w:val="000000"/>
          <w:sz w:val="28"/>
        </w:rPr>
        <w:t>
      4) реализацию программы послевузовского образования;</w:t>
      </w:r>
    </w:p>
    <w:bookmarkEnd w:id="154"/>
    <w:bookmarkStart w:name="z171" w:id="155"/>
    <w:p>
      <w:pPr>
        <w:spacing w:after="0"/>
        <w:ind w:left="0"/>
        <w:jc w:val="both"/>
      </w:pPr>
      <w:r>
        <w:rPr>
          <w:rFonts w:ascii="Times New Roman"/>
          <w:b w:val="false"/>
          <w:i w:val="false"/>
          <w:color w:val="000000"/>
          <w:sz w:val="28"/>
        </w:rPr>
        <w:t>
      5) взаимодействие с иностранными и международными организациями по вопросам переподготовки и повышения квалификации сотрудников правоохранительных органов, проведения научных исследований и обмена опытом в сфере правоохранительной деятельности;</w:t>
      </w:r>
    </w:p>
    <w:bookmarkEnd w:id="155"/>
    <w:bookmarkStart w:name="z172" w:id="156"/>
    <w:p>
      <w:pPr>
        <w:spacing w:after="0"/>
        <w:ind w:left="0"/>
        <w:jc w:val="both"/>
      </w:pPr>
      <w:r>
        <w:rPr>
          <w:rFonts w:ascii="Times New Roman"/>
          <w:b w:val="false"/>
          <w:i w:val="false"/>
          <w:color w:val="000000"/>
          <w:sz w:val="28"/>
        </w:rPr>
        <w:t>
      6) иные виды деятельности, предусмотренные законами и актами Президента Республики Казахстан.</w:t>
      </w:r>
    </w:p>
    <w:bookmarkEnd w:id="156"/>
    <w:bookmarkStart w:name="z173" w:id="157"/>
    <w:p>
      <w:pPr>
        <w:spacing w:after="0"/>
        <w:ind w:left="0"/>
        <w:jc w:val="both"/>
      </w:pPr>
      <w:r>
        <w:rPr>
          <w:rFonts w:ascii="Times New Roman"/>
          <w:b w:val="false"/>
          <w:i w:val="false"/>
          <w:color w:val="000000"/>
          <w:sz w:val="28"/>
        </w:rPr>
        <w:t>
      2. Ректор Академии правоохранительных органов:</w:t>
      </w:r>
    </w:p>
    <w:bookmarkEnd w:id="157"/>
    <w:bookmarkStart w:name="z174" w:id="158"/>
    <w:p>
      <w:pPr>
        <w:spacing w:after="0"/>
        <w:ind w:left="0"/>
        <w:jc w:val="both"/>
      </w:pPr>
      <w:r>
        <w:rPr>
          <w:rFonts w:ascii="Times New Roman"/>
          <w:b w:val="false"/>
          <w:i w:val="false"/>
          <w:color w:val="000000"/>
          <w:sz w:val="28"/>
        </w:rPr>
        <w:t>
      1) руководит деятельностью Академии правоохранительных органов;</w:t>
      </w:r>
    </w:p>
    <w:bookmarkEnd w:id="158"/>
    <w:bookmarkStart w:name="z175" w:id="159"/>
    <w:p>
      <w:pPr>
        <w:spacing w:after="0"/>
        <w:ind w:left="0"/>
        <w:jc w:val="both"/>
      </w:pPr>
      <w:r>
        <w:rPr>
          <w:rFonts w:ascii="Times New Roman"/>
          <w:b w:val="false"/>
          <w:i w:val="false"/>
          <w:color w:val="000000"/>
          <w:sz w:val="28"/>
        </w:rPr>
        <w:t>
      2) издает приказы, распоряжения и другие организационно-распорядительные акты, обязательные для обучающихся, подчиненных сотрудников и иных работников Академии правоохранительных органов;</w:t>
      </w:r>
    </w:p>
    <w:bookmarkEnd w:id="159"/>
    <w:bookmarkStart w:name="z176" w:id="160"/>
    <w:p>
      <w:pPr>
        <w:spacing w:after="0"/>
        <w:ind w:left="0"/>
        <w:jc w:val="both"/>
      </w:pPr>
      <w:r>
        <w:rPr>
          <w:rFonts w:ascii="Times New Roman"/>
          <w:b w:val="false"/>
          <w:i w:val="false"/>
          <w:color w:val="000000"/>
          <w:sz w:val="28"/>
        </w:rPr>
        <w:t>
      3) создает коллегиальные и консультативно-совещательные органы Академии правоохранительных органов;</w:t>
      </w:r>
    </w:p>
    <w:bookmarkEnd w:id="160"/>
    <w:bookmarkStart w:name="z177" w:id="161"/>
    <w:p>
      <w:pPr>
        <w:spacing w:after="0"/>
        <w:ind w:left="0"/>
        <w:jc w:val="both"/>
      </w:pPr>
      <w:r>
        <w:rPr>
          <w:rFonts w:ascii="Times New Roman"/>
          <w:b w:val="false"/>
          <w:i w:val="false"/>
          <w:color w:val="000000"/>
          <w:sz w:val="28"/>
        </w:rPr>
        <w:t>
      4) осуществляет иные полномочия, предоставленные ему законами и актами Президента Республики Казахстан.</w:t>
      </w:r>
    </w:p>
    <w:bookmarkEnd w:id="161"/>
    <w:p>
      <w:pPr>
        <w:spacing w:after="0"/>
        <w:ind w:left="0"/>
        <w:jc w:val="both"/>
      </w:pPr>
      <w:r>
        <w:rPr>
          <w:rFonts w:ascii="Times New Roman"/>
          <w:b/>
          <w:i w:val="false"/>
          <w:color w:val="000000"/>
          <w:sz w:val="28"/>
        </w:rPr>
        <w:t>Статья 13. Органы военной прокуратуры</w:t>
      </w:r>
    </w:p>
    <w:bookmarkStart w:name="z179" w:id="162"/>
    <w:p>
      <w:pPr>
        <w:spacing w:after="0"/>
        <w:ind w:left="0"/>
        <w:jc w:val="both"/>
      </w:pPr>
      <w:r>
        <w:rPr>
          <w:rFonts w:ascii="Times New Roman"/>
          <w:b w:val="false"/>
          <w:i w:val="false"/>
          <w:color w:val="000000"/>
          <w:sz w:val="28"/>
        </w:rPr>
        <w:t>
      1. Главная военная прокуратура Генеральной прокуратуры, региональные и гарнизонные военные прокуратуры входят в систему органов прокуратуры Республики Казахстан и подчиняются Генеральному Прокурору.</w:t>
      </w:r>
    </w:p>
    <w:bookmarkEnd w:id="162"/>
    <w:bookmarkStart w:name="z180" w:id="163"/>
    <w:p>
      <w:pPr>
        <w:spacing w:after="0"/>
        <w:ind w:left="0"/>
        <w:jc w:val="both"/>
      </w:pPr>
      <w:r>
        <w:rPr>
          <w:rFonts w:ascii="Times New Roman"/>
          <w:b w:val="false"/>
          <w:i w:val="false"/>
          <w:color w:val="000000"/>
          <w:sz w:val="28"/>
        </w:rPr>
        <w:t>
      2. Органы военной прокуратуры возглавляет Главный военный прокурор.</w:t>
      </w:r>
    </w:p>
    <w:bookmarkEnd w:id="163"/>
    <w:bookmarkStart w:name="z181" w:id="164"/>
    <w:p>
      <w:pPr>
        <w:spacing w:after="0"/>
        <w:ind w:left="0"/>
        <w:jc w:val="both"/>
      </w:pPr>
      <w:r>
        <w:rPr>
          <w:rFonts w:ascii="Times New Roman"/>
          <w:b w:val="false"/>
          <w:i w:val="false"/>
          <w:color w:val="000000"/>
          <w:sz w:val="28"/>
        </w:rPr>
        <w:t>
      3. Главный военный прокурор:</w:t>
      </w:r>
    </w:p>
    <w:bookmarkEnd w:id="164"/>
    <w:bookmarkStart w:name="z182" w:id="165"/>
    <w:p>
      <w:pPr>
        <w:spacing w:after="0"/>
        <w:ind w:left="0"/>
        <w:jc w:val="both"/>
      </w:pPr>
      <w:r>
        <w:rPr>
          <w:rFonts w:ascii="Times New Roman"/>
          <w:b w:val="false"/>
          <w:i w:val="false"/>
          <w:color w:val="000000"/>
          <w:sz w:val="28"/>
        </w:rPr>
        <w:t xml:space="preserve">
      1) руководит деятельностью органов военной прокуратуры; </w:t>
      </w:r>
    </w:p>
    <w:bookmarkEnd w:id="165"/>
    <w:bookmarkStart w:name="z183" w:id="166"/>
    <w:p>
      <w:pPr>
        <w:spacing w:after="0"/>
        <w:ind w:left="0"/>
        <w:jc w:val="both"/>
      </w:pPr>
      <w:r>
        <w:rPr>
          <w:rFonts w:ascii="Times New Roman"/>
          <w:b w:val="false"/>
          <w:i w:val="false"/>
          <w:color w:val="000000"/>
          <w:sz w:val="28"/>
        </w:rPr>
        <w:t>
      2) издает приказы, распоряжения, обязательные для всех подчиненных сотрудников и работников;</w:t>
      </w:r>
    </w:p>
    <w:bookmarkEnd w:id="166"/>
    <w:bookmarkStart w:name="z184" w:id="167"/>
    <w:p>
      <w:pPr>
        <w:spacing w:after="0"/>
        <w:ind w:left="0"/>
        <w:jc w:val="both"/>
      </w:pPr>
      <w:r>
        <w:rPr>
          <w:rFonts w:ascii="Times New Roman"/>
          <w:b w:val="false"/>
          <w:i w:val="false"/>
          <w:color w:val="000000"/>
          <w:sz w:val="28"/>
        </w:rPr>
        <w:t>
      3) возглавляет Координационный совет военных органов управления и уголовного преследования по обеспечению законности, правопорядка и борьбы с преступностью в Вооруженных Силах, других войсках и воинских формированиях Республики Казахстан;</w:t>
      </w:r>
    </w:p>
    <w:bookmarkEnd w:id="167"/>
    <w:bookmarkStart w:name="z185" w:id="168"/>
    <w:p>
      <w:pPr>
        <w:spacing w:after="0"/>
        <w:ind w:left="0"/>
        <w:jc w:val="both"/>
      </w:pPr>
      <w:r>
        <w:rPr>
          <w:rFonts w:ascii="Times New Roman"/>
          <w:b w:val="false"/>
          <w:i w:val="false"/>
          <w:color w:val="000000"/>
          <w:sz w:val="28"/>
        </w:rPr>
        <w:t>
      4) осуществляет иные полномочия, предоставленные ему законами и актами Президента Республики Казахстан.</w:t>
      </w:r>
    </w:p>
    <w:bookmarkEnd w:id="168"/>
    <w:bookmarkStart w:name="z186" w:id="169"/>
    <w:p>
      <w:pPr>
        <w:spacing w:after="0"/>
        <w:ind w:left="0"/>
        <w:jc w:val="both"/>
      </w:pPr>
      <w:r>
        <w:rPr>
          <w:rFonts w:ascii="Times New Roman"/>
          <w:b w:val="false"/>
          <w:i w:val="false"/>
          <w:color w:val="000000"/>
          <w:sz w:val="28"/>
        </w:rPr>
        <w:t>
      4. Военные прокуроры регионов и гарнизонов:</w:t>
      </w:r>
    </w:p>
    <w:bookmarkEnd w:id="169"/>
    <w:bookmarkStart w:name="z187" w:id="170"/>
    <w:p>
      <w:pPr>
        <w:spacing w:after="0"/>
        <w:ind w:left="0"/>
        <w:jc w:val="both"/>
      </w:pPr>
      <w:r>
        <w:rPr>
          <w:rFonts w:ascii="Times New Roman"/>
          <w:b w:val="false"/>
          <w:i w:val="false"/>
          <w:color w:val="000000"/>
          <w:sz w:val="28"/>
        </w:rPr>
        <w:t>
      1) руководят деятельностью прокуратуры региона и гарнизона;</w:t>
      </w:r>
    </w:p>
    <w:bookmarkEnd w:id="170"/>
    <w:bookmarkStart w:name="z188" w:id="171"/>
    <w:p>
      <w:pPr>
        <w:spacing w:after="0"/>
        <w:ind w:left="0"/>
        <w:jc w:val="both"/>
      </w:pPr>
      <w:r>
        <w:rPr>
          <w:rFonts w:ascii="Times New Roman"/>
          <w:b w:val="false"/>
          <w:i w:val="false"/>
          <w:color w:val="000000"/>
          <w:sz w:val="28"/>
        </w:rPr>
        <w:t>
      2) издают распоряжения, обязательные для всех подчиненных сотрудников и работников;</w:t>
      </w:r>
    </w:p>
    <w:bookmarkEnd w:id="171"/>
    <w:bookmarkStart w:name="z189" w:id="172"/>
    <w:p>
      <w:pPr>
        <w:spacing w:after="0"/>
        <w:ind w:left="0"/>
        <w:jc w:val="both"/>
      </w:pPr>
      <w:r>
        <w:rPr>
          <w:rFonts w:ascii="Times New Roman"/>
          <w:b w:val="false"/>
          <w:i w:val="false"/>
          <w:color w:val="000000"/>
          <w:sz w:val="28"/>
        </w:rPr>
        <w:t>
      3) осуществляют иные полномочия, предоставленные им законами и актами Президента Республики Казахстан.</w:t>
      </w:r>
    </w:p>
    <w:bookmarkEnd w:id="172"/>
    <w:bookmarkStart w:name="z190" w:id="173"/>
    <w:p>
      <w:pPr>
        <w:spacing w:after="0"/>
        <w:ind w:left="0"/>
        <w:jc w:val="both"/>
      </w:pPr>
      <w:r>
        <w:rPr>
          <w:rFonts w:ascii="Times New Roman"/>
          <w:b w:val="false"/>
          <w:i w:val="false"/>
          <w:color w:val="000000"/>
          <w:sz w:val="28"/>
        </w:rPr>
        <w:t>
      5. Органы военной прокуратуры осуществляют надзор за законностью в деятельности:</w:t>
      </w:r>
    </w:p>
    <w:bookmarkEnd w:id="173"/>
    <w:bookmarkStart w:name="z191" w:id="174"/>
    <w:p>
      <w:pPr>
        <w:spacing w:after="0"/>
        <w:ind w:left="0"/>
        <w:jc w:val="both"/>
      </w:pPr>
      <w:r>
        <w:rPr>
          <w:rFonts w:ascii="Times New Roman"/>
          <w:b w:val="false"/>
          <w:i w:val="false"/>
          <w:color w:val="000000"/>
          <w:sz w:val="28"/>
        </w:rPr>
        <w:t>
      1) Вооруженных Сил, других войск и воинских формирований Республики Казахстан;</w:t>
      </w:r>
    </w:p>
    <w:bookmarkEnd w:id="174"/>
    <w:bookmarkStart w:name="z192" w:id="175"/>
    <w:p>
      <w:pPr>
        <w:spacing w:after="0"/>
        <w:ind w:left="0"/>
        <w:jc w:val="both"/>
      </w:pPr>
      <w:r>
        <w:rPr>
          <w:rFonts w:ascii="Times New Roman"/>
          <w:b w:val="false"/>
          <w:i w:val="false"/>
          <w:color w:val="000000"/>
          <w:sz w:val="28"/>
        </w:rPr>
        <w:t>
      2) иных государственных органов, учреждений и организаций в сфере обороны и военной безопасности государства.</w:t>
      </w:r>
    </w:p>
    <w:bookmarkEnd w:id="175"/>
    <w:p>
      <w:pPr>
        <w:spacing w:after="0"/>
        <w:ind w:left="0"/>
        <w:jc w:val="both"/>
      </w:pPr>
      <w:r>
        <w:rPr>
          <w:rFonts w:ascii="Times New Roman"/>
          <w:b/>
          <w:i w:val="false"/>
          <w:color w:val="000000"/>
          <w:sz w:val="28"/>
        </w:rPr>
        <w:t>Статья 14. Органы транспортной прокуратуры</w:t>
      </w:r>
    </w:p>
    <w:bookmarkStart w:name="z194" w:id="176"/>
    <w:p>
      <w:pPr>
        <w:spacing w:after="0"/>
        <w:ind w:left="0"/>
        <w:jc w:val="both"/>
      </w:pPr>
      <w:r>
        <w:rPr>
          <w:rFonts w:ascii="Times New Roman"/>
          <w:b w:val="false"/>
          <w:i w:val="false"/>
          <w:color w:val="000000"/>
          <w:sz w:val="28"/>
        </w:rPr>
        <w:t>
      1. Главная транспортная прокуратура Генеральной прокуратуры, региональные транспортные прокуратуры входят в систему органов прокуратуры Республики Казахстан и подчиняются Генеральному Прокурору.</w:t>
      </w:r>
    </w:p>
    <w:bookmarkEnd w:id="176"/>
    <w:bookmarkStart w:name="z195" w:id="177"/>
    <w:p>
      <w:pPr>
        <w:spacing w:after="0"/>
        <w:ind w:left="0"/>
        <w:jc w:val="both"/>
      </w:pPr>
      <w:r>
        <w:rPr>
          <w:rFonts w:ascii="Times New Roman"/>
          <w:b w:val="false"/>
          <w:i w:val="false"/>
          <w:color w:val="000000"/>
          <w:sz w:val="28"/>
        </w:rPr>
        <w:t>
      2. Главный транспортный прокурор:</w:t>
      </w:r>
    </w:p>
    <w:bookmarkEnd w:id="177"/>
    <w:bookmarkStart w:name="z196" w:id="178"/>
    <w:p>
      <w:pPr>
        <w:spacing w:after="0"/>
        <w:ind w:left="0"/>
        <w:jc w:val="both"/>
      </w:pPr>
      <w:r>
        <w:rPr>
          <w:rFonts w:ascii="Times New Roman"/>
          <w:b w:val="false"/>
          <w:i w:val="false"/>
          <w:color w:val="000000"/>
          <w:sz w:val="28"/>
        </w:rPr>
        <w:t>
      1) руководит деятельностью органов транспортной прокуратуры;</w:t>
      </w:r>
    </w:p>
    <w:bookmarkEnd w:id="178"/>
    <w:bookmarkStart w:name="z197" w:id="179"/>
    <w:p>
      <w:pPr>
        <w:spacing w:after="0"/>
        <w:ind w:left="0"/>
        <w:jc w:val="both"/>
      </w:pPr>
      <w:r>
        <w:rPr>
          <w:rFonts w:ascii="Times New Roman"/>
          <w:b w:val="false"/>
          <w:i w:val="false"/>
          <w:color w:val="000000"/>
          <w:sz w:val="28"/>
        </w:rPr>
        <w:t>
      2) издает приказы, распоряжения, обязательные для всех подчиненных сотрудников и работников;</w:t>
      </w:r>
    </w:p>
    <w:bookmarkEnd w:id="179"/>
    <w:bookmarkStart w:name="z198" w:id="180"/>
    <w:p>
      <w:pPr>
        <w:spacing w:after="0"/>
        <w:ind w:left="0"/>
        <w:jc w:val="both"/>
      </w:pPr>
      <w:r>
        <w:rPr>
          <w:rFonts w:ascii="Times New Roman"/>
          <w:b w:val="false"/>
          <w:i w:val="false"/>
          <w:color w:val="000000"/>
          <w:sz w:val="28"/>
        </w:rPr>
        <w:t>
      3) возглавляет Координационный совет по обеспечению законности, правопорядка и борьбы с преступностью на транспорте;</w:t>
      </w:r>
    </w:p>
    <w:bookmarkEnd w:id="180"/>
    <w:bookmarkStart w:name="z199" w:id="181"/>
    <w:p>
      <w:pPr>
        <w:spacing w:after="0"/>
        <w:ind w:left="0"/>
        <w:jc w:val="both"/>
      </w:pPr>
      <w:r>
        <w:rPr>
          <w:rFonts w:ascii="Times New Roman"/>
          <w:b w:val="false"/>
          <w:i w:val="false"/>
          <w:color w:val="000000"/>
          <w:sz w:val="28"/>
        </w:rPr>
        <w:t>
      4) осуществляет иные полномочия, предоставленные ему законами и актами Президента Республики Казахстан.</w:t>
      </w:r>
    </w:p>
    <w:bookmarkEnd w:id="181"/>
    <w:bookmarkStart w:name="z200" w:id="182"/>
    <w:p>
      <w:pPr>
        <w:spacing w:after="0"/>
        <w:ind w:left="0"/>
        <w:jc w:val="both"/>
      </w:pPr>
      <w:r>
        <w:rPr>
          <w:rFonts w:ascii="Times New Roman"/>
          <w:b w:val="false"/>
          <w:i w:val="false"/>
          <w:color w:val="000000"/>
          <w:sz w:val="28"/>
        </w:rPr>
        <w:t>
      3. Региональные транспортные прокуроры:</w:t>
      </w:r>
    </w:p>
    <w:bookmarkEnd w:id="182"/>
    <w:bookmarkStart w:name="z201" w:id="183"/>
    <w:p>
      <w:pPr>
        <w:spacing w:after="0"/>
        <w:ind w:left="0"/>
        <w:jc w:val="both"/>
      </w:pPr>
      <w:r>
        <w:rPr>
          <w:rFonts w:ascii="Times New Roman"/>
          <w:b w:val="false"/>
          <w:i w:val="false"/>
          <w:color w:val="000000"/>
          <w:sz w:val="28"/>
        </w:rPr>
        <w:t>
      1) руководят деятельностью региональных транспортных прокуратур;</w:t>
      </w:r>
    </w:p>
    <w:bookmarkEnd w:id="183"/>
    <w:bookmarkStart w:name="z202" w:id="184"/>
    <w:p>
      <w:pPr>
        <w:spacing w:after="0"/>
        <w:ind w:left="0"/>
        <w:jc w:val="both"/>
      </w:pPr>
      <w:r>
        <w:rPr>
          <w:rFonts w:ascii="Times New Roman"/>
          <w:b w:val="false"/>
          <w:i w:val="false"/>
          <w:color w:val="000000"/>
          <w:sz w:val="28"/>
        </w:rPr>
        <w:t xml:space="preserve">
      2) издают распоряжения, обязательные для всех подчиненных сотрудников и работников; </w:t>
      </w:r>
    </w:p>
    <w:bookmarkEnd w:id="184"/>
    <w:bookmarkStart w:name="z203" w:id="185"/>
    <w:p>
      <w:pPr>
        <w:spacing w:after="0"/>
        <w:ind w:left="0"/>
        <w:jc w:val="both"/>
      </w:pPr>
      <w:r>
        <w:rPr>
          <w:rFonts w:ascii="Times New Roman"/>
          <w:b w:val="false"/>
          <w:i w:val="false"/>
          <w:color w:val="000000"/>
          <w:sz w:val="28"/>
        </w:rPr>
        <w:t>
      3) осуществляют иные полномочия, предоставленные им законами и актами Президента Республики Казахстан.</w:t>
      </w:r>
    </w:p>
    <w:bookmarkEnd w:id="185"/>
    <w:bookmarkStart w:name="z204" w:id="186"/>
    <w:p>
      <w:pPr>
        <w:spacing w:after="0"/>
        <w:ind w:left="0"/>
        <w:jc w:val="both"/>
      </w:pPr>
      <w:r>
        <w:rPr>
          <w:rFonts w:ascii="Times New Roman"/>
          <w:b w:val="false"/>
          <w:i w:val="false"/>
          <w:color w:val="000000"/>
          <w:sz w:val="28"/>
        </w:rPr>
        <w:t>
      4. Органы транспортной прокуратуры осуществляют надзор за законностью:</w:t>
      </w:r>
    </w:p>
    <w:bookmarkEnd w:id="186"/>
    <w:bookmarkStart w:name="z205" w:id="187"/>
    <w:p>
      <w:pPr>
        <w:spacing w:after="0"/>
        <w:ind w:left="0"/>
        <w:jc w:val="both"/>
      </w:pPr>
      <w:r>
        <w:rPr>
          <w:rFonts w:ascii="Times New Roman"/>
          <w:b w:val="false"/>
          <w:i w:val="false"/>
          <w:color w:val="000000"/>
          <w:sz w:val="28"/>
        </w:rPr>
        <w:t>
      1) деятельности государственных, местных представительных и исполнительных органов, органов местного самоуправления, учреждений и организаций в сфере железнодорожного, автомобильного, морского, внутреннего водного, воздушного, городского рельсового и магистрального трубопроводного транспорта, космической деятельности и таможенного регулирования;</w:t>
      </w:r>
    </w:p>
    <w:bookmarkEnd w:id="187"/>
    <w:bookmarkStart w:name="z206" w:id="188"/>
    <w:p>
      <w:pPr>
        <w:spacing w:after="0"/>
        <w:ind w:left="0"/>
        <w:jc w:val="both"/>
      </w:pPr>
      <w:r>
        <w:rPr>
          <w:rFonts w:ascii="Times New Roman"/>
          <w:b w:val="false"/>
          <w:i w:val="false"/>
          <w:color w:val="000000"/>
          <w:sz w:val="28"/>
        </w:rPr>
        <w:t xml:space="preserve">
      2) действий (бездействий) должностных и иных лиц, а также принимаемых ими актов и решений в сфере железнодорожного, автомобильного, морского, внутреннего водного, воздушного, городского рельсового и магистрального трубопроводного транспорта, космической деятельности и таможенного регулирования; </w:t>
      </w:r>
    </w:p>
    <w:bookmarkEnd w:id="188"/>
    <w:bookmarkStart w:name="z207" w:id="189"/>
    <w:p>
      <w:pPr>
        <w:spacing w:after="0"/>
        <w:ind w:left="0"/>
        <w:jc w:val="both"/>
      </w:pPr>
      <w:r>
        <w:rPr>
          <w:rFonts w:ascii="Times New Roman"/>
          <w:b w:val="false"/>
          <w:i w:val="false"/>
          <w:color w:val="000000"/>
          <w:sz w:val="28"/>
        </w:rPr>
        <w:t>
      3) в иных сферах в отношении объектов транспорта и транспортной инфраструктуры.</w:t>
      </w:r>
    </w:p>
    <w:bookmarkEnd w:id="189"/>
    <w:p>
      <w:pPr>
        <w:spacing w:after="0"/>
        <w:ind w:left="0"/>
        <w:jc w:val="both"/>
      </w:pPr>
      <w:r>
        <w:rPr>
          <w:rFonts w:ascii="Times New Roman"/>
          <w:b/>
          <w:i w:val="false"/>
          <w:color w:val="000000"/>
          <w:sz w:val="28"/>
        </w:rPr>
        <w:t>Статья 15. Областные и приравненные к ним прокуроры и прокуратуры</w:t>
      </w:r>
    </w:p>
    <w:bookmarkStart w:name="z209" w:id="190"/>
    <w:p>
      <w:pPr>
        <w:spacing w:after="0"/>
        <w:ind w:left="0"/>
        <w:jc w:val="both"/>
      </w:pPr>
      <w:r>
        <w:rPr>
          <w:rFonts w:ascii="Times New Roman"/>
          <w:b w:val="false"/>
          <w:i w:val="false"/>
          <w:color w:val="000000"/>
          <w:sz w:val="28"/>
        </w:rPr>
        <w:t>
      1. Прокуратуры областей и приравненные к ним прокуратуры возглавляются соответствующими прокурорами.</w:t>
      </w:r>
    </w:p>
    <w:bookmarkEnd w:id="190"/>
    <w:bookmarkStart w:name="z210" w:id="191"/>
    <w:p>
      <w:pPr>
        <w:spacing w:after="0"/>
        <w:ind w:left="0"/>
        <w:jc w:val="both"/>
      </w:pPr>
      <w:r>
        <w:rPr>
          <w:rFonts w:ascii="Times New Roman"/>
          <w:b w:val="false"/>
          <w:i w:val="false"/>
          <w:color w:val="000000"/>
          <w:sz w:val="28"/>
        </w:rPr>
        <w:t>
      2. Прокуроры областей и приравненные к ним прокуроры:</w:t>
      </w:r>
    </w:p>
    <w:bookmarkEnd w:id="191"/>
    <w:bookmarkStart w:name="z211" w:id="192"/>
    <w:p>
      <w:pPr>
        <w:spacing w:after="0"/>
        <w:ind w:left="0"/>
        <w:jc w:val="both"/>
      </w:pPr>
      <w:r>
        <w:rPr>
          <w:rFonts w:ascii="Times New Roman"/>
          <w:b w:val="false"/>
          <w:i w:val="false"/>
          <w:color w:val="000000"/>
          <w:sz w:val="28"/>
        </w:rPr>
        <w:t>
      1) руководят деятельностью областных и приравненных к ним прокуратур;</w:t>
      </w:r>
    </w:p>
    <w:bookmarkEnd w:id="192"/>
    <w:bookmarkStart w:name="z212" w:id="193"/>
    <w:p>
      <w:pPr>
        <w:spacing w:after="0"/>
        <w:ind w:left="0"/>
        <w:jc w:val="both"/>
      </w:pPr>
      <w:r>
        <w:rPr>
          <w:rFonts w:ascii="Times New Roman"/>
          <w:b w:val="false"/>
          <w:i w:val="false"/>
          <w:color w:val="000000"/>
          <w:sz w:val="28"/>
        </w:rPr>
        <w:t>
      2) издают приказы, распоряжения, обязательные для всех подчиненных сотрудников и работников;</w:t>
      </w:r>
    </w:p>
    <w:bookmarkEnd w:id="193"/>
    <w:bookmarkStart w:name="z213" w:id="194"/>
    <w:p>
      <w:pPr>
        <w:spacing w:after="0"/>
        <w:ind w:left="0"/>
        <w:jc w:val="both"/>
      </w:pPr>
      <w:r>
        <w:rPr>
          <w:rFonts w:ascii="Times New Roman"/>
          <w:b w:val="false"/>
          <w:i w:val="false"/>
          <w:color w:val="000000"/>
          <w:sz w:val="28"/>
        </w:rPr>
        <w:t>
      3) образуют коллегию прокуратуры, определяют регламент ее работы и статус членов коллегии;</w:t>
      </w:r>
    </w:p>
    <w:bookmarkEnd w:id="194"/>
    <w:bookmarkStart w:name="z214" w:id="195"/>
    <w:p>
      <w:pPr>
        <w:spacing w:after="0"/>
        <w:ind w:left="0"/>
        <w:jc w:val="both"/>
      </w:pPr>
      <w:r>
        <w:rPr>
          <w:rFonts w:ascii="Times New Roman"/>
          <w:b w:val="false"/>
          <w:i w:val="false"/>
          <w:color w:val="000000"/>
          <w:sz w:val="28"/>
        </w:rPr>
        <w:t>
      4) возглавляют соответствующие координационные советы по обеспечению законности, правопорядка и борьбы с преступностью;</w:t>
      </w:r>
    </w:p>
    <w:bookmarkEnd w:id="195"/>
    <w:bookmarkStart w:name="z215" w:id="196"/>
    <w:p>
      <w:pPr>
        <w:spacing w:after="0"/>
        <w:ind w:left="0"/>
        <w:jc w:val="both"/>
      </w:pPr>
      <w:r>
        <w:rPr>
          <w:rFonts w:ascii="Times New Roman"/>
          <w:b w:val="false"/>
          <w:i w:val="false"/>
          <w:color w:val="000000"/>
          <w:sz w:val="28"/>
        </w:rPr>
        <w:t>
      5) осуществляют иные полномочия, предоставленные им законами и актами Президента Республики Казахстан.</w:t>
      </w:r>
    </w:p>
    <w:bookmarkEnd w:id="196"/>
    <w:p>
      <w:pPr>
        <w:spacing w:after="0"/>
        <w:ind w:left="0"/>
        <w:jc w:val="both"/>
      </w:pPr>
      <w:r>
        <w:rPr>
          <w:rFonts w:ascii="Times New Roman"/>
          <w:b/>
          <w:i w:val="false"/>
          <w:color w:val="000000"/>
          <w:sz w:val="28"/>
        </w:rPr>
        <w:t>Статья 16. Районные и иные приравненные к ним прокуроры и прокуратуры</w:t>
      </w:r>
    </w:p>
    <w:bookmarkStart w:name="z217" w:id="197"/>
    <w:p>
      <w:pPr>
        <w:spacing w:after="0"/>
        <w:ind w:left="0"/>
        <w:jc w:val="both"/>
      </w:pPr>
      <w:r>
        <w:rPr>
          <w:rFonts w:ascii="Times New Roman"/>
          <w:b w:val="false"/>
          <w:i w:val="false"/>
          <w:color w:val="000000"/>
          <w:sz w:val="28"/>
        </w:rPr>
        <w:t>
      1.Районные и приравненные к ним прокуратуры возглавляются соответствующими прокурорами, назначаемыми Генеральным Прокурором.</w:t>
      </w:r>
    </w:p>
    <w:bookmarkEnd w:id="197"/>
    <w:bookmarkStart w:name="z218" w:id="198"/>
    <w:p>
      <w:pPr>
        <w:spacing w:after="0"/>
        <w:ind w:left="0"/>
        <w:jc w:val="both"/>
      </w:pPr>
      <w:r>
        <w:rPr>
          <w:rFonts w:ascii="Times New Roman"/>
          <w:b w:val="false"/>
          <w:i w:val="false"/>
          <w:color w:val="000000"/>
          <w:sz w:val="28"/>
        </w:rPr>
        <w:t>
      2. Районные и приравненные к ним прокуроры:</w:t>
      </w:r>
    </w:p>
    <w:bookmarkEnd w:id="198"/>
    <w:bookmarkStart w:name="z219" w:id="199"/>
    <w:p>
      <w:pPr>
        <w:spacing w:after="0"/>
        <w:ind w:left="0"/>
        <w:jc w:val="both"/>
      </w:pPr>
      <w:r>
        <w:rPr>
          <w:rFonts w:ascii="Times New Roman"/>
          <w:b w:val="false"/>
          <w:i w:val="false"/>
          <w:color w:val="000000"/>
          <w:sz w:val="28"/>
        </w:rPr>
        <w:t>
      1) руководят деятельностью районных и приравненных к ним прокуратур;</w:t>
      </w:r>
    </w:p>
    <w:bookmarkEnd w:id="199"/>
    <w:bookmarkStart w:name="z220" w:id="200"/>
    <w:p>
      <w:pPr>
        <w:spacing w:after="0"/>
        <w:ind w:left="0"/>
        <w:jc w:val="both"/>
      </w:pPr>
      <w:r>
        <w:rPr>
          <w:rFonts w:ascii="Times New Roman"/>
          <w:b w:val="false"/>
          <w:i w:val="false"/>
          <w:color w:val="000000"/>
          <w:sz w:val="28"/>
        </w:rPr>
        <w:t>
      2) издают распоряжения, обязательные для всех подчиненных сотрудников и работников;</w:t>
      </w:r>
    </w:p>
    <w:bookmarkEnd w:id="200"/>
    <w:bookmarkStart w:name="z221" w:id="201"/>
    <w:p>
      <w:pPr>
        <w:spacing w:after="0"/>
        <w:ind w:left="0"/>
        <w:jc w:val="both"/>
      </w:pPr>
      <w:r>
        <w:rPr>
          <w:rFonts w:ascii="Times New Roman"/>
          <w:b w:val="false"/>
          <w:i w:val="false"/>
          <w:color w:val="000000"/>
          <w:sz w:val="28"/>
        </w:rPr>
        <w:t>
      3) осуществляют иные полномочия, предоставленные им законами и актами Президента Республики Казахстан.</w:t>
      </w:r>
    </w:p>
    <w:bookmarkEnd w:id="201"/>
    <w:bookmarkStart w:name="z222" w:id="202"/>
    <w:p>
      <w:pPr>
        <w:spacing w:after="0"/>
        <w:ind w:left="0"/>
        <w:jc w:val="left"/>
      </w:pPr>
      <w:r>
        <w:rPr>
          <w:rFonts w:ascii="Times New Roman"/>
          <w:b/>
          <w:i w:val="false"/>
          <w:color w:val="000000"/>
        </w:rPr>
        <w:t xml:space="preserve"> Глава 3. ПРЕДЕЛЫ И ФОРМЫ ВЫСШЕГО НАДЗОРА. ПРЕДСТАВИТЕЛЬСТВО ИНТЕРЕСОВ ГОСУДАРСТВА В СУДЕ. УГОЛОВНОЕ ПРЕСЛЕДОВАНИЕ. РАССМОТРЕНИЕ ОБРАЩЕНИЙ. ПРАВОВЫЕ ГАРАНТИИ ДЕЯТЕЛЬНОСТИ ПРОКУРОРА. </w:t>
      </w:r>
    </w:p>
    <w:bookmarkEnd w:id="202"/>
    <w:p>
      <w:pPr>
        <w:spacing w:after="0"/>
        <w:ind w:left="0"/>
        <w:jc w:val="both"/>
      </w:pPr>
      <w:r>
        <w:rPr>
          <w:rFonts w:ascii="Times New Roman"/>
          <w:b/>
          <w:i w:val="false"/>
          <w:color w:val="000000"/>
          <w:sz w:val="28"/>
        </w:rPr>
        <w:t xml:space="preserve">Статья 17. Пределы и формы высшего надзора </w:t>
      </w:r>
    </w:p>
    <w:bookmarkStart w:name="z224" w:id="203"/>
    <w:p>
      <w:pPr>
        <w:spacing w:after="0"/>
        <w:ind w:left="0"/>
        <w:jc w:val="both"/>
      </w:pPr>
      <w:r>
        <w:rPr>
          <w:rFonts w:ascii="Times New Roman"/>
          <w:b w:val="false"/>
          <w:i w:val="false"/>
          <w:color w:val="000000"/>
          <w:sz w:val="28"/>
        </w:rPr>
        <w:t xml:space="preserve">
      1. Высший надзор от имени Республики Казахстан осуществляется посредством проведения проверки, анализа состояния законности, оценки актов, вступивших в силу. </w:t>
      </w:r>
    </w:p>
    <w:bookmarkEnd w:id="203"/>
    <w:bookmarkStart w:name="z225" w:id="204"/>
    <w:p>
      <w:pPr>
        <w:spacing w:after="0"/>
        <w:ind w:left="0"/>
        <w:jc w:val="both"/>
      </w:pPr>
      <w:r>
        <w:rPr>
          <w:rFonts w:ascii="Times New Roman"/>
          <w:b w:val="false"/>
          <w:i w:val="false"/>
          <w:color w:val="000000"/>
          <w:sz w:val="28"/>
        </w:rPr>
        <w:t>
      2. Порядок назначения и проведения проверок соблюдения законности, анализа состояния законности, а также оценки актов, вступивших в силу, определяется настоящим Конституционным законом, законодательными актами и актами Генерального Прокурора.</w:t>
      </w:r>
    </w:p>
    <w:bookmarkEnd w:id="204"/>
    <w:bookmarkStart w:name="z226" w:id="205"/>
    <w:p>
      <w:pPr>
        <w:spacing w:after="0"/>
        <w:ind w:left="0"/>
        <w:jc w:val="both"/>
      </w:pPr>
      <w:r>
        <w:rPr>
          <w:rFonts w:ascii="Times New Roman"/>
          <w:b w:val="false"/>
          <w:i w:val="false"/>
          <w:color w:val="000000"/>
          <w:sz w:val="28"/>
        </w:rPr>
        <w:t>
      3. Высший надзор в сфере контрразведывательной деятельности и обеспечения безопасности охраняемых лиц и объектов осуществляется с учетом особенностей законодательства о контрразведывательной деятельности и законодательства по вопросам обеспечения безопасности охраняемых лиц и объектов.</w:t>
      </w:r>
    </w:p>
    <w:bookmarkEnd w:id="205"/>
    <w:p>
      <w:pPr>
        <w:spacing w:after="0"/>
        <w:ind w:left="0"/>
        <w:jc w:val="both"/>
      </w:pPr>
      <w:r>
        <w:rPr>
          <w:rFonts w:ascii="Times New Roman"/>
          <w:b/>
          <w:i w:val="false"/>
          <w:color w:val="000000"/>
          <w:sz w:val="28"/>
        </w:rPr>
        <w:t>Статья 18. Проверка соблюдения законности</w:t>
      </w:r>
    </w:p>
    <w:bookmarkStart w:name="z228" w:id="206"/>
    <w:p>
      <w:pPr>
        <w:spacing w:after="0"/>
        <w:ind w:left="0"/>
        <w:jc w:val="both"/>
      </w:pPr>
      <w:r>
        <w:rPr>
          <w:rFonts w:ascii="Times New Roman"/>
          <w:b w:val="false"/>
          <w:i w:val="false"/>
          <w:color w:val="000000"/>
          <w:sz w:val="28"/>
        </w:rPr>
        <w:t>
      1. Проверка соблюдения законности назначается на основании поручений:</w:t>
      </w:r>
    </w:p>
    <w:bookmarkEnd w:id="206"/>
    <w:bookmarkStart w:name="z229" w:id="207"/>
    <w:p>
      <w:pPr>
        <w:spacing w:after="0"/>
        <w:ind w:left="0"/>
        <w:jc w:val="both"/>
      </w:pPr>
      <w:r>
        <w:rPr>
          <w:rFonts w:ascii="Times New Roman"/>
          <w:b w:val="false"/>
          <w:i w:val="false"/>
          <w:color w:val="000000"/>
          <w:sz w:val="28"/>
        </w:rPr>
        <w:t>
      1) Президента Республики Казахстан;</w:t>
      </w:r>
    </w:p>
    <w:bookmarkEnd w:id="207"/>
    <w:bookmarkStart w:name="z230" w:id="208"/>
    <w:p>
      <w:pPr>
        <w:spacing w:after="0"/>
        <w:ind w:left="0"/>
        <w:jc w:val="both"/>
      </w:pPr>
      <w:r>
        <w:rPr>
          <w:rFonts w:ascii="Times New Roman"/>
          <w:b w:val="false"/>
          <w:i w:val="false"/>
          <w:color w:val="000000"/>
          <w:sz w:val="28"/>
        </w:rPr>
        <w:t>
      2) Генерального Прокурора.</w:t>
      </w:r>
    </w:p>
    <w:bookmarkEnd w:id="208"/>
    <w:bookmarkStart w:name="z231" w:id="209"/>
    <w:p>
      <w:pPr>
        <w:spacing w:after="0"/>
        <w:ind w:left="0"/>
        <w:jc w:val="both"/>
      </w:pPr>
      <w:r>
        <w:rPr>
          <w:rFonts w:ascii="Times New Roman"/>
          <w:b w:val="false"/>
          <w:i w:val="false"/>
          <w:color w:val="000000"/>
          <w:sz w:val="28"/>
        </w:rPr>
        <w:t>
      2. Решения заместителей Генерального Прокурора, прокуроров областей и приравненных к ним, прокуроров районов и приравненных к ним прокуроров о назначении и проведении проверки принимаются для защиты прав, свободы и законных интересов:</w:t>
      </w:r>
    </w:p>
    <w:bookmarkEnd w:id="209"/>
    <w:bookmarkStart w:name="z232" w:id="210"/>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210"/>
    <w:bookmarkStart w:name="z233" w:id="211"/>
    <w:p>
      <w:pPr>
        <w:spacing w:after="0"/>
        <w:ind w:left="0"/>
        <w:jc w:val="both"/>
      </w:pPr>
      <w:r>
        <w:rPr>
          <w:rFonts w:ascii="Times New Roman"/>
          <w:b w:val="false"/>
          <w:i w:val="false"/>
          <w:color w:val="000000"/>
          <w:sz w:val="28"/>
        </w:rPr>
        <w:t>
      2) неограниченного круга лиц;</w:t>
      </w:r>
    </w:p>
    <w:bookmarkEnd w:id="211"/>
    <w:bookmarkStart w:name="z234" w:id="212"/>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212"/>
    <w:bookmarkStart w:name="z235" w:id="213"/>
    <w:p>
      <w:pPr>
        <w:spacing w:after="0"/>
        <w:ind w:left="0"/>
        <w:jc w:val="both"/>
      </w:pPr>
      <w:r>
        <w:rPr>
          <w:rFonts w:ascii="Times New Roman"/>
          <w:b w:val="false"/>
          <w:i w:val="false"/>
          <w:color w:val="000000"/>
          <w:sz w:val="28"/>
        </w:rPr>
        <w:t>
      4)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 их должностных лиц.</w:t>
      </w:r>
    </w:p>
    <w:bookmarkEnd w:id="213"/>
    <w:bookmarkStart w:name="z236" w:id="214"/>
    <w:p>
      <w:pPr>
        <w:spacing w:after="0"/>
        <w:ind w:left="0"/>
        <w:jc w:val="both"/>
      </w:pPr>
      <w:r>
        <w:rPr>
          <w:rFonts w:ascii="Times New Roman"/>
          <w:b w:val="false"/>
          <w:i w:val="false"/>
          <w:color w:val="000000"/>
          <w:sz w:val="28"/>
        </w:rPr>
        <w:t>
      3. Проверки субъектов частного предпринимательства проводятся по поручению Президента Республики Казахстан, Генерального Прокурора либо по согласованию с ними.</w:t>
      </w:r>
    </w:p>
    <w:bookmarkEnd w:id="214"/>
    <w:bookmarkStart w:name="z237" w:id="215"/>
    <w:p>
      <w:pPr>
        <w:spacing w:after="0"/>
        <w:ind w:left="0"/>
        <w:jc w:val="both"/>
      </w:pPr>
      <w:r>
        <w:rPr>
          <w:rFonts w:ascii="Times New Roman"/>
          <w:b w:val="false"/>
          <w:i w:val="false"/>
          <w:color w:val="000000"/>
          <w:sz w:val="28"/>
        </w:rPr>
        <w:t>
      4. О проведении проверки выносится постановление, которое регистрируется в уполномоченном государственном органе по правовой статистике и специальным учетам.</w:t>
      </w:r>
    </w:p>
    <w:bookmarkEnd w:id="215"/>
    <w:bookmarkStart w:name="z238" w:id="216"/>
    <w:p>
      <w:pPr>
        <w:spacing w:after="0"/>
        <w:ind w:left="0"/>
        <w:jc w:val="both"/>
      </w:pPr>
      <w:r>
        <w:rPr>
          <w:rFonts w:ascii="Times New Roman"/>
          <w:b w:val="false"/>
          <w:i w:val="false"/>
          <w:color w:val="000000"/>
          <w:sz w:val="28"/>
        </w:rPr>
        <w:t>
      Проверка соблюдения законности проводится в течение не более тридцати рабочих дней.</w:t>
      </w:r>
    </w:p>
    <w:bookmarkEnd w:id="216"/>
    <w:bookmarkStart w:name="z239" w:id="217"/>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срок ее проведения в исключительных случаях может быть продлен не более чем на тридцать рабочих дней.</w:t>
      </w:r>
    </w:p>
    <w:bookmarkEnd w:id="217"/>
    <w:bookmarkStart w:name="z240" w:id="218"/>
    <w:p>
      <w:pPr>
        <w:spacing w:after="0"/>
        <w:ind w:left="0"/>
        <w:jc w:val="both"/>
      </w:pPr>
      <w:r>
        <w:rPr>
          <w:rFonts w:ascii="Times New Roman"/>
          <w:b w:val="false"/>
          <w:i w:val="false"/>
          <w:color w:val="000000"/>
          <w:sz w:val="28"/>
        </w:rPr>
        <w:t>
      Проверка может быть приостановлена в случаях назначения экспертизы, а также при необходимости получения сведений и документов от иностранных государств – до их получения, а также в иных случаях, препятствующих проведению проверки.</w:t>
      </w:r>
    </w:p>
    <w:bookmarkEnd w:id="218"/>
    <w:bookmarkStart w:name="z241" w:id="219"/>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219"/>
    <w:bookmarkStart w:name="z242" w:id="220"/>
    <w:p>
      <w:pPr>
        <w:spacing w:after="0"/>
        <w:ind w:left="0"/>
        <w:jc w:val="both"/>
      </w:pPr>
      <w:r>
        <w:rPr>
          <w:rFonts w:ascii="Times New Roman"/>
          <w:b w:val="false"/>
          <w:i w:val="false"/>
          <w:color w:val="000000"/>
          <w:sz w:val="28"/>
        </w:rPr>
        <w:t>
      Порядок регистрации постановлений о назначении проверок и сроки их проведения не распространяются на проверки, проводимые в рамках уголовно-процессуального, уголовно-исполнительного законодательства, законодательства об исполнительном производстве, административных правонарушениях, оперативно-розыскной и контрразведывательной деятельности.</w:t>
      </w:r>
    </w:p>
    <w:bookmarkEnd w:id="220"/>
    <w:bookmarkStart w:name="z243" w:id="221"/>
    <w:p>
      <w:pPr>
        <w:spacing w:after="0"/>
        <w:ind w:left="0"/>
        <w:jc w:val="both"/>
      </w:pPr>
      <w:r>
        <w:rPr>
          <w:rFonts w:ascii="Times New Roman"/>
          <w:b w:val="false"/>
          <w:i w:val="false"/>
          <w:color w:val="000000"/>
          <w:sz w:val="28"/>
        </w:rPr>
        <w:t>
      5. При осуществлении проверки прокурор не вправе:</w:t>
      </w:r>
    </w:p>
    <w:bookmarkEnd w:id="221"/>
    <w:bookmarkStart w:name="z244" w:id="222"/>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w:t>
      </w:r>
    </w:p>
    <w:bookmarkEnd w:id="222"/>
    <w:bookmarkStart w:name="z245" w:id="223"/>
    <w:p>
      <w:pPr>
        <w:spacing w:after="0"/>
        <w:ind w:left="0"/>
        <w:jc w:val="both"/>
      </w:pPr>
      <w:r>
        <w:rPr>
          <w:rFonts w:ascii="Times New Roman"/>
          <w:b w:val="false"/>
          <w:i w:val="false"/>
          <w:color w:val="000000"/>
          <w:sz w:val="28"/>
        </w:rPr>
        <w:t>
      2) превышать установленные сроки проведения проверки;</w:t>
      </w:r>
    </w:p>
    <w:bookmarkEnd w:id="223"/>
    <w:bookmarkStart w:name="z246" w:id="224"/>
    <w:p>
      <w:pPr>
        <w:spacing w:after="0"/>
        <w:ind w:left="0"/>
        <w:jc w:val="both"/>
      </w:pPr>
      <w:r>
        <w:rPr>
          <w:rFonts w:ascii="Times New Roman"/>
          <w:b w:val="false"/>
          <w:i w:val="false"/>
          <w:color w:val="000000"/>
          <w:sz w:val="28"/>
        </w:rPr>
        <w:t>
      3) препятствовать нормальному функционированию проверяемого субъекта, за исключением случаев, угрожающих возникновением необратимых последствий для жизни, здоровья людей, законности и общественному порядку, социально-экономической стабильности в регионе, конституционному строю и национальной безопасности Республики Казахстан.</w:t>
      </w:r>
    </w:p>
    <w:bookmarkEnd w:id="224"/>
    <w:p>
      <w:pPr>
        <w:spacing w:after="0"/>
        <w:ind w:left="0"/>
        <w:jc w:val="both"/>
      </w:pPr>
      <w:r>
        <w:rPr>
          <w:rFonts w:ascii="Times New Roman"/>
          <w:b/>
          <w:i w:val="false"/>
          <w:color w:val="000000"/>
          <w:sz w:val="28"/>
        </w:rPr>
        <w:t>Статья 19. Права и обязанности проверяемых субъектов</w:t>
      </w:r>
    </w:p>
    <w:bookmarkStart w:name="z248" w:id="225"/>
    <w:p>
      <w:pPr>
        <w:spacing w:after="0"/>
        <w:ind w:left="0"/>
        <w:jc w:val="both"/>
      </w:pPr>
      <w:r>
        <w:rPr>
          <w:rFonts w:ascii="Times New Roman"/>
          <w:b w:val="false"/>
          <w:i w:val="false"/>
          <w:color w:val="000000"/>
          <w:sz w:val="28"/>
        </w:rPr>
        <w:t>
      1. Проверяемые субъекты либо их уполномоченные представители при осуществлении прокурорами проверки вправе:</w:t>
      </w:r>
    </w:p>
    <w:bookmarkEnd w:id="225"/>
    <w:bookmarkStart w:name="z249" w:id="226"/>
    <w:p>
      <w:pPr>
        <w:spacing w:after="0"/>
        <w:ind w:left="0"/>
        <w:jc w:val="both"/>
      </w:pPr>
      <w:r>
        <w:rPr>
          <w:rFonts w:ascii="Times New Roman"/>
          <w:b w:val="false"/>
          <w:i w:val="false"/>
          <w:color w:val="000000"/>
          <w:sz w:val="28"/>
        </w:rPr>
        <w:t>
      1) не допускать лиц, прибывших для проведения проверки на объект, в случаях:</w:t>
      </w:r>
    </w:p>
    <w:bookmarkEnd w:id="226"/>
    <w:bookmarkStart w:name="z250" w:id="227"/>
    <w:p>
      <w:pPr>
        <w:spacing w:after="0"/>
        <w:ind w:left="0"/>
        <w:jc w:val="both"/>
      </w:pPr>
      <w:r>
        <w:rPr>
          <w:rFonts w:ascii="Times New Roman"/>
          <w:b w:val="false"/>
          <w:i w:val="false"/>
          <w:color w:val="000000"/>
          <w:sz w:val="28"/>
        </w:rPr>
        <w:t>
      не предоставления проверяемому субъекту постановления о назначении проверки;</w:t>
      </w:r>
    </w:p>
    <w:bookmarkEnd w:id="227"/>
    <w:bookmarkStart w:name="z251" w:id="228"/>
    <w:p>
      <w:pPr>
        <w:spacing w:after="0"/>
        <w:ind w:left="0"/>
        <w:jc w:val="both"/>
      </w:pPr>
      <w:r>
        <w:rPr>
          <w:rFonts w:ascii="Times New Roman"/>
          <w:b w:val="false"/>
          <w:i w:val="false"/>
          <w:color w:val="000000"/>
          <w:sz w:val="28"/>
        </w:rPr>
        <w:t>
      проведения проверки без регистрации в органах правовой статистики и специальных учетов, когда такая регистрация обязательна;</w:t>
      </w:r>
    </w:p>
    <w:bookmarkEnd w:id="228"/>
    <w:bookmarkStart w:name="z252" w:id="229"/>
    <w:p>
      <w:pPr>
        <w:spacing w:after="0"/>
        <w:ind w:left="0"/>
        <w:jc w:val="both"/>
      </w:pPr>
      <w:r>
        <w:rPr>
          <w:rFonts w:ascii="Times New Roman"/>
          <w:b w:val="false"/>
          <w:i w:val="false"/>
          <w:color w:val="000000"/>
          <w:sz w:val="28"/>
        </w:rPr>
        <w:t>
      истечения сроков, указанных в пункте 4 статьи 18 настоящего Конституционного закона;</w:t>
      </w:r>
    </w:p>
    <w:bookmarkEnd w:id="229"/>
    <w:bookmarkStart w:name="z253" w:id="230"/>
    <w:p>
      <w:pPr>
        <w:spacing w:after="0"/>
        <w:ind w:left="0"/>
        <w:jc w:val="both"/>
      </w:pPr>
      <w:r>
        <w:rPr>
          <w:rFonts w:ascii="Times New Roman"/>
          <w:b w:val="false"/>
          <w:i w:val="false"/>
          <w:color w:val="000000"/>
          <w:sz w:val="28"/>
        </w:rPr>
        <w:t>
      проведения проверки лицами, не указанными в постановлении о назначении проверки;</w:t>
      </w:r>
    </w:p>
    <w:bookmarkEnd w:id="230"/>
    <w:bookmarkStart w:name="z254" w:id="231"/>
    <w:p>
      <w:pPr>
        <w:spacing w:after="0"/>
        <w:ind w:left="0"/>
        <w:jc w:val="both"/>
      </w:pPr>
      <w:r>
        <w:rPr>
          <w:rFonts w:ascii="Times New Roman"/>
          <w:b w:val="false"/>
          <w:i w:val="false"/>
          <w:color w:val="000000"/>
          <w:sz w:val="28"/>
        </w:rPr>
        <w:t>
      отсутствия документа, подтверждающего разрешение о допуске к государственным секретам, когда это предусмотрено законодательством;</w:t>
      </w:r>
    </w:p>
    <w:bookmarkEnd w:id="231"/>
    <w:bookmarkStart w:name="z255" w:id="232"/>
    <w:p>
      <w:pPr>
        <w:spacing w:after="0"/>
        <w:ind w:left="0"/>
        <w:jc w:val="both"/>
      </w:pPr>
      <w:r>
        <w:rPr>
          <w:rFonts w:ascii="Times New Roman"/>
          <w:b w:val="false"/>
          <w:i w:val="false"/>
          <w:color w:val="000000"/>
          <w:sz w:val="28"/>
        </w:rPr>
        <w:t>
      2) не предоставлять сведения и документы:</w:t>
      </w:r>
    </w:p>
    <w:bookmarkEnd w:id="232"/>
    <w:bookmarkStart w:name="z256" w:id="233"/>
    <w:p>
      <w:pPr>
        <w:spacing w:after="0"/>
        <w:ind w:left="0"/>
        <w:jc w:val="both"/>
      </w:pPr>
      <w:r>
        <w:rPr>
          <w:rFonts w:ascii="Times New Roman"/>
          <w:b w:val="false"/>
          <w:i w:val="false"/>
          <w:color w:val="000000"/>
          <w:sz w:val="28"/>
        </w:rPr>
        <w:t>
      не относящиеся к предмету проводимой проверки или периоду, указанному в постановлении о назначении проверки;</w:t>
      </w:r>
    </w:p>
    <w:bookmarkEnd w:id="233"/>
    <w:bookmarkStart w:name="z257" w:id="234"/>
    <w:p>
      <w:pPr>
        <w:spacing w:after="0"/>
        <w:ind w:left="0"/>
        <w:jc w:val="both"/>
      </w:pPr>
      <w:r>
        <w:rPr>
          <w:rFonts w:ascii="Times New Roman"/>
          <w:b w:val="false"/>
          <w:i w:val="false"/>
          <w:color w:val="000000"/>
          <w:sz w:val="28"/>
        </w:rPr>
        <w:t>
      содержащие государственные секреты или иную охраняемую законом тайну при отсутствии соответствующего допуска или документа, дающего право на ознакомление с такими сведениями и документами;</w:t>
      </w:r>
    </w:p>
    <w:bookmarkEnd w:id="234"/>
    <w:bookmarkStart w:name="z258" w:id="235"/>
    <w:p>
      <w:pPr>
        <w:spacing w:after="0"/>
        <w:ind w:left="0"/>
        <w:jc w:val="both"/>
      </w:pPr>
      <w:r>
        <w:rPr>
          <w:rFonts w:ascii="Times New Roman"/>
          <w:b w:val="false"/>
          <w:i w:val="false"/>
          <w:color w:val="000000"/>
          <w:sz w:val="28"/>
        </w:rPr>
        <w:t>
      3) обжаловать постановление о назначении проверки, а также действия (бездействие) должностных лиц органов прокуратуры в порядке, установленном законом.</w:t>
      </w:r>
    </w:p>
    <w:bookmarkEnd w:id="235"/>
    <w:bookmarkStart w:name="z259" w:id="236"/>
    <w:p>
      <w:pPr>
        <w:spacing w:after="0"/>
        <w:ind w:left="0"/>
        <w:jc w:val="both"/>
      </w:pPr>
      <w:r>
        <w:rPr>
          <w:rFonts w:ascii="Times New Roman"/>
          <w:b w:val="false"/>
          <w:i w:val="false"/>
          <w:color w:val="000000"/>
          <w:sz w:val="28"/>
        </w:rPr>
        <w:t>
      2. Проверяемые субъекты либо их уполномоченные представители при проведении прокурорами проверок обязаны:</w:t>
      </w:r>
    </w:p>
    <w:bookmarkEnd w:id="236"/>
    <w:bookmarkStart w:name="z260" w:id="237"/>
    <w:p>
      <w:pPr>
        <w:spacing w:after="0"/>
        <w:ind w:left="0"/>
        <w:jc w:val="both"/>
      </w:pPr>
      <w:r>
        <w:rPr>
          <w:rFonts w:ascii="Times New Roman"/>
          <w:b w:val="false"/>
          <w:i w:val="false"/>
          <w:color w:val="000000"/>
          <w:sz w:val="28"/>
        </w:rPr>
        <w:t>
      1) обеспечить беспрепятственный доступ должностных лиц органов прокуратуры на территорию и в помещения проверяемого субъекта.</w:t>
      </w:r>
    </w:p>
    <w:bookmarkEnd w:id="237"/>
    <w:bookmarkStart w:name="z261" w:id="238"/>
    <w:p>
      <w:pPr>
        <w:spacing w:after="0"/>
        <w:ind w:left="0"/>
        <w:jc w:val="both"/>
      </w:pPr>
      <w:r>
        <w:rPr>
          <w:rFonts w:ascii="Times New Roman"/>
          <w:b w:val="false"/>
          <w:i w:val="false"/>
          <w:color w:val="000000"/>
          <w:sz w:val="28"/>
        </w:rPr>
        <w:t>
      Доступ должностных лиц органов прокуратуры на территорию и в помещения режимных объектов обеспечивается с учетом требований о пропускном и внутриобъектном режимах, установленных в проверяемой организации;</w:t>
      </w:r>
    </w:p>
    <w:bookmarkEnd w:id="238"/>
    <w:bookmarkStart w:name="z262" w:id="239"/>
    <w:p>
      <w:pPr>
        <w:spacing w:after="0"/>
        <w:ind w:left="0"/>
        <w:jc w:val="both"/>
      </w:pPr>
      <w:r>
        <w:rPr>
          <w:rFonts w:ascii="Times New Roman"/>
          <w:b w:val="false"/>
          <w:i w:val="false"/>
          <w:color w:val="000000"/>
          <w:sz w:val="28"/>
        </w:rPr>
        <w:t>
      2) с соблюдением требований по охране государственных секретов или иной охраняемой законом тайны предоставлять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w:t>
      </w:r>
    </w:p>
    <w:bookmarkEnd w:id="239"/>
    <w:bookmarkStart w:name="z263" w:id="240"/>
    <w:p>
      <w:pPr>
        <w:spacing w:after="0"/>
        <w:ind w:left="0"/>
        <w:jc w:val="both"/>
      </w:pPr>
      <w:r>
        <w:rPr>
          <w:rFonts w:ascii="Times New Roman"/>
          <w:b w:val="false"/>
          <w:i w:val="false"/>
          <w:color w:val="000000"/>
          <w:sz w:val="28"/>
        </w:rPr>
        <w:t>
      3) ознакомиться и получить под роспись постановление о назначении проверки и справку о ее результатах;</w:t>
      </w:r>
    </w:p>
    <w:bookmarkEnd w:id="240"/>
    <w:bookmarkStart w:name="z264" w:id="241"/>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w:t>
      </w:r>
    </w:p>
    <w:bookmarkEnd w:id="241"/>
    <w:p>
      <w:pPr>
        <w:spacing w:after="0"/>
        <w:ind w:left="0"/>
        <w:jc w:val="both"/>
      </w:pPr>
      <w:r>
        <w:rPr>
          <w:rFonts w:ascii="Times New Roman"/>
          <w:b/>
          <w:i w:val="false"/>
          <w:color w:val="000000"/>
          <w:sz w:val="28"/>
        </w:rPr>
        <w:t>Статья 20. Анализ состояния законности</w:t>
      </w:r>
    </w:p>
    <w:bookmarkStart w:name="z266" w:id="242"/>
    <w:p>
      <w:pPr>
        <w:spacing w:after="0"/>
        <w:ind w:left="0"/>
        <w:jc w:val="both"/>
      </w:pPr>
      <w:r>
        <w:rPr>
          <w:rFonts w:ascii="Times New Roman"/>
          <w:b w:val="false"/>
          <w:i w:val="false"/>
          <w:color w:val="000000"/>
          <w:sz w:val="28"/>
        </w:rPr>
        <w:t>
      Анализ состояния законности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гражданских и уголовных дел, дел об административных правонарушениях, а также иных источников информации.</w:t>
      </w:r>
    </w:p>
    <w:bookmarkEnd w:id="242"/>
    <w:bookmarkStart w:name="z267" w:id="243"/>
    <w:p>
      <w:pPr>
        <w:spacing w:after="0"/>
        <w:ind w:left="0"/>
        <w:jc w:val="both"/>
      </w:pPr>
      <w:r>
        <w:rPr>
          <w:rFonts w:ascii="Times New Roman"/>
          <w:b w:val="false"/>
          <w:i w:val="false"/>
          <w:color w:val="000000"/>
          <w:sz w:val="28"/>
        </w:rPr>
        <w:t>
      Результаты анализа состояния законности оформляются в виде справки. По результатам анализа состояния законности принимаются меры прокурорского надзора либо реагирования в соответствии с настоящим Законом.</w:t>
      </w:r>
    </w:p>
    <w:bookmarkEnd w:id="243"/>
    <w:p>
      <w:pPr>
        <w:spacing w:after="0"/>
        <w:ind w:left="0"/>
        <w:jc w:val="both"/>
      </w:pPr>
      <w:r>
        <w:rPr>
          <w:rFonts w:ascii="Times New Roman"/>
          <w:b/>
          <w:i w:val="false"/>
          <w:color w:val="000000"/>
          <w:sz w:val="28"/>
        </w:rPr>
        <w:t>Статья 21. Оценка актов, вступивших в силу</w:t>
      </w:r>
    </w:p>
    <w:bookmarkStart w:name="z269" w:id="244"/>
    <w:p>
      <w:pPr>
        <w:spacing w:after="0"/>
        <w:ind w:left="0"/>
        <w:jc w:val="both"/>
      </w:pPr>
      <w:r>
        <w:rPr>
          <w:rFonts w:ascii="Times New Roman"/>
          <w:b w:val="false"/>
          <w:i w:val="false"/>
          <w:color w:val="000000"/>
          <w:sz w:val="28"/>
        </w:rPr>
        <w:t>
      1. Прокуратура проводит оценку актов, вступивших в силу, путем изучения:</w:t>
      </w:r>
    </w:p>
    <w:bookmarkEnd w:id="244"/>
    <w:bookmarkStart w:name="z270" w:id="245"/>
    <w:p>
      <w:pPr>
        <w:spacing w:after="0"/>
        <w:ind w:left="0"/>
        <w:jc w:val="both"/>
      </w:pPr>
      <w:r>
        <w:rPr>
          <w:rFonts w:ascii="Times New Roman"/>
          <w:b w:val="false"/>
          <w:i w:val="false"/>
          <w:color w:val="000000"/>
          <w:sz w:val="28"/>
        </w:rPr>
        <w:t>
      1)  актов и решений Правительства, иных государственных, местных представительных и исполнительных органов, органов местного самоуправления, учреждений, субъектов квазигосударственного сектора и их должностных лиц;</w:t>
      </w:r>
    </w:p>
    <w:bookmarkEnd w:id="245"/>
    <w:bookmarkStart w:name="z271" w:id="246"/>
    <w:p>
      <w:pPr>
        <w:spacing w:after="0"/>
        <w:ind w:left="0"/>
        <w:jc w:val="both"/>
      </w:pPr>
      <w:r>
        <w:rPr>
          <w:rFonts w:ascii="Times New Roman"/>
          <w:b w:val="false"/>
          <w:i w:val="false"/>
          <w:color w:val="000000"/>
          <w:sz w:val="28"/>
        </w:rPr>
        <w:t>
      2) актов и решений иных организаций, независимо от формы собственности, если данные акты и решения касаются лиц, которые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 либо носят публичный характер;</w:t>
      </w:r>
    </w:p>
    <w:bookmarkEnd w:id="246"/>
    <w:bookmarkStart w:name="z272" w:id="247"/>
    <w:p>
      <w:pPr>
        <w:spacing w:after="0"/>
        <w:ind w:left="0"/>
        <w:jc w:val="both"/>
      </w:pPr>
      <w:r>
        <w:rPr>
          <w:rFonts w:ascii="Times New Roman"/>
          <w:b w:val="false"/>
          <w:i w:val="false"/>
          <w:color w:val="000000"/>
          <w:sz w:val="28"/>
        </w:rPr>
        <w:t>
      3) приговоров, решений, постановлений и иных актов суда (судьи), а также уголовных, гражданских, административных дел и дел об административных правонарушениях.</w:t>
      </w:r>
    </w:p>
    <w:bookmarkEnd w:id="247"/>
    <w:bookmarkStart w:name="z273" w:id="248"/>
    <w:p>
      <w:pPr>
        <w:spacing w:after="0"/>
        <w:ind w:left="0"/>
        <w:jc w:val="both"/>
      </w:pPr>
      <w:r>
        <w:rPr>
          <w:rFonts w:ascii="Times New Roman"/>
          <w:b w:val="false"/>
          <w:i w:val="false"/>
          <w:color w:val="000000"/>
          <w:sz w:val="28"/>
        </w:rPr>
        <w:t>
      2. Оценка судебных актов, вступивших в законную силу, осуществляется в порядке, предусмотренном уголовно-процессуальным, гражданским процессуальным законодательством, законодательством об административных правонарушениях, административном судопроизводстве.</w:t>
      </w:r>
    </w:p>
    <w:bookmarkEnd w:id="248"/>
    <w:p>
      <w:pPr>
        <w:spacing w:after="0"/>
        <w:ind w:left="0"/>
        <w:jc w:val="both"/>
      </w:pPr>
      <w:r>
        <w:rPr>
          <w:rFonts w:ascii="Times New Roman"/>
          <w:b/>
          <w:i w:val="false"/>
          <w:color w:val="000000"/>
          <w:sz w:val="28"/>
        </w:rPr>
        <w:t>Статья 22. Представительство интересов государства в суде</w:t>
      </w:r>
    </w:p>
    <w:bookmarkStart w:name="z275" w:id="249"/>
    <w:p>
      <w:pPr>
        <w:spacing w:after="0"/>
        <w:ind w:left="0"/>
        <w:jc w:val="both"/>
      </w:pPr>
      <w:r>
        <w:rPr>
          <w:rFonts w:ascii="Times New Roman"/>
          <w:b w:val="false"/>
          <w:i w:val="false"/>
          <w:color w:val="000000"/>
          <w:sz w:val="28"/>
        </w:rPr>
        <w:t>
      1. Органы прокуратуры представляют интересы государства в суде на основании и в порядке, предусмотренном уголовно-процессуальным, гражданским процессуальным законодательством, законодательством об административных правонарушениях, законодательством об административном судопроизводстве.</w:t>
      </w:r>
    </w:p>
    <w:bookmarkEnd w:id="249"/>
    <w:bookmarkStart w:name="z276" w:id="250"/>
    <w:p>
      <w:pPr>
        <w:spacing w:after="0"/>
        <w:ind w:left="0"/>
        <w:jc w:val="both"/>
      </w:pPr>
      <w:r>
        <w:rPr>
          <w:rFonts w:ascii="Times New Roman"/>
          <w:b w:val="false"/>
          <w:i w:val="false"/>
          <w:color w:val="000000"/>
          <w:sz w:val="28"/>
        </w:rPr>
        <w:t xml:space="preserve">
      2. Органы прокуратуры вправе обратиться в суд с иском (заявлением), если этого требует защита прав человека и гражданина, который самостоятельно не может осуществлять их защиту, а также для защиты охраняемых законом интересов общества или государства. </w:t>
      </w:r>
    </w:p>
    <w:bookmarkEnd w:id="250"/>
    <w:bookmarkStart w:name="z277" w:id="251"/>
    <w:p>
      <w:pPr>
        <w:spacing w:after="0"/>
        <w:ind w:left="0"/>
        <w:jc w:val="both"/>
      </w:pPr>
      <w:r>
        <w:rPr>
          <w:rFonts w:ascii="Times New Roman"/>
          <w:b w:val="false"/>
          <w:i w:val="false"/>
          <w:color w:val="000000"/>
          <w:sz w:val="28"/>
        </w:rPr>
        <w:t xml:space="preserve">
      3. Основания и порядок принесения ходатайства о пересмотре судебных актов, не вступивших в законную силу, определяются уголовно-процессуальным, гражданским процессуальным законодательством, законодательством об административных правонарушениях, административным процедурно-процессуальным законодательством. </w:t>
      </w:r>
    </w:p>
    <w:bookmarkEnd w:id="251"/>
    <w:p>
      <w:pPr>
        <w:spacing w:after="0"/>
        <w:ind w:left="0"/>
        <w:jc w:val="both"/>
      </w:pPr>
      <w:r>
        <w:rPr>
          <w:rFonts w:ascii="Times New Roman"/>
          <w:b/>
          <w:i w:val="false"/>
          <w:color w:val="000000"/>
          <w:sz w:val="28"/>
        </w:rPr>
        <w:t xml:space="preserve">Статья 23. Уголовное преследование </w:t>
      </w:r>
    </w:p>
    <w:bookmarkStart w:name="z279" w:id="252"/>
    <w:p>
      <w:pPr>
        <w:spacing w:after="0"/>
        <w:ind w:left="0"/>
        <w:jc w:val="both"/>
      </w:pPr>
      <w:r>
        <w:rPr>
          <w:rFonts w:ascii="Times New Roman"/>
          <w:b w:val="false"/>
          <w:i w:val="false"/>
          <w:color w:val="000000"/>
          <w:sz w:val="28"/>
        </w:rPr>
        <w:t>
      Прокуратура от имени государства осуществляет уголовное преследование в соответствии с уголовным, уголовно-процессуальным законодательством.</w:t>
      </w:r>
    </w:p>
    <w:bookmarkEnd w:id="252"/>
    <w:p>
      <w:pPr>
        <w:spacing w:after="0"/>
        <w:ind w:left="0"/>
        <w:jc w:val="both"/>
      </w:pPr>
      <w:r>
        <w:rPr>
          <w:rFonts w:ascii="Times New Roman"/>
          <w:b/>
          <w:i w:val="false"/>
          <w:color w:val="000000"/>
          <w:sz w:val="28"/>
        </w:rPr>
        <w:t>Статья 24. Рассмотрение обращений</w:t>
      </w:r>
    </w:p>
    <w:bookmarkStart w:name="z281" w:id="253"/>
    <w:p>
      <w:pPr>
        <w:spacing w:after="0"/>
        <w:ind w:left="0"/>
        <w:jc w:val="both"/>
      </w:pPr>
      <w:r>
        <w:rPr>
          <w:rFonts w:ascii="Times New Roman"/>
          <w:b w:val="false"/>
          <w:i w:val="false"/>
          <w:color w:val="000000"/>
          <w:sz w:val="28"/>
        </w:rPr>
        <w:t>
      1. Органы прокуратуры рассматривают обращения:</w:t>
      </w:r>
    </w:p>
    <w:bookmarkEnd w:id="253"/>
    <w:bookmarkStart w:name="z282" w:id="254"/>
    <w:p>
      <w:pPr>
        <w:spacing w:after="0"/>
        <w:ind w:left="0"/>
        <w:jc w:val="both"/>
      </w:pPr>
      <w:r>
        <w:rPr>
          <w:rFonts w:ascii="Times New Roman"/>
          <w:b w:val="false"/>
          <w:i w:val="false"/>
          <w:color w:val="000000"/>
          <w:sz w:val="28"/>
        </w:rPr>
        <w:t>
      1) для защиты прав и законных интересов человека и гражданина, если он в силу физиологических особенностей, психических отклонений и иных обстоятельств не может самостоятельно осуществлять защиту своих прав, несовершеннолетних лиц, а также неограниченного круга лиц;</w:t>
      </w:r>
    </w:p>
    <w:bookmarkEnd w:id="254"/>
    <w:bookmarkStart w:name="z283" w:id="255"/>
    <w:p>
      <w:pPr>
        <w:spacing w:after="0"/>
        <w:ind w:left="0"/>
        <w:jc w:val="both"/>
      </w:pPr>
      <w:r>
        <w:rPr>
          <w:rFonts w:ascii="Times New Roman"/>
          <w:b w:val="false"/>
          <w:i w:val="false"/>
          <w:color w:val="000000"/>
          <w:sz w:val="28"/>
        </w:rPr>
        <w:t>
      2) для защиты прав и законных интересов человека и гражданина, общества или государства, если защита этих интересов должным образом не обеспечивается уполномоченным органом, к компетенции которого отнесены соответствующие полномочия либо в случаях отсутствия такого органа;</w:t>
      </w:r>
    </w:p>
    <w:bookmarkEnd w:id="255"/>
    <w:bookmarkStart w:name="z284" w:id="256"/>
    <w:p>
      <w:pPr>
        <w:spacing w:after="0"/>
        <w:ind w:left="0"/>
        <w:jc w:val="both"/>
      </w:pPr>
      <w:r>
        <w:rPr>
          <w:rFonts w:ascii="Times New Roman"/>
          <w:b w:val="false"/>
          <w:i w:val="false"/>
          <w:color w:val="000000"/>
          <w:sz w:val="28"/>
        </w:rPr>
        <w:t>
      3) для защиты прав и законных интересов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учреждений, органов местного самоуправления, субъектов квазигосударственного сектора и их должностных лиц;</w:t>
      </w:r>
    </w:p>
    <w:bookmarkEnd w:id="256"/>
    <w:bookmarkStart w:name="z285" w:id="257"/>
    <w:p>
      <w:pPr>
        <w:spacing w:after="0"/>
        <w:ind w:left="0"/>
        <w:jc w:val="both"/>
      </w:pPr>
      <w:r>
        <w:rPr>
          <w:rFonts w:ascii="Times New Roman"/>
          <w:b w:val="false"/>
          <w:i w:val="false"/>
          <w:color w:val="000000"/>
          <w:sz w:val="28"/>
        </w:rPr>
        <w:t>
      4) в целях предотвращения угрозы конституционному строю и национальной безопасности Республики Казахстан;</w:t>
      </w:r>
    </w:p>
    <w:bookmarkEnd w:id="257"/>
    <w:bookmarkStart w:name="z286" w:id="258"/>
    <w:p>
      <w:pPr>
        <w:spacing w:after="0"/>
        <w:ind w:left="0"/>
        <w:jc w:val="both"/>
      </w:pPr>
      <w:r>
        <w:rPr>
          <w:rFonts w:ascii="Times New Roman"/>
          <w:b w:val="false"/>
          <w:i w:val="false"/>
          <w:color w:val="000000"/>
          <w:sz w:val="28"/>
        </w:rPr>
        <w:t>
      5) по фактам нарушений законности, не устранение которых влечет причинение вреда жизни и здоровью человека;</w:t>
      </w:r>
    </w:p>
    <w:bookmarkEnd w:id="258"/>
    <w:bookmarkStart w:name="z287" w:id="259"/>
    <w:p>
      <w:pPr>
        <w:spacing w:after="0"/>
        <w:ind w:left="0"/>
        <w:jc w:val="both"/>
      </w:pPr>
      <w:r>
        <w:rPr>
          <w:rFonts w:ascii="Times New Roman"/>
          <w:b w:val="false"/>
          <w:i w:val="false"/>
          <w:color w:val="000000"/>
          <w:sz w:val="28"/>
        </w:rPr>
        <w:t>
      6) по поручениям Президента Республики Казахстан;</w:t>
      </w:r>
    </w:p>
    <w:bookmarkEnd w:id="259"/>
    <w:bookmarkStart w:name="z288" w:id="260"/>
    <w:p>
      <w:pPr>
        <w:spacing w:after="0"/>
        <w:ind w:left="0"/>
        <w:jc w:val="both"/>
      </w:pPr>
      <w:r>
        <w:rPr>
          <w:rFonts w:ascii="Times New Roman"/>
          <w:b w:val="false"/>
          <w:i w:val="false"/>
          <w:color w:val="000000"/>
          <w:sz w:val="28"/>
        </w:rPr>
        <w:t>
      7) по поручениям Генерального Прокурора.</w:t>
      </w:r>
    </w:p>
    <w:bookmarkEnd w:id="260"/>
    <w:bookmarkStart w:name="z289" w:id="261"/>
    <w:p>
      <w:pPr>
        <w:spacing w:after="0"/>
        <w:ind w:left="0"/>
        <w:jc w:val="both"/>
      </w:pPr>
      <w:r>
        <w:rPr>
          <w:rFonts w:ascii="Times New Roman"/>
          <w:b w:val="false"/>
          <w:i w:val="false"/>
          <w:color w:val="000000"/>
          <w:sz w:val="28"/>
        </w:rPr>
        <w:t>
      2. Срок рассмотрения обращения составляет пятнадцать рабочих дней со дня его поступления в органы прокуратуры, если иное не предусмотрено законами Республики Казахстан.</w:t>
      </w:r>
    </w:p>
    <w:bookmarkEnd w:id="261"/>
    <w:bookmarkStart w:name="z290" w:id="262"/>
    <w:p>
      <w:pPr>
        <w:spacing w:after="0"/>
        <w:ind w:left="0"/>
        <w:jc w:val="both"/>
      </w:pPr>
      <w:r>
        <w:rPr>
          <w:rFonts w:ascii="Times New Roman"/>
          <w:b w:val="false"/>
          <w:i w:val="false"/>
          <w:color w:val="000000"/>
          <w:sz w:val="28"/>
        </w:rPr>
        <w:t>
      3. В тех случаях, когда необходимо установление фактических обстоятельств, имеющих значение для правильного разрешения обращения, а также получение информации из других государственных органов, учреждений, организаций, независимо от формы собственности, срок рассмотрения обращения продлевается мотивированным решением руководителя органа прокуратуры либо его заместителем на разумный срок, но не более чем до двух месяцев.</w:t>
      </w:r>
    </w:p>
    <w:bookmarkEnd w:id="262"/>
    <w:bookmarkStart w:name="z291" w:id="263"/>
    <w:p>
      <w:pPr>
        <w:spacing w:after="0"/>
        <w:ind w:left="0"/>
        <w:jc w:val="both"/>
      </w:pPr>
      <w:r>
        <w:rPr>
          <w:rFonts w:ascii="Times New Roman"/>
          <w:b w:val="false"/>
          <w:i w:val="false"/>
          <w:color w:val="000000"/>
          <w:sz w:val="28"/>
        </w:rPr>
        <w:t>
      В случае назначения проверки по обращению, сроки рассмотрения определяются с учетом срока ее проведения. Заявителю направляется промежуточный ответ. Окончательный ответ сообщается заявителю по результатам проверки в течение десяти рабочих дней после ее окончания.</w:t>
      </w:r>
    </w:p>
    <w:bookmarkEnd w:id="263"/>
    <w:bookmarkStart w:name="z292" w:id="264"/>
    <w:p>
      <w:pPr>
        <w:spacing w:after="0"/>
        <w:ind w:left="0"/>
        <w:jc w:val="both"/>
      </w:pPr>
      <w:r>
        <w:rPr>
          <w:rFonts w:ascii="Times New Roman"/>
          <w:b w:val="false"/>
          <w:i w:val="false"/>
          <w:color w:val="000000"/>
          <w:sz w:val="28"/>
        </w:rPr>
        <w:t>
      4. О продлении срока рассмотрения обращения сообщается заявителю в течение трех рабочих дней со дня продления срока.</w:t>
      </w:r>
    </w:p>
    <w:bookmarkEnd w:id="264"/>
    <w:bookmarkStart w:name="z293" w:id="265"/>
    <w:p>
      <w:pPr>
        <w:spacing w:after="0"/>
        <w:ind w:left="0"/>
        <w:jc w:val="both"/>
      </w:pPr>
      <w:r>
        <w:rPr>
          <w:rFonts w:ascii="Times New Roman"/>
          <w:b w:val="false"/>
          <w:i w:val="false"/>
          <w:color w:val="000000"/>
          <w:sz w:val="28"/>
        </w:rPr>
        <w:t>
      5. Анонимные обращения в органах прокуратуры рассмотрению не подлежат, за исключением случаев, когда в таком обращении содержатся сведения о готовящихся или совершенных уголовных правонарушениях либо об угрозе национальной или общественной безопасности.</w:t>
      </w:r>
    </w:p>
    <w:bookmarkEnd w:id="265"/>
    <w:bookmarkStart w:name="z294" w:id="266"/>
    <w:p>
      <w:pPr>
        <w:spacing w:after="0"/>
        <w:ind w:left="0"/>
        <w:jc w:val="both"/>
      </w:pPr>
      <w:r>
        <w:rPr>
          <w:rFonts w:ascii="Times New Roman"/>
          <w:b w:val="false"/>
          <w:i w:val="false"/>
          <w:color w:val="000000"/>
          <w:sz w:val="28"/>
        </w:rPr>
        <w:t>
      6. Рассмотрение обращений прекращается, если в повторных обращениях не приводятся новые доводы или вновь открывшиеся обстоятельства, а по материалам предыдущего обращения заявителю в установленном порядке давались ответы.</w:t>
      </w:r>
    </w:p>
    <w:bookmarkEnd w:id="266"/>
    <w:bookmarkStart w:name="z295" w:id="267"/>
    <w:p>
      <w:pPr>
        <w:spacing w:after="0"/>
        <w:ind w:left="0"/>
        <w:jc w:val="both"/>
      </w:pPr>
      <w:r>
        <w:rPr>
          <w:rFonts w:ascii="Times New Roman"/>
          <w:b w:val="false"/>
          <w:i w:val="false"/>
          <w:color w:val="000000"/>
          <w:sz w:val="28"/>
        </w:rPr>
        <w:t>
      7. Требования настоящей статьи не распространяются на обращения, порядок рассмотрения которых установлен уголовно-процессуальным, гражданским процессуальным, уголовно-исполнительным законодательством, законодательством об административных правонарушениях, в сферах контрразведывательной и оперативно-розыскной деятельности.</w:t>
      </w:r>
    </w:p>
    <w:bookmarkEnd w:id="267"/>
    <w:p>
      <w:pPr>
        <w:spacing w:after="0"/>
        <w:ind w:left="0"/>
        <w:jc w:val="both"/>
      </w:pPr>
      <w:r>
        <w:rPr>
          <w:rFonts w:ascii="Times New Roman"/>
          <w:b/>
          <w:i w:val="false"/>
          <w:color w:val="000000"/>
          <w:sz w:val="28"/>
        </w:rPr>
        <w:t>Статья 25. Досудебное урегулирование жалоб на решения, акты прокуратуры и действия (бездействие) должностных лиц органов прокуратуры</w:t>
      </w:r>
    </w:p>
    <w:bookmarkStart w:name="z297" w:id="268"/>
    <w:p>
      <w:pPr>
        <w:spacing w:after="0"/>
        <w:ind w:left="0"/>
        <w:jc w:val="both"/>
      </w:pPr>
      <w:r>
        <w:rPr>
          <w:rFonts w:ascii="Times New Roman"/>
          <w:b w:val="false"/>
          <w:i w:val="false"/>
          <w:color w:val="000000"/>
          <w:sz w:val="28"/>
        </w:rPr>
        <w:t>
      1. Жалоба на решения, акты прокуратуры либо действия (бездействие) прокурора подается в органы прокуратуры не позднее трех месяцев со дня принятия решения или совершения действия (бездействия) и рассматривается вышестоящим прокурором.</w:t>
      </w:r>
    </w:p>
    <w:bookmarkEnd w:id="268"/>
    <w:bookmarkStart w:name="z298" w:id="269"/>
    <w:p>
      <w:pPr>
        <w:spacing w:after="0"/>
        <w:ind w:left="0"/>
        <w:jc w:val="both"/>
      </w:pPr>
      <w:r>
        <w:rPr>
          <w:rFonts w:ascii="Times New Roman"/>
          <w:b w:val="false"/>
          <w:i w:val="false"/>
          <w:color w:val="000000"/>
          <w:sz w:val="28"/>
        </w:rPr>
        <w:t>
      Срок рассмотрения такой жалобы составляет двадцать рабочих дней.</w:t>
      </w:r>
    </w:p>
    <w:bookmarkEnd w:id="269"/>
    <w:bookmarkStart w:name="z299" w:id="270"/>
    <w:p>
      <w:pPr>
        <w:spacing w:after="0"/>
        <w:ind w:left="0"/>
        <w:jc w:val="both"/>
      </w:pPr>
      <w:r>
        <w:rPr>
          <w:rFonts w:ascii="Times New Roman"/>
          <w:b w:val="false"/>
          <w:i w:val="false"/>
          <w:color w:val="000000"/>
          <w:sz w:val="28"/>
        </w:rPr>
        <w:t>
      В случае пропуска по уважительной причине срока для обжалования, этот срок по ходатайству лица, подавшего жалобу, может быть восстановлен органом прокуратуры, рассматривающим жалобу, в случае, если иное не предусмотрено законами Республики Казахстан.</w:t>
      </w:r>
    </w:p>
    <w:bookmarkEnd w:id="270"/>
    <w:bookmarkStart w:name="z300" w:id="271"/>
    <w:p>
      <w:pPr>
        <w:spacing w:after="0"/>
        <w:ind w:left="0"/>
        <w:jc w:val="both"/>
      </w:pPr>
      <w:r>
        <w:rPr>
          <w:rFonts w:ascii="Times New Roman"/>
          <w:b w:val="false"/>
          <w:i w:val="false"/>
          <w:color w:val="000000"/>
          <w:sz w:val="28"/>
        </w:rPr>
        <w:t>
      2. Результаты рассмотрения жалобы в досудебном порядке являются основанием для обжалования решения и действия (бездействия) прокурора в суд в порядке, предусмотренном Административным процедурно-процессуальным кодексом.</w:t>
      </w:r>
    </w:p>
    <w:bookmarkEnd w:id="271"/>
    <w:bookmarkStart w:name="z301" w:id="272"/>
    <w:p>
      <w:pPr>
        <w:spacing w:after="0"/>
        <w:ind w:left="0"/>
        <w:jc w:val="both"/>
      </w:pPr>
      <w:r>
        <w:rPr>
          <w:rFonts w:ascii="Times New Roman"/>
          <w:b w:val="false"/>
          <w:i w:val="false"/>
          <w:color w:val="000000"/>
          <w:sz w:val="28"/>
        </w:rPr>
        <w:t>
      3. Требования пункта 1 настоящей статьи не распространяются на жалобы, порядок рассмотрения которых установлен уголовно-процессуальным, гражданским процессуальным, уголовно-исполнительным законодательством, законодательством об административных правонарушениях, в сферах контрразведывательной и оперативно-розыскной деятельности.</w:t>
      </w:r>
    </w:p>
    <w:bookmarkEnd w:id="272"/>
    <w:p>
      <w:pPr>
        <w:spacing w:after="0"/>
        <w:ind w:left="0"/>
        <w:jc w:val="both"/>
      </w:pPr>
      <w:r>
        <w:rPr>
          <w:rFonts w:ascii="Times New Roman"/>
          <w:b/>
          <w:i w:val="false"/>
          <w:color w:val="000000"/>
          <w:sz w:val="28"/>
        </w:rPr>
        <w:t>Статья 26. Правовые гарантии деятельности прокурора</w:t>
      </w:r>
    </w:p>
    <w:bookmarkStart w:name="z303" w:id="273"/>
    <w:p>
      <w:pPr>
        <w:spacing w:after="0"/>
        <w:ind w:left="0"/>
        <w:jc w:val="both"/>
      </w:pPr>
      <w:r>
        <w:rPr>
          <w:rFonts w:ascii="Times New Roman"/>
          <w:b w:val="false"/>
          <w:i w:val="false"/>
          <w:color w:val="000000"/>
          <w:sz w:val="28"/>
        </w:rPr>
        <w:t>
      1. Воздействие в какой бы то ни было форме на прокурора с целью воспрепятствования осуществлению им своих полномочий или принятия им незаконного решения влечет ответственность, установленную законами.</w:t>
      </w:r>
    </w:p>
    <w:bookmarkEnd w:id="273"/>
    <w:bookmarkStart w:name="z304" w:id="274"/>
    <w:p>
      <w:pPr>
        <w:spacing w:after="0"/>
        <w:ind w:left="0"/>
        <w:jc w:val="both"/>
      </w:pPr>
      <w:r>
        <w:rPr>
          <w:rFonts w:ascii="Times New Roman"/>
          <w:b w:val="false"/>
          <w:i w:val="false"/>
          <w:color w:val="000000"/>
          <w:sz w:val="28"/>
        </w:rPr>
        <w:t>
      2. Требования и запросы прокурора в рамках проводимой проверки, анализа состояния законности, оценки актов, вступивших в силу, рассматриваемых обращений и осуществлении иных своих полномочий обязательны для исполнения физическими и юридическими лицами, в том числе государственными органами, учреждениями, организациями, независимо от формы собственности и их должностными лицами.</w:t>
      </w:r>
    </w:p>
    <w:bookmarkEnd w:id="274"/>
    <w:bookmarkStart w:name="z305" w:id="275"/>
    <w:p>
      <w:pPr>
        <w:spacing w:after="0"/>
        <w:ind w:left="0"/>
        <w:jc w:val="both"/>
      </w:pPr>
      <w:r>
        <w:rPr>
          <w:rFonts w:ascii="Times New Roman"/>
          <w:b w:val="false"/>
          <w:i w:val="false"/>
          <w:color w:val="000000"/>
          <w:sz w:val="28"/>
        </w:rPr>
        <w:t xml:space="preserve">
      3. По вопросам проводимой проверки, анализа состояния законности, оценки актов, вступивших в силу, и рассматриваемых обращений органы, учреждения, организации и должностные лица обязаны по требованию прокурора с соблюдением установленных законом требований к разглашению государственных секретов, сведений, составляющих коммерческую, банковскую и иную охраняемую законом тайну, предоставить в установленный прокурором срок, но не менее трех рабочих дней, необходимую информацию, документы и иные материалы. </w:t>
      </w:r>
    </w:p>
    <w:bookmarkEnd w:id="275"/>
    <w:bookmarkStart w:name="z306" w:id="276"/>
    <w:p>
      <w:pPr>
        <w:spacing w:after="0"/>
        <w:ind w:left="0"/>
        <w:jc w:val="both"/>
      </w:pPr>
      <w:r>
        <w:rPr>
          <w:rFonts w:ascii="Times New Roman"/>
          <w:b w:val="false"/>
          <w:i w:val="false"/>
          <w:color w:val="000000"/>
          <w:sz w:val="28"/>
        </w:rPr>
        <w:t>
      Прокурор несет установленную законом ответственность за разглашение государственных секретов, сведений, составляющих коммерческую, банковскую и иную охраняемую законом тайну.</w:t>
      </w:r>
    </w:p>
    <w:bookmarkEnd w:id="276"/>
    <w:bookmarkStart w:name="z307" w:id="277"/>
    <w:p>
      <w:pPr>
        <w:spacing w:after="0"/>
        <w:ind w:left="0"/>
        <w:jc w:val="both"/>
      </w:pPr>
      <w:r>
        <w:rPr>
          <w:rFonts w:ascii="Times New Roman"/>
          <w:b w:val="false"/>
          <w:i w:val="false"/>
          <w:color w:val="000000"/>
          <w:sz w:val="28"/>
        </w:rPr>
        <w:t>
      4. В необходимых случаях, в целях предотвращения необратимых последствий для жизни, здоровья человека, субъектов частного предпринимательства, интересов общества и государства, массового нарушения законности и правопорядка, угрозы социально-экономической стабильности региона либо безопасности Республики Казахстан, запрашиваемая информация, документы и иные материалы предоставляются незамедлительно.</w:t>
      </w:r>
    </w:p>
    <w:bookmarkEnd w:id="277"/>
    <w:bookmarkStart w:name="z308" w:id="278"/>
    <w:p>
      <w:pPr>
        <w:spacing w:after="0"/>
        <w:ind w:left="0"/>
        <w:jc w:val="both"/>
      </w:pPr>
      <w:r>
        <w:rPr>
          <w:rFonts w:ascii="Times New Roman"/>
          <w:b w:val="false"/>
          <w:i w:val="false"/>
          <w:color w:val="000000"/>
          <w:sz w:val="28"/>
        </w:rPr>
        <w:t>
      5. Прокурор не дает каких-либо объяснений по существу находящихся в его производстве материалов, актов, судебных дел и обращений. Предоставление материалов кому-либо для ознакомления осуществляется только в случаях, предусмотренных законодательством.</w:t>
      </w:r>
    </w:p>
    <w:bookmarkEnd w:id="278"/>
    <w:bookmarkStart w:name="z309" w:id="279"/>
    <w:p>
      <w:pPr>
        <w:spacing w:after="0"/>
        <w:ind w:left="0"/>
        <w:jc w:val="both"/>
      </w:pPr>
      <w:r>
        <w:rPr>
          <w:rFonts w:ascii="Times New Roman"/>
          <w:b w:val="false"/>
          <w:i w:val="false"/>
          <w:color w:val="000000"/>
          <w:sz w:val="28"/>
        </w:rPr>
        <w:t>
      Никто не вправе разглашать материалы проверок и дел без разрешения прокурора, в производстве которого они находятся.</w:t>
      </w:r>
    </w:p>
    <w:bookmarkEnd w:id="279"/>
    <w:bookmarkStart w:name="z310" w:id="280"/>
    <w:p>
      <w:pPr>
        <w:spacing w:after="0"/>
        <w:ind w:left="0"/>
        <w:jc w:val="both"/>
      </w:pPr>
      <w:r>
        <w:rPr>
          <w:rFonts w:ascii="Times New Roman"/>
          <w:b w:val="false"/>
          <w:i w:val="false"/>
          <w:color w:val="000000"/>
          <w:sz w:val="28"/>
        </w:rPr>
        <w:t>
      6. В рамках проводимой проверки, оценки актов, вступивших в силу, рассматриваемых обращений по требованию прокурора в установленное им время физические и должностные лица, а также иные представители органов, учреждений и организаций независимо от формы собственности обязаны явиться для дачи объяснений.</w:t>
      </w:r>
    </w:p>
    <w:bookmarkEnd w:id="280"/>
    <w:bookmarkStart w:name="z311" w:id="281"/>
    <w:p>
      <w:pPr>
        <w:spacing w:after="0"/>
        <w:ind w:left="0"/>
        <w:jc w:val="both"/>
      </w:pPr>
      <w:r>
        <w:rPr>
          <w:rFonts w:ascii="Times New Roman"/>
          <w:b w:val="false"/>
          <w:i w:val="false"/>
          <w:color w:val="000000"/>
          <w:sz w:val="28"/>
        </w:rPr>
        <w:t>
      7. Вызов в органы прокуратуры производится в сроки достаточные для своевременной явки, за исключением случаев возникновения чрезвычайных ситуаций социального характера, кризисных ситуаций или непредотвратимых при данных условиях обстоятельств, путем направления уведомления (извещения).</w:t>
      </w:r>
    </w:p>
    <w:bookmarkEnd w:id="281"/>
    <w:bookmarkStart w:name="z312" w:id="282"/>
    <w:p>
      <w:pPr>
        <w:spacing w:after="0"/>
        <w:ind w:left="0"/>
        <w:jc w:val="both"/>
      </w:pPr>
      <w:r>
        <w:rPr>
          <w:rFonts w:ascii="Times New Roman"/>
          <w:b w:val="false"/>
          <w:i w:val="false"/>
          <w:color w:val="000000"/>
          <w:sz w:val="28"/>
        </w:rPr>
        <w:t>
      8. Уведомление (извещение) направляется телефонограммой,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w:t>
      </w:r>
    </w:p>
    <w:bookmarkEnd w:id="282"/>
    <w:bookmarkStart w:name="z313" w:id="283"/>
    <w:p>
      <w:pPr>
        <w:spacing w:after="0"/>
        <w:ind w:left="0"/>
        <w:jc w:val="both"/>
      </w:pPr>
      <w:r>
        <w:rPr>
          <w:rFonts w:ascii="Times New Roman"/>
          <w:b w:val="false"/>
          <w:i w:val="false"/>
          <w:color w:val="000000"/>
          <w:sz w:val="28"/>
        </w:rPr>
        <w:t>
      9. О причинах, препятствующих явке по вызову в назначенный срок, вызываемое лицо обязано уведомить вызывающего прокурора заблаговременно.</w:t>
      </w:r>
    </w:p>
    <w:bookmarkEnd w:id="283"/>
    <w:bookmarkStart w:name="z314" w:id="284"/>
    <w:p>
      <w:pPr>
        <w:spacing w:after="0"/>
        <w:ind w:left="0"/>
        <w:jc w:val="both"/>
      </w:pPr>
      <w:r>
        <w:rPr>
          <w:rFonts w:ascii="Times New Roman"/>
          <w:b w:val="false"/>
          <w:i w:val="false"/>
          <w:color w:val="000000"/>
          <w:sz w:val="28"/>
        </w:rPr>
        <w:t>
      10. В случае неявки без уважительных причин физические и должностные лица, а также иные представители органов, учреждений и организаций независимо от формы собственности могут быть по мотивированному постановлению Генерального Прокурора, его заместителей, областных и приравненных к ним прокуроров, их заместителей, районных и приравненных к ним прокуроров подвергнуты приводу (принудительному доставлению).</w:t>
      </w:r>
    </w:p>
    <w:bookmarkEnd w:id="284"/>
    <w:bookmarkStart w:name="z315" w:id="285"/>
    <w:p>
      <w:pPr>
        <w:spacing w:after="0"/>
        <w:ind w:left="0"/>
        <w:jc w:val="both"/>
      </w:pPr>
      <w:r>
        <w:rPr>
          <w:rFonts w:ascii="Times New Roman"/>
          <w:b w:val="false"/>
          <w:i w:val="false"/>
          <w:color w:val="000000"/>
          <w:sz w:val="28"/>
        </w:rPr>
        <w:t>
      11. Постановление прокурора о приводе исполняется органом внутренних дел.</w:t>
      </w:r>
    </w:p>
    <w:bookmarkEnd w:id="285"/>
    <w:bookmarkStart w:name="z316" w:id="286"/>
    <w:p>
      <w:pPr>
        <w:spacing w:after="0"/>
        <w:ind w:left="0"/>
        <w:jc w:val="both"/>
      </w:pPr>
      <w:r>
        <w:rPr>
          <w:rFonts w:ascii="Times New Roman"/>
          <w:b w:val="false"/>
          <w:i w:val="false"/>
          <w:color w:val="000000"/>
          <w:sz w:val="28"/>
        </w:rPr>
        <w:t>
      12. Привод не может производиться в ночное время.</w:t>
      </w:r>
    </w:p>
    <w:bookmarkEnd w:id="286"/>
    <w:bookmarkStart w:name="z317" w:id="287"/>
    <w:p>
      <w:pPr>
        <w:spacing w:after="0"/>
        <w:ind w:left="0"/>
        <w:jc w:val="both"/>
      </w:pPr>
      <w:r>
        <w:rPr>
          <w:rFonts w:ascii="Times New Roman"/>
          <w:b w:val="false"/>
          <w:i w:val="false"/>
          <w:color w:val="000000"/>
          <w:sz w:val="28"/>
        </w:rPr>
        <w:t xml:space="preserve">
      13. Не подлежат приводу несовершеннолетние в возрасте до четырнадцати лет и лица, не достигшие восемнадцати лет, без уведомления их законного представителя, беременные женщины, а также лица, которые по состоянию здоровья не могут или не должны оставлять место своего пребывания, что подлежит удостоверению врачом. </w:t>
      </w:r>
    </w:p>
    <w:bookmarkEnd w:id="287"/>
    <w:bookmarkStart w:name="z318" w:id="288"/>
    <w:p>
      <w:pPr>
        <w:spacing w:after="0"/>
        <w:ind w:left="0"/>
        <w:jc w:val="both"/>
      </w:pPr>
      <w:r>
        <w:rPr>
          <w:rFonts w:ascii="Times New Roman"/>
          <w:b w:val="false"/>
          <w:i w:val="false"/>
          <w:color w:val="000000"/>
          <w:sz w:val="28"/>
        </w:rPr>
        <w:t>
      14. Неисполнение законных требований прокурора либо неявка по требованию прокурора без уважительных причин влекут ответственность, предусмотренную законами.</w:t>
      </w:r>
    </w:p>
    <w:bookmarkEnd w:id="288"/>
    <w:p>
      <w:pPr>
        <w:spacing w:after="0"/>
        <w:ind w:left="0"/>
        <w:jc w:val="both"/>
      </w:pPr>
      <w:r>
        <w:rPr>
          <w:rFonts w:ascii="Times New Roman"/>
          <w:b/>
          <w:i w:val="false"/>
          <w:color w:val="000000"/>
          <w:sz w:val="28"/>
        </w:rPr>
        <w:t>Статья 27. Ответственность органов прокуратуры</w:t>
      </w:r>
    </w:p>
    <w:bookmarkStart w:name="z320" w:id="289"/>
    <w:p>
      <w:pPr>
        <w:spacing w:after="0"/>
        <w:ind w:left="0"/>
        <w:jc w:val="both"/>
      </w:pPr>
      <w:r>
        <w:rPr>
          <w:rFonts w:ascii="Times New Roman"/>
          <w:b w:val="false"/>
          <w:i w:val="false"/>
          <w:color w:val="000000"/>
          <w:sz w:val="28"/>
        </w:rPr>
        <w:t>
      1. Сотрудники прокуратуры при осуществлении своей деятельности несут ответственность, установленную законом.</w:t>
      </w:r>
    </w:p>
    <w:bookmarkEnd w:id="289"/>
    <w:bookmarkStart w:name="z321" w:id="290"/>
    <w:p>
      <w:pPr>
        <w:spacing w:after="0"/>
        <w:ind w:left="0"/>
        <w:jc w:val="both"/>
      </w:pPr>
      <w:r>
        <w:rPr>
          <w:rFonts w:ascii="Times New Roman"/>
          <w:b w:val="false"/>
          <w:i w:val="false"/>
          <w:color w:val="000000"/>
          <w:sz w:val="28"/>
        </w:rPr>
        <w:t>
      2. Ущерб, причиненный действиями сотрудников и работников органов прокуратуры, возмещается в порядке, предусмотренном законодательством.</w:t>
      </w:r>
    </w:p>
    <w:bookmarkEnd w:id="290"/>
    <w:bookmarkStart w:name="z322" w:id="291"/>
    <w:p>
      <w:pPr>
        <w:spacing w:after="0"/>
        <w:ind w:left="0"/>
        <w:jc w:val="left"/>
      </w:pPr>
      <w:r>
        <w:rPr>
          <w:rFonts w:ascii="Times New Roman"/>
          <w:b/>
          <w:i w:val="false"/>
          <w:color w:val="000000"/>
        </w:rPr>
        <w:t xml:space="preserve"> Глава 4. ДЕЯТЕЛЬНОСТЬ ПРОКУРАТУРЫ ПО КООРДИНАЦИИ И ВЗАИМОДЕЙСТВИЮ. КОЛЛЕГИИ В ОРГАНАХ ПРОКУРАТУРЫ. УЧАСТИЕ В НОРМОТВОРЧЕСКОЙ ДЕЯТЕЛЬНОСТИ. </w:t>
      </w:r>
    </w:p>
    <w:bookmarkEnd w:id="291"/>
    <w:p>
      <w:pPr>
        <w:spacing w:after="0"/>
        <w:ind w:left="0"/>
        <w:jc w:val="both"/>
      </w:pPr>
      <w:r>
        <w:rPr>
          <w:rFonts w:ascii="Times New Roman"/>
          <w:b/>
          <w:i w:val="false"/>
          <w:color w:val="000000"/>
          <w:sz w:val="28"/>
        </w:rPr>
        <w:t>Статья 28. Координация деятельности по обеспечению законности, правопорядка и борьбы с преступностью</w:t>
      </w:r>
    </w:p>
    <w:bookmarkStart w:name="z324" w:id="292"/>
    <w:p>
      <w:pPr>
        <w:spacing w:after="0"/>
        <w:ind w:left="0"/>
        <w:jc w:val="both"/>
      </w:pPr>
      <w:r>
        <w:rPr>
          <w:rFonts w:ascii="Times New Roman"/>
          <w:b w:val="false"/>
          <w:i w:val="false"/>
          <w:color w:val="000000"/>
          <w:sz w:val="28"/>
        </w:rPr>
        <w:t xml:space="preserve">
      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в целях обеспечения взаимодействия этих органов, взаимного обмена информацией и согласованности их действий при реализации общих задач. Указанная деятельность осуществляется органами прокуратуры в рамках постоянно действующих координационных советов, образуемых при Генеральной прокуратуре, главных военной и транспортной прокуратурах, прокуратурах областей и приравненных к ним прокуратурах. </w:t>
      </w:r>
    </w:p>
    <w:bookmarkEnd w:id="292"/>
    <w:bookmarkStart w:name="z325" w:id="293"/>
    <w:p>
      <w:pPr>
        <w:spacing w:after="0"/>
        <w:ind w:left="0"/>
        <w:jc w:val="both"/>
      </w:pPr>
      <w:r>
        <w:rPr>
          <w:rFonts w:ascii="Times New Roman"/>
          <w:b w:val="false"/>
          <w:i w:val="false"/>
          <w:color w:val="000000"/>
          <w:sz w:val="28"/>
        </w:rPr>
        <w:t>
      2. Решения координационных советов реализуются государственными органами-участниками путем издания совместных, ведомственных правовых актов и (или) осуществления соответствующих мероприятий.</w:t>
      </w:r>
    </w:p>
    <w:bookmarkEnd w:id="293"/>
    <w:bookmarkStart w:name="z326" w:id="294"/>
    <w:p>
      <w:pPr>
        <w:spacing w:after="0"/>
        <w:ind w:left="0"/>
        <w:jc w:val="both"/>
      </w:pPr>
      <w:r>
        <w:rPr>
          <w:rFonts w:ascii="Times New Roman"/>
          <w:b w:val="false"/>
          <w:i w:val="false"/>
          <w:color w:val="000000"/>
          <w:sz w:val="28"/>
        </w:rPr>
        <w:t>
      3. Положение о Координационном совете Республики Казахстан по обеспечению законности, правопорядка и борьбы с преступностью утверждается Президентом Республики Казахстан.</w:t>
      </w:r>
    </w:p>
    <w:bookmarkEnd w:id="294"/>
    <w:p>
      <w:pPr>
        <w:spacing w:after="0"/>
        <w:ind w:left="0"/>
        <w:jc w:val="both"/>
      </w:pPr>
      <w:r>
        <w:rPr>
          <w:rFonts w:ascii="Times New Roman"/>
          <w:b/>
          <w:i w:val="false"/>
          <w:color w:val="000000"/>
          <w:sz w:val="28"/>
        </w:rPr>
        <w:t>Статья 29. Взаимодействие прокуратуры по защите прав и свобод человека и гражданина</w:t>
      </w:r>
    </w:p>
    <w:bookmarkStart w:name="z328" w:id="295"/>
    <w:p>
      <w:pPr>
        <w:spacing w:after="0"/>
        <w:ind w:left="0"/>
        <w:jc w:val="both"/>
      </w:pPr>
      <w:r>
        <w:rPr>
          <w:rFonts w:ascii="Times New Roman"/>
          <w:b w:val="false"/>
          <w:i w:val="false"/>
          <w:color w:val="000000"/>
          <w:sz w:val="28"/>
        </w:rPr>
        <w:t>
      1. В целях защиты и восстановления нарушенных прав и свобод человека и гражданина, охраняемых законом интересов юридических лиц, общества и государства, прокуратура взаимодействует:</w:t>
      </w:r>
    </w:p>
    <w:bookmarkEnd w:id="295"/>
    <w:bookmarkStart w:name="z329" w:id="296"/>
    <w:p>
      <w:pPr>
        <w:spacing w:after="0"/>
        <w:ind w:left="0"/>
        <w:jc w:val="both"/>
      </w:pPr>
      <w:r>
        <w:rPr>
          <w:rFonts w:ascii="Times New Roman"/>
          <w:b w:val="false"/>
          <w:i w:val="false"/>
          <w:color w:val="000000"/>
          <w:sz w:val="28"/>
        </w:rPr>
        <w:t>
      1) с государственными, местными представительными и исполнительными органами, органами местного самоуправления, учреждениями и их должностными лицами, субъектами квазигосударственного сектора и иными организациями независимо от формы собственности;</w:t>
      </w:r>
    </w:p>
    <w:bookmarkEnd w:id="296"/>
    <w:bookmarkStart w:name="z330" w:id="297"/>
    <w:p>
      <w:pPr>
        <w:spacing w:after="0"/>
        <w:ind w:left="0"/>
        <w:jc w:val="both"/>
      </w:pPr>
      <w:r>
        <w:rPr>
          <w:rFonts w:ascii="Times New Roman"/>
          <w:b w:val="false"/>
          <w:i w:val="false"/>
          <w:color w:val="000000"/>
          <w:sz w:val="28"/>
        </w:rPr>
        <w:t>
      2) с Уполномоченным по правам человека в Республике Казахстан и оказывает содействие его деятельности.</w:t>
      </w:r>
    </w:p>
    <w:bookmarkEnd w:id="297"/>
    <w:bookmarkStart w:name="z331" w:id="298"/>
    <w:p>
      <w:pPr>
        <w:spacing w:after="0"/>
        <w:ind w:left="0"/>
        <w:jc w:val="both"/>
      </w:pPr>
      <w:r>
        <w:rPr>
          <w:rFonts w:ascii="Times New Roman"/>
          <w:b w:val="false"/>
          <w:i w:val="false"/>
          <w:color w:val="000000"/>
          <w:sz w:val="28"/>
        </w:rPr>
        <w:t>
      2. Взаимодействие органов прокуратуры с компетентными органами иностранных государств и международными организациями осуществляется в рамках уголовно-правового сотрудничества, а также в рамках представления интересов государства по вопросам возврата доходов, полученных преступным путем, вне уголовного процесса.</w:t>
      </w:r>
    </w:p>
    <w:bookmarkEnd w:id="298"/>
    <w:p>
      <w:pPr>
        <w:spacing w:after="0"/>
        <w:ind w:left="0"/>
        <w:jc w:val="both"/>
      </w:pPr>
      <w:r>
        <w:rPr>
          <w:rFonts w:ascii="Times New Roman"/>
          <w:b/>
          <w:i w:val="false"/>
          <w:color w:val="000000"/>
          <w:sz w:val="28"/>
        </w:rPr>
        <w:t>Статья 30. Коллегии в органах прокуратуры</w:t>
      </w:r>
    </w:p>
    <w:bookmarkStart w:name="z333" w:id="299"/>
    <w:p>
      <w:pPr>
        <w:spacing w:after="0"/>
        <w:ind w:left="0"/>
        <w:jc w:val="both"/>
      </w:pPr>
      <w:r>
        <w:rPr>
          <w:rFonts w:ascii="Times New Roman"/>
          <w:b w:val="false"/>
          <w:i w:val="false"/>
          <w:color w:val="000000"/>
          <w:sz w:val="28"/>
        </w:rPr>
        <w:t>
      1. В системе органов прокуратуры образуются коллегии.</w:t>
      </w:r>
    </w:p>
    <w:bookmarkEnd w:id="299"/>
    <w:bookmarkStart w:name="z334" w:id="300"/>
    <w:p>
      <w:pPr>
        <w:spacing w:after="0"/>
        <w:ind w:left="0"/>
        <w:jc w:val="both"/>
      </w:pPr>
      <w:r>
        <w:rPr>
          <w:rFonts w:ascii="Times New Roman"/>
          <w:b w:val="false"/>
          <w:i w:val="false"/>
          <w:color w:val="000000"/>
          <w:sz w:val="28"/>
        </w:rPr>
        <w:t xml:space="preserve">
      2. Регламент работы коллегии, ее состав определяются первыми руководителями органов прокуратуры. </w:t>
      </w:r>
    </w:p>
    <w:bookmarkEnd w:id="300"/>
    <w:bookmarkStart w:name="z335" w:id="301"/>
    <w:p>
      <w:pPr>
        <w:spacing w:after="0"/>
        <w:ind w:left="0"/>
        <w:jc w:val="both"/>
      </w:pPr>
      <w:r>
        <w:rPr>
          <w:rFonts w:ascii="Times New Roman"/>
          <w:b w:val="false"/>
          <w:i w:val="false"/>
          <w:color w:val="000000"/>
          <w:sz w:val="28"/>
        </w:rPr>
        <w:t>
      3. На заседаниях коллегии рассматриваются вопросы деятельности органов прокуратуры, а также иные вопросы, связанные с выявленными нарушениями законности, требующие, по усмотрению Генерального Прокурора, первых руководителей органов прокуратуры, коллегиального рассмотрения с участием заинтересованных лиц.</w:t>
      </w:r>
    </w:p>
    <w:bookmarkEnd w:id="301"/>
    <w:bookmarkStart w:name="z336" w:id="302"/>
    <w:p>
      <w:pPr>
        <w:spacing w:after="0"/>
        <w:ind w:left="0"/>
        <w:jc w:val="both"/>
      </w:pPr>
      <w:r>
        <w:rPr>
          <w:rFonts w:ascii="Times New Roman"/>
          <w:b w:val="false"/>
          <w:i w:val="false"/>
          <w:color w:val="000000"/>
          <w:sz w:val="28"/>
        </w:rPr>
        <w:t xml:space="preserve">
      4. Решения коллегии принимаются большинством голосов от общего числа ее членов и являются обязательными для подчиненных сотрудников и работников органов прокуратуры. </w:t>
      </w:r>
    </w:p>
    <w:bookmarkEnd w:id="302"/>
    <w:p>
      <w:pPr>
        <w:spacing w:after="0"/>
        <w:ind w:left="0"/>
        <w:jc w:val="both"/>
      </w:pPr>
      <w:r>
        <w:rPr>
          <w:rFonts w:ascii="Times New Roman"/>
          <w:b/>
          <w:i w:val="false"/>
          <w:color w:val="000000"/>
          <w:sz w:val="28"/>
        </w:rPr>
        <w:t>Статья 31. Участие в нормотворческой деятельности</w:t>
      </w:r>
    </w:p>
    <w:bookmarkStart w:name="z338" w:id="303"/>
    <w:p>
      <w:pPr>
        <w:spacing w:after="0"/>
        <w:ind w:left="0"/>
        <w:jc w:val="both"/>
      </w:pPr>
      <w:r>
        <w:rPr>
          <w:rFonts w:ascii="Times New Roman"/>
          <w:b w:val="false"/>
          <w:i w:val="false"/>
          <w:color w:val="000000"/>
          <w:sz w:val="28"/>
        </w:rPr>
        <w:t>
      Органы прокуратуры в целях обеспечения законности:</w:t>
      </w:r>
    </w:p>
    <w:bookmarkEnd w:id="303"/>
    <w:bookmarkStart w:name="z339" w:id="304"/>
    <w:p>
      <w:pPr>
        <w:spacing w:after="0"/>
        <w:ind w:left="0"/>
        <w:jc w:val="both"/>
      </w:pPr>
      <w:r>
        <w:rPr>
          <w:rFonts w:ascii="Times New Roman"/>
          <w:b w:val="false"/>
          <w:i w:val="false"/>
          <w:color w:val="000000"/>
          <w:sz w:val="28"/>
        </w:rPr>
        <w:t xml:space="preserve">
      1) в пределах своей компетенции вносят уполномоченным и иным государственным органам предложения о совершенствовании действующего законодательства на предмет его соответствия новым потребностям правового регулирования общественных отношений; </w:t>
      </w:r>
    </w:p>
    <w:bookmarkEnd w:id="304"/>
    <w:bookmarkStart w:name="z340" w:id="305"/>
    <w:p>
      <w:pPr>
        <w:spacing w:after="0"/>
        <w:ind w:left="0"/>
        <w:jc w:val="both"/>
      </w:pPr>
      <w:r>
        <w:rPr>
          <w:rFonts w:ascii="Times New Roman"/>
          <w:b w:val="false"/>
          <w:i w:val="false"/>
          <w:color w:val="000000"/>
          <w:sz w:val="28"/>
        </w:rPr>
        <w:t>
      2) согласовывают проекты нормативных правовых актов, затрагивающих компетенцию и функции прокуратуры;</w:t>
      </w:r>
    </w:p>
    <w:bookmarkEnd w:id="305"/>
    <w:bookmarkStart w:name="z341" w:id="306"/>
    <w:p>
      <w:pPr>
        <w:spacing w:after="0"/>
        <w:ind w:left="0"/>
        <w:jc w:val="both"/>
      </w:pPr>
      <w:r>
        <w:rPr>
          <w:rFonts w:ascii="Times New Roman"/>
          <w:b w:val="false"/>
          <w:i w:val="false"/>
          <w:color w:val="000000"/>
          <w:sz w:val="28"/>
        </w:rPr>
        <w:t>
      3) выполняют иные функции в нормотворческой деятельности, предусмотренные законом и актами Президента Республики Казахстан.</w:t>
      </w:r>
    </w:p>
    <w:bookmarkEnd w:id="306"/>
    <w:bookmarkStart w:name="z342" w:id="307"/>
    <w:p>
      <w:pPr>
        <w:spacing w:after="0"/>
        <w:ind w:left="0"/>
        <w:jc w:val="left"/>
      </w:pPr>
      <w:r>
        <w:rPr>
          <w:rFonts w:ascii="Times New Roman"/>
          <w:b/>
          <w:i w:val="false"/>
          <w:color w:val="000000"/>
        </w:rPr>
        <w:t xml:space="preserve"> Глава 5. АКТЫ ПРОКУРАТУРЫ </w:t>
      </w:r>
    </w:p>
    <w:bookmarkEnd w:id="307"/>
    <w:p>
      <w:pPr>
        <w:spacing w:after="0"/>
        <w:ind w:left="0"/>
        <w:jc w:val="both"/>
      </w:pPr>
      <w:r>
        <w:rPr>
          <w:rFonts w:ascii="Times New Roman"/>
          <w:b/>
          <w:i w:val="false"/>
          <w:color w:val="000000"/>
          <w:sz w:val="28"/>
        </w:rPr>
        <w:t>Статья 32. Система актов прокуратуры</w:t>
      </w:r>
    </w:p>
    <w:bookmarkStart w:name="z344" w:id="308"/>
    <w:p>
      <w:pPr>
        <w:spacing w:after="0"/>
        <w:ind w:left="0"/>
        <w:jc w:val="both"/>
      </w:pPr>
      <w:r>
        <w:rPr>
          <w:rFonts w:ascii="Times New Roman"/>
          <w:b w:val="false"/>
          <w:i w:val="false"/>
          <w:color w:val="000000"/>
          <w:sz w:val="28"/>
        </w:rPr>
        <w:t>
      1. Систему актов прокуратуры составляют:</w:t>
      </w:r>
    </w:p>
    <w:bookmarkEnd w:id="308"/>
    <w:bookmarkStart w:name="z345" w:id="309"/>
    <w:p>
      <w:pPr>
        <w:spacing w:after="0"/>
        <w:ind w:left="0"/>
        <w:jc w:val="both"/>
      </w:pPr>
      <w:r>
        <w:rPr>
          <w:rFonts w:ascii="Times New Roman"/>
          <w:b w:val="false"/>
          <w:i w:val="false"/>
          <w:color w:val="000000"/>
          <w:sz w:val="28"/>
        </w:rPr>
        <w:t>
      1) акты прокурорского надзора: протест, санкция, указание, представление, постановление;</w:t>
      </w:r>
    </w:p>
    <w:bookmarkEnd w:id="309"/>
    <w:bookmarkStart w:name="z346" w:id="310"/>
    <w:p>
      <w:pPr>
        <w:spacing w:after="0"/>
        <w:ind w:left="0"/>
        <w:jc w:val="both"/>
      </w:pPr>
      <w:r>
        <w:rPr>
          <w:rFonts w:ascii="Times New Roman"/>
          <w:b w:val="false"/>
          <w:i w:val="false"/>
          <w:color w:val="000000"/>
          <w:sz w:val="28"/>
        </w:rPr>
        <w:t>
      2) акты прокурорского реагирования: ходатайство, заявление (иск), обращение, разъяснение о недопустимости нарушений закона;</w:t>
      </w:r>
    </w:p>
    <w:bookmarkEnd w:id="310"/>
    <w:bookmarkStart w:name="z347" w:id="311"/>
    <w:p>
      <w:pPr>
        <w:spacing w:after="0"/>
        <w:ind w:left="0"/>
        <w:jc w:val="both"/>
      </w:pPr>
      <w:r>
        <w:rPr>
          <w:rFonts w:ascii="Times New Roman"/>
          <w:b w:val="false"/>
          <w:i w:val="false"/>
          <w:color w:val="000000"/>
          <w:sz w:val="28"/>
        </w:rPr>
        <w:t xml:space="preserve">
      3) акты, регулирующие вопросы организации и деятельности органов прокуратуры: приказы, распоряжения, положения, инструкции, регламенты и другие. </w:t>
      </w:r>
    </w:p>
    <w:bookmarkEnd w:id="311"/>
    <w:bookmarkStart w:name="z348" w:id="312"/>
    <w:p>
      <w:pPr>
        <w:spacing w:after="0"/>
        <w:ind w:left="0"/>
        <w:jc w:val="both"/>
      </w:pPr>
      <w:r>
        <w:rPr>
          <w:rFonts w:ascii="Times New Roman"/>
          <w:b w:val="false"/>
          <w:i w:val="false"/>
          <w:color w:val="000000"/>
          <w:sz w:val="28"/>
        </w:rPr>
        <w:t>
      2. Акты прокуратуры, внесенные на основании, в порядке и пределах установленных настоящим Конституционным законом, обязательны для рассмотрения, исполнения органами, организациями и должностными лицами, которым они адресованы.</w:t>
      </w:r>
    </w:p>
    <w:bookmarkEnd w:id="312"/>
    <w:bookmarkStart w:name="z349" w:id="313"/>
    <w:p>
      <w:pPr>
        <w:spacing w:after="0"/>
        <w:ind w:left="0"/>
        <w:jc w:val="both"/>
      </w:pPr>
      <w:r>
        <w:rPr>
          <w:rFonts w:ascii="Times New Roman"/>
          <w:b w:val="false"/>
          <w:i w:val="false"/>
          <w:color w:val="000000"/>
          <w:sz w:val="28"/>
        </w:rPr>
        <w:t>
      3. Нерассмотрение, а равно ненадлежащее рассмотрение, неисполнение актов прокуратуры либо невыполнение законных требований прокурора влекут ответственность, установленную законами Республики Казахстан.</w:t>
      </w:r>
    </w:p>
    <w:bookmarkEnd w:id="313"/>
    <w:bookmarkStart w:name="z350" w:id="314"/>
    <w:p>
      <w:pPr>
        <w:spacing w:after="0"/>
        <w:ind w:left="0"/>
        <w:jc w:val="both"/>
      </w:pPr>
      <w:r>
        <w:rPr>
          <w:rFonts w:ascii="Times New Roman"/>
          <w:b w:val="false"/>
          <w:i w:val="false"/>
          <w:color w:val="000000"/>
          <w:sz w:val="28"/>
        </w:rPr>
        <w:t>
      4. После внесения актов прокурорского надзора и реагирования сроки для привлечения лиц, совершивших нарушения, указанные в акте, приостанавливаются со дня направления акта.</w:t>
      </w:r>
    </w:p>
    <w:bookmarkEnd w:id="314"/>
    <w:p>
      <w:pPr>
        <w:spacing w:after="0"/>
        <w:ind w:left="0"/>
        <w:jc w:val="both"/>
      </w:pPr>
      <w:r>
        <w:rPr>
          <w:rFonts w:ascii="Times New Roman"/>
          <w:b/>
          <w:i w:val="false"/>
          <w:color w:val="000000"/>
          <w:sz w:val="28"/>
        </w:rPr>
        <w:t xml:space="preserve">Статья 33. Протест </w:t>
      </w:r>
    </w:p>
    <w:bookmarkStart w:name="z352" w:id="315"/>
    <w:p>
      <w:pPr>
        <w:spacing w:after="0"/>
        <w:ind w:left="0"/>
        <w:jc w:val="both"/>
      </w:pPr>
      <w:r>
        <w:rPr>
          <w:rFonts w:ascii="Times New Roman"/>
          <w:b w:val="false"/>
          <w:i w:val="false"/>
          <w:color w:val="000000"/>
          <w:sz w:val="28"/>
        </w:rPr>
        <w:t>
      1. Прокурор приносит протест на противоречащие Конституции, законам, ратифицированным Республикой международным договорам и актам Президента Республики Казахстан, акты, вступившие в законную силу, решения и действия (бездействия) государственных органов, учреждений, организаций, должностных и иных уполномоченных лиц.</w:t>
      </w:r>
    </w:p>
    <w:bookmarkEnd w:id="315"/>
    <w:bookmarkStart w:name="z353" w:id="316"/>
    <w:p>
      <w:pPr>
        <w:spacing w:after="0"/>
        <w:ind w:left="0"/>
        <w:jc w:val="both"/>
      </w:pPr>
      <w:r>
        <w:rPr>
          <w:rFonts w:ascii="Times New Roman"/>
          <w:b w:val="false"/>
          <w:i w:val="false"/>
          <w:color w:val="000000"/>
          <w:sz w:val="28"/>
        </w:rPr>
        <w:t>
      2. Протест приносится в орган, учреждение, должностному или иному уполномоченному лицу, принявшему незаконный акт, решение, или в вышестоящий орган либо вышестоящему должностному лицу. В таком же порядке опротестовываются незаконные действия (бездействия) органа, учреждения, должностного или иного уполномоченного лица.</w:t>
      </w:r>
    </w:p>
    <w:bookmarkEnd w:id="316"/>
    <w:bookmarkStart w:name="z354" w:id="317"/>
    <w:p>
      <w:pPr>
        <w:spacing w:after="0"/>
        <w:ind w:left="0"/>
        <w:jc w:val="both"/>
      </w:pPr>
      <w:r>
        <w:rPr>
          <w:rFonts w:ascii="Times New Roman"/>
          <w:b w:val="false"/>
          <w:i w:val="false"/>
          <w:color w:val="000000"/>
          <w:sz w:val="28"/>
        </w:rPr>
        <w:t>
      3. Протест прокурора подлежит рассмотрению соответствующим органом или должностным лицом в течение десяти календарных дней.</w:t>
      </w:r>
    </w:p>
    <w:bookmarkEnd w:id="317"/>
    <w:bookmarkStart w:name="z355" w:id="318"/>
    <w:p>
      <w:pPr>
        <w:spacing w:after="0"/>
        <w:ind w:left="0"/>
        <w:jc w:val="both"/>
      </w:pPr>
      <w:r>
        <w:rPr>
          <w:rFonts w:ascii="Times New Roman"/>
          <w:b w:val="false"/>
          <w:i w:val="false"/>
          <w:color w:val="000000"/>
          <w:sz w:val="28"/>
        </w:rPr>
        <w:t>
      Прокурор вправе установить иной срок рассмотрения протеста, обусловленный необходимостью подготовки и принятия по нему решения, но не менее трех рабочих дней.</w:t>
      </w:r>
    </w:p>
    <w:bookmarkEnd w:id="318"/>
    <w:bookmarkStart w:name="z356" w:id="319"/>
    <w:p>
      <w:pPr>
        <w:spacing w:after="0"/>
        <w:ind w:left="0"/>
        <w:jc w:val="both"/>
      </w:pPr>
      <w:r>
        <w:rPr>
          <w:rFonts w:ascii="Times New Roman"/>
          <w:b w:val="false"/>
          <w:i w:val="false"/>
          <w:color w:val="000000"/>
          <w:sz w:val="28"/>
        </w:rPr>
        <w:t>
      О результатах рассмотрения протеста незамедлительно сообщается прокурору в письменной форме. Протест до его рассмотрения может быть отозван принесшим его либо вышестоящим прокурором.</w:t>
      </w:r>
    </w:p>
    <w:bookmarkEnd w:id="319"/>
    <w:bookmarkStart w:name="z357" w:id="320"/>
    <w:p>
      <w:pPr>
        <w:spacing w:after="0"/>
        <w:ind w:left="0"/>
        <w:jc w:val="both"/>
      </w:pPr>
      <w:r>
        <w:rPr>
          <w:rFonts w:ascii="Times New Roman"/>
          <w:b w:val="false"/>
          <w:i w:val="false"/>
          <w:color w:val="000000"/>
          <w:sz w:val="28"/>
        </w:rPr>
        <w:t>
      Орган или должностное лицо обязаны известить прокурора о времени и месте рассмотрения протеста.</w:t>
      </w:r>
    </w:p>
    <w:bookmarkEnd w:id="320"/>
    <w:bookmarkStart w:name="z358" w:id="321"/>
    <w:p>
      <w:pPr>
        <w:spacing w:after="0"/>
        <w:ind w:left="0"/>
        <w:jc w:val="both"/>
      </w:pPr>
      <w:r>
        <w:rPr>
          <w:rFonts w:ascii="Times New Roman"/>
          <w:b w:val="false"/>
          <w:i w:val="false"/>
          <w:color w:val="000000"/>
          <w:sz w:val="28"/>
        </w:rPr>
        <w:t>
      4. В протесте прокурор требует отмены незаконного акта либо приведения его в соответствие с Конституцией, законами, актами Президента Республики Казахстан и ратифицированными Республикой международными договорами, нормативными правовыми актами, а также прекращения незаконного действия (бездействия) должностного лица и восстановления нарушенного права.</w:t>
      </w:r>
    </w:p>
    <w:bookmarkEnd w:id="321"/>
    <w:bookmarkStart w:name="z359" w:id="322"/>
    <w:p>
      <w:pPr>
        <w:spacing w:after="0"/>
        <w:ind w:left="0"/>
        <w:jc w:val="both"/>
      </w:pPr>
      <w:r>
        <w:rPr>
          <w:rFonts w:ascii="Times New Roman"/>
          <w:b w:val="false"/>
          <w:i w:val="false"/>
          <w:color w:val="000000"/>
          <w:sz w:val="28"/>
        </w:rPr>
        <w:t>
      5. До принятия решения по протесту Генеральный Прокурор, заместители Генерального Прокурора, главные военный и транспортные прокуроры, областные и приравненные к ним прокуроры, районные и приравненные к ним специализированные прокуроры вправе приостановить исполнение опротестованного правового акта либо действия (бездействия).</w:t>
      </w:r>
    </w:p>
    <w:bookmarkEnd w:id="322"/>
    <w:bookmarkStart w:name="z360" w:id="323"/>
    <w:p>
      <w:pPr>
        <w:spacing w:after="0"/>
        <w:ind w:left="0"/>
        <w:jc w:val="both"/>
      </w:pPr>
      <w:r>
        <w:rPr>
          <w:rFonts w:ascii="Times New Roman"/>
          <w:b w:val="false"/>
          <w:i w:val="false"/>
          <w:color w:val="000000"/>
          <w:sz w:val="28"/>
        </w:rPr>
        <w:t>
      6. Опротестованию прокурорами не подлежат законодательные акты, акты Президента Республики Казахстан, Администрации Президента Республики Казахстан, Конституционного Суда Республики Казахстан, Высшей аудиторской палаты (по итогам проведенных проверок).</w:t>
      </w:r>
    </w:p>
    <w:bookmarkEnd w:id="323"/>
    <w:bookmarkStart w:name="z361" w:id="324"/>
    <w:p>
      <w:pPr>
        <w:spacing w:after="0"/>
        <w:ind w:left="0"/>
        <w:jc w:val="both"/>
      </w:pPr>
      <w:r>
        <w:rPr>
          <w:rFonts w:ascii="Times New Roman"/>
          <w:b w:val="false"/>
          <w:i w:val="false"/>
          <w:color w:val="000000"/>
          <w:sz w:val="28"/>
        </w:rPr>
        <w:t>
      7. Основания, порядок, сроки принесения протестов на вступившие в законную силу судебные акты, а также приостановления их исполнения определяются уголовно-процессуальным, гражданским процессуальным законодательством и законодательством об административных правонарушениях, административном судопроизводстве.</w:t>
      </w:r>
    </w:p>
    <w:bookmarkEnd w:id="324"/>
    <w:p>
      <w:pPr>
        <w:spacing w:after="0"/>
        <w:ind w:left="0"/>
        <w:jc w:val="both"/>
      </w:pPr>
      <w:r>
        <w:rPr>
          <w:rFonts w:ascii="Times New Roman"/>
          <w:b/>
          <w:i w:val="false"/>
          <w:color w:val="000000"/>
          <w:sz w:val="28"/>
        </w:rPr>
        <w:t>Статья 34. Санкция</w:t>
      </w:r>
    </w:p>
    <w:bookmarkStart w:name="z363" w:id="325"/>
    <w:p>
      <w:pPr>
        <w:spacing w:after="0"/>
        <w:ind w:left="0"/>
        <w:jc w:val="both"/>
      </w:pPr>
      <w:r>
        <w:rPr>
          <w:rFonts w:ascii="Times New Roman"/>
          <w:b w:val="false"/>
          <w:i w:val="false"/>
          <w:color w:val="000000"/>
          <w:sz w:val="28"/>
        </w:rPr>
        <w:t>
      1. Прокурор, в установленных законом случаях дает санкцию (согласие) на совершение отдельных действий правоограничительного характера, получение сведений, содержащих охраняемую законом тайну.</w:t>
      </w:r>
    </w:p>
    <w:bookmarkEnd w:id="325"/>
    <w:bookmarkStart w:name="z364" w:id="326"/>
    <w:p>
      <w:pPr>
        <w:spacing w:after="0"/>
        <w:ind w:left="0"/>
        <w:jc w:val="both"/>
      </w:pPr>
      <w:r>
        <w:rPr>
          <w:rFonts w:ascii="Times New Roman"/>
          <w:b w:val="false"/>
          <w:i w:val="false"/>
          <w:color w:val="000000"/>
          <w:sz w:val="28"/>
        </w:rPr>
        <w:t>
      2. Санкция (согласие) либо отказ в ее (его) даче оформляется прокурором резолюцией и подписью на постановлении должностного лица после изучения материалов, на основании которых испрашивается санкция (согласие).</w:t>
      </w:r>
    </w:p>
    <w:bookmarkEnd w:id="326"/>
    <w:bookmarkStart w:name="z365" w:id="327"/>
    <w:p>
      <w:pPr>
        <w:spacing w:after="0"/>
        <w:ind w:left="0"/>
        <w:jc w:val="both"/>
      </w:pPr>
      <w:r>
        <w:rPr>
          <w:rFonts w:ascii="Times New Roman"/>
          <w:b w:val="false"/>
          <w:i w:val="false"/>
          <w:color w:val="000000"/>
          <w:sz w:val="28"/>
        </w:rPr>
        <w:t>
      В случае отказа в даче санкции (согласия) указываются его причины и основания.</w:t>
      </w:r>
    </w:p>
    <w:bookmarkEnd w:id="327"/>
    <w:bookmarkStart w:name="z366" w:id="328"/>
    <w:p>
      <w:pPr>
        <w:spacing w:after="0"/>
        <w:ind w:left="0"/>
        <w:jc w:val="both"/>
      </w:pPr>
      <w:r>
        <w:rPr>
          <w:rFonts w:ascii="Times New Roman"/>
          <w:b w:val="false"/>
          <w:i w:val="false"/>
          <w:color w:val="000000"/>
          <w:sz w:val="28"/>
        </w:rPr>
        <w:t>
      3. Санкция (согласие) на действия, указанные в настоящей статье, за исключением оперативно-розыскных, контрразведывательных мероприятий и негласных следственных действий, связанных с получением сведений, содержащих охраняемую законом тайну, также может быть удостоверена посредством электронной цифровой подписью в соответствии с законодательством об электронном документе и электронной цифровой подписи.</w:t>
      </w:r>
    </w:p>
    <w:bookmarkEnd w:id="328"/>
    <w:p>
      <w:pPr>
        <w:spacing w:after="0"/>
        <w:ind w:left="0"/>
        <w:jc w:val="both"/>
      </w:pPr>
      <w:r>
        <w:rPr>
          <w:rFonts w:ascii="Times New Roman"/>
          <w:b/>
          <w:i w:val="false"/>
          <w:color w:val="000000"/>
          <w:sz w:val="28"/>
        </w:rPr>
        <w:t>Статья 35. Указание</w:t>
      </w:r>
    </w:p>
    <w:bookmarkStart w:name="z368" w:id="329"/>
    <w:p>
      <w:pPr>
        <w:spacing w:after="0"/>
        <w:ind w:left="0"/>
        <w:jc w:val="both"/>
      </w:pPr>
      <w:r>
        <w:rPr>
          <w:rFonts w:ascii="Times New Roman"/>
          <w:b w:val="false"/>
          <w:i w:val="false"/>
          <w:color w:val="000000"/>
          <w:sz w:val="28"/>
        </w:rPr>
        <w:t>
      1. Прокурор дает письменные указания по вопросам:</w:t>
      </w:r>
    </w:p>
    <w:bookmarkEnd w:id="329"/>
    <w:bookmarkStart w:name="z369" w:id="330"/>
    <w:p>
      <w:pPr>
        <w:spacing w:after="0"/>
        <w:ind w:left="0"/>
        <w:jc w:val="both"/>
      </w:pPr>
      <w:r>
        <w:rPr>
          <w:rFonts w:ascii="Times New Roman"/>
          <w:b w:val="false"/>
          <w:i w:val="false"/>
          <w:color w:val="000000"/>
          <w:sz w:val="28"/>
        </w:rPr>
        <w:t xml:space="preserve">
      1) досудебного расследования; </w:t>
      </w:r>
    </w:p>
    <w:bookmarkEnd w:id="330"/>
    <w:bookmarkStart w:name="z370" w:id="331"/>
    <w:p>
      <w:pPr>
        <w:spacing w:after="0"/>
        <w:ind w:left="0"/>
        <w:jc w:val="both"/>
      </w:pPr>
      <w:r>
        <w:rPr>
          <w:rFonts w:ascii="Times New Roman"/>
          <w:b w:val="false"/>
          <w:i w:val="false"/>
          <w:color w:val="000000"/>
          <w:sz w:val="28"/>
        </w:rPr>
        <w:t>
      2) оперативно-розыскной деятельности и негласных следственных действий;</w:t>
      </w:r>
    </w:p>
    <w:bookmarkEnd w:id="331"/>
    <w:bookmarkStart w:name="z371" w:id="332"/>
    <w:p>
      <w:pPr>
        <w:spacing w:after="0"/>
        <w:ind w:left="0"/>
        <w:jc w:val="both"/>
      </w:pPr>
      <w:r>
        <w:rPr>
          <w:rFonts w:ascii="Times New Roman"/>
          <w:b w:val="false"/>
          <w:i w:val="false"/>
          <w:color w:val="000000"/>
          <w:sz w:val="28"/>
        </w:rPr>
        <w:t xml:space="preserve">
      3) проведения дополнительной проверки по делу об административном правонарушении; </w:t>
      </w:r>
    </w:p>
    <w:bookmarkEnd w:id="332"/>
    <w:bookmarkStart w:name="z372" w:id="333"/>
    <w:p>
      <w:pPr>
        <w:spacing w:after="0"/>
        <w:ind w:left="0"/>
        <w:jc w:val="both"/>
      </w:pPr>
      <w:r>
        <w:rPr>
          <w:rFonts w:ascii="Times New Roman"/>
          <w:b w:val="false"/>
          <w:i w:val="false"/>
          <w:color w:val="000000"/>
          <w:sz w:val="28"/>
        </w:rPr>
        <w:t>
      4) исполнительного производства;</w:t>
      </w:r>
    </w:p>
    <w:bookmarkEnd w:id="333"/>
    <w:bookmarkStart w:name="z373" w:id="334"/>
    <w:p>
      <w:pPr>
        <w:spacing w:after="0"/>
        <w:ind w:left="0"/>
        <w:jc w:val="both"/>
      </w:pPr>
      <w:r>
        <w:rPr>
          <w:rFonts w:ascii="Times New Roman"/>
          <w:b w:val="false"/>
          <w:i w:val="false"/>
          <w:color w:val="000000"/>
          <w:sz w:val="28"/>
        </w:rPr>
        <w:t xml:space="preserve">
      5) исполнения наказаний; </w:t>
      </w:r>
    </w:p>
    <w:bookmarkEnd w:id="334"/>
    <w:bookmarkStart w:name="z374" w:id="335"/>
    <w:p>
      <w:pPr>
        <w:spacing w:after="0"/>
        <w:ind w:left="0"/>
        <w:jc w:val="both"/>
      </w:pPr>
      <w:r>
        <w:rPr>
          <w:rFonts w:ascii="Times New Roman"/>
          <w:b w:val="false"/>
          <w:i w:val="false"/>
          <w:color w:val="000000"/>
          <w:sz w:val="28"/>
        </w:rPr>
        <w:t xml:space="preserve">
      6) проводимых по требованию прокуратуры проверок; </w:t>
      </w:r>
    </w:p>
    <w:bookmarkEnd w:id="335"/>
    <w:bookmarkStart w:name="z375" w:id="336"/>
    <w:p>
      <w:pPr>
        <w:spacing w:after="0"/>
        <w:ind w:left="0"/>
        <w:jc w:val="both"/>
      </w:pPr>
      <w:r>
        <w:rPr>
          <w:rFonts w:ascii="Times New Roman"/>
          <w:b w:val="false"/>
          <w:i w:val="false"/>
          <w:color w:val="000000"/>
          <w:sz w:val="28"/>
        </w:rPr>
        <w:t>
      7) государственной правовой статистики и специальных учетов;</w:t>
      </w:r>
    </w:p>
    <w:bookmarkEnd w:id="336"/>
    <w:bookmarkStart w:name="z376" w:id="337"/>
    <w:p>
      <w:pPr>
        <w:spacing w:after="0"/>
        <w:ind w:left="0"/>
        <w:jc w:val="both"/>
      </w:pPr>
      <w:r>
        <w:rPr>
          <w:rFonts w:ascii="Times New Roman"/>
          <w:b w:val="false"/>
          <w:i w:val="false"/>
          <w:color w:val="000000"/>
          <w:sz w:val="28"/>
        </w:rPr>
        <w:t>
      8) в иных случаях, установленных законом.</w:t>
      </w:r>
    </w:p>
    <w:bookmarkEnd w:id="337"/>
    <w:bookmarkStart w:name="z377" w:id="338"/>
    <w:p>
      <w:pPr>
        <w:spacing w:after="0"/>
        <w:ind w:left="0"/>
        <w:jc w:val="both"/>
      </w:pPr>
      <w:r>
        <w:rPr>
          <w:rFonts w:ascii="Times New Roman"/>
          <w:b w:val="false"/>
          <w:i w:val="false"/>
          <w:color w:val="000000"/>
          <w:sz w:val="28"/>
        </w:rPr>
        <w:t>
      2. Указания прокурора, данные в пределах его компетенции, обязательны для исполнения.</w:t>
      </w:r>
    </w:p>
    <w:bookmarkEnd w:id="338"/>
    <w:p>
      <w:pPr>
        <w:spacing w:after="0"/>
        <w:ind w:left="0"/>
        <w:jc w:val="both"/>
      </w:pPr>
      <w:r>
        <w:rPr>
          <w:rFonts w:ascii="Times New Roman"/>
          <w:b/>
          <w:i w:val="false"/>
          <w:color w:val="000000"/>
          <w:sz w:val="28"/>
        </w:rPr>
        <w:t xml:space="preserve">Статья 36. Представление </w:t>
      </w:r>
    </w:p>
    <w:bookmarkStart w:name="z379" w:id="339"/>
    <w:p>
      <w:pPr>
        <w:spacing w:after="0"/>
        <w:ind w:left="0"/>
        <w:jc w:val="both"/>
      </w:pPr>
      <w:r>
        <w:rPr>
          <w:rFonts w:ascii="Times New Roman"/>
          <w:b w:val="false"/>
          <w:i w:val="false"/>
          <w:color w:val="000000"/>
          <w:sz w:val="28"/>
        </w:rPr>
        <w:t>
      1. Прокурор в пределах своей компетенции вносит представление:</w:t>
      </w:r>
    </w:p>
    <w:bookmarkEnd w:id="339"/>
    <w:bookmarkStart w:name="z380" w:id="340"/>
    <w:p>
      <w:pPr>
        <w:spacing w:after="0"/>
        <w:ind w:left="0"/>
        <w:jc w:val="both"/>
      </w:pPr>
      <w:r>
        <w:rPr>
          <w:rFonts w:ascii="Times New Roman"/>
          <w:b w:val="false"/>
          <w:i w:val="false"/>
          <w:color w:val="000000"/>
          <w:sz w:val="28"/>
        </w:rPr>
        <w:t>
      1) об устранении нарушений законности;</w:t>
      </w:r>
    </w:p>
    <w:bookmarkEnd w:id="340"/>
    <w:bookmarkStart w:name="z381" w:id="341"/>
    <w:p>
      <w:pPr>
        <w:spacing w:after="0"/>
        <w:ind w:left="0"/>
        <w:jc w:val="both"/>
      </w:pPr>
      <w:r>
        <w:rPr>
          <w:rFonts w:ascii="Times New Roman"/>
          <w:b w:val="false"/>
          <w:i w:val="false"/>
          <w:color w:val="000000"/>
          <w:sz w:val="28"/>
        </w:rPr>
        <w:t>
      2) об устранении причин и условий, способствующих совершению уголовных и иных правонарушений;</w:t>
      </w:r>
    </w:p>
    <w:bookmarkEnd w:id="341"/>
    <w:bookmarkStart w:name="z382" w:id="342"/>
    <w:p>
      <w:pPr>
        <w:spacing w:after="0"/>
        <w:ind w:left="0"/>
        <w:jc w:val="both"/>
      </w:pPr>
      <w:r>
        <w:rPr>
          <w:rFonts w:ascii="Times New Roman"/>
          <w:b w:val="false"/>
          <w:i w:val="false"/>
          <w:color w:val="000000"/>
          <w:sz w:val="28"/>
        </w:rPr>
        <w:t>
      3) по вопросам лишения неприкосновенности лиц, обладающих этим правом в соответствии с Конституцией Республики Казахстан;</w:t>
      </w:r>
    </w:p>
    <w:bookmarkEnd w:id="342"/>
    <w:bookmarkStart w:name="z383" w:id="343"/>
    <w:p>
      <w:pPr>
        <w:spacing w:after="0"/>
        <w:ind w:left="0"/>
        <w:jc w:val="both"/>
      </w:pPr>
      <w:r>
        <w:rPr>
          <w:rFonts w:ascii="Times New Roman"/>
          <w:b w:val="false"/>
          <w:i w:val="false"/>
          <w:color w:val="000000"/>
          <w:sz w:val="28"/>
        </w:rPr>
        <w:t>
      4) в иных случаях, установленных законом.</w:t>
      </w:r>
    </w:p>
    <w:bookmarkEnd w:id="343"/>
    <w:bookmarkStart w:name="z384" w:id="344"/>
    <w:p>
      <w:pPr>
        <w:spacing w:after="0"/>
        <w:ind w:left="0"/>
        <w:jc w:val="both"/>
      </w:pPr>
      <w:r>
        <w:rPr>
          <w:rFonts w:ascii="Times New Roman"/>
          <w:b w:val="false"/>
          <w:i w:val="false"/>
          <w:color w:val="000000"/>
          <w:sz w:val="28"/>
        </w:rPr>
        <w:t>
      2. Представление подлежит рассмотрению с принятием мер по устранению указанных в нем нарушений законности должностным лицом или органом в течение тридцати календарных дней, а в случаях, если могут наступить необратимые последствия для жизни и здоровья человека и гражданина, безопасности государства – в срок, установленный прокурором.</w:t>
      </w:r>
    </w:p>
    <w:bookmarkEnd w:id="344"/>
    <w:bookmarkStart w:name="z385" w:id="345"/>
    <w:p>
      <w:pPr>
        <w:spacing w:after="0"/>
        <w:ind w:left="0"/>
        <w:jc w:val="both"/>
      </w:pPr>
      <w:r>
        <w:rPr>
          <w:rFonts w:ascii="Times New Roman"/>
          <w:b w:val="false"/>
          <w:i w:val="false"/>
          <w:color w:val="000000"/>
          <w:sz w:val="28"/>
        </w:rPr>
        <w:t>
      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рабочих дней до дня рассмотрения представления.</w:t>
      </w:r>
    </w:p>
    <w:bookmarkEnd w:id="345"/>
    <w:bookmarkStart w:name="z386" w:id="346"/>
    <w:p>
      <w:pPr>
        <w:spacing w:after="0"/>
        <w:ind w:left="0"/>
        <w:jc w:val="both"/>
      </w:pPr>
      <w:r>
        <w:rPr>
          <w:rFonts w:ascii="Times New Roman"/>
          <w:b w:val="false"/>
          <w:i w:val="false"/>
          <w:color w:val="000000"/>
          <w:sz w:val="28"/>
        </w:rPr>
        <w:t>
      О результатах рассмотрения представления и принятых мерах сообщается в прокуратуру в течение трех рабочих дней со дня рассмотрения представления.</w:t>
      </w:r>
    </w:p>
    <w:bookmarkEnd w:id="346"/>
    <w:p>
      <w:pPr>
        <w:spacing w:after="0"/>
        <w:ind w:left="0"/>
        <w:jc w:val="both"/>
      </w:pPr>
      <w:r>
        <w:rPr>
          <w:rFonts w:ascii="Times New Roman"/>
          <w:b/>
          <w:i w:val="false"/>
          <w:color w:val="000000"/>
          <w:sz w:val="28"/>
        </w:rPr>
        <w:t xml:space="preserve">Статья 37. Постановление </w:t>
      </w:r>
    </w:p>
    <w:bookmarkStart w:name="z388" w:id="347"/>
    <w:p>
      <w:pPr>
        <w:spacing w:after="0"/>
        <w:ind w:left="0"/>
        <w:jc w:val="both"/>
      </w:pPr>
      <w:r>
        <w:rPr>
          <w:rFonts w:ascii="Times New Roman"/>
          <w:b w:val="false"/>
          <w:i w:val="false"/>
          <w:color w:val="000000"/>
          <w:sz w:val="28"/>
        </w:rPr>
        <w:t>
      1. Прокурор выносит постановление:</w:t>
      </w:r>
    </w:p>
    <w:bookmarkEnd w:id="347"/>
    <w:bookmarkStart w:name="z389" w:id="348"/>
    <w:p>
      <w:pPr>
        <w:spacing w:after="0"/>
        <w:ind w:left="0"/>
        <w:jc w:val="both"/>
      </w:pPr>
      <w:r>
        <w:rPr>
          <w:rFonts w:ascii="Times New Roman"/>
          <w:b w:val="false"/>
          <w:i w:val="false"/>
          <w:color w:val="000000"/>
          <w:sz w:val="28"/>
        </w:rPr>
        <w:t xml:space="preserve">
      1) в случаях, предусмотренных уголовно-процессуальным законодательством, законодательством об административных правонарушениях; </w:t>
      </w:r>
    </w:p>
    <w:bookmarkEnd w:id="348"/>
    <w:bookmarkStart w:name="z390" w:id="349"/>
    <w:p>
      <w:pPr>
        <w:spacing w:after="0"/>
        <w:ind w:left="0"/>
        <w:jc w:val="both"/>
      </w:pPr>
      <w:r>
        <w:rPr>
          <w:rFonts w:ascii="Times New Roman"/>
          <w:b w:val="false"/>
          <w:i w:val="false"/>
          <w:color w:val="000000"/>
          <w:sz w:val="28"/>
        </w:rPr>
        <w:t xml:space="preserve">
      2) о возбуждения дисциплинарного производства; </w:t>
      </w:r>
    </w:p>
    <w:bookmarkEnd w:id="349"/>
    <w:bookmarkStart w:name="z391" w:id="350"/>
    <w:p>
      <w:pPr>
        <w:spacing w:after="0"/>
        <w:ind w:left="0"/>
        <w:jc w:val="both"/>
      </w:pPr>
      <w:r>
        <w:rPr>
          <w:rFonts w:ascii="Times New Roman"/>
          <w:b w:val="false"/>
          <w:i w:val="false"/>
          <w:color w:val="000000"/>
          <w:sz w:val="28"/>
        </w:rPr>
        <w:t xml:space="preserve">
      3) о проведении оперативно-розыскных мероприятий; </w:t>
      </w:r>
    </w:p>
    <w:bookmarkEnd w:id="350"/>
    <w:bookmarkStart w:name="z392" w:id="351"/>
    <w:p>
      <w:pPr>
        <w:spacing w:after="0"/>
        <w:ind w:left="0"/>
        <w:jc w:val="both"/>
      </w:pPr>
      <w:r>
        <w:rPr>
          <w:rFonts w:ascii="Times New Roman"/>
          <w:b w:val="false"/>
          <w:i w:val="false"/>
          <w:color w:val="000000"/>
          <w:sz w:val="28"/>
        </w:rPr>
        <w:t xml:space="preserve">
      4) о прекращении оперативно-розыскных мероприятий и негласных следственных действий; </w:t>
      </w:r>
    </w:p>
    <w:bookmarkEnd w:id="351"/>
    <w:bookmarkStart w:name="z393" w:id="352"/>
    <w:p>
      <w:pPr>
        <w:spacing w:after="0"/>
        <w:ind w:left="0"/>
        <w:jc w:val="both"/>
      </w:pPr>
      <w:r>
        <w:rPr>
          <w:rFonts w:ascii="Times New Roman"/>
          <w:b w:val="false"/>
          <w:i w:val="false"/>
          <w:color w:val="000000"/>
          <w:sz w:val="28"/>
        </w:rPr>
        <w:t xml:space="preserve">
      5) о приостановлении действия правового акта; </w:t>
      </w:r>
    </w:p>
    <w:bookmarkEnd w:id="352"/>
    <w:bookmarkStart w:name="z394" w:id="353"/>
    <w:p>
      <w:pPr>
        <w:spacing w:after="0"/>
        <w:ind w:left="0"/>
        <w:jc w:val="both"/>
      </w:pPr>
      <w:r>
        <w:rPr>
          <w:rFonts w:ascii="Times New Roman"/>
          <w:b w:val="false"/>
          <w:i w:val="false"/>
          <w:color w:val="000000"/>
          <w:sz w:val="28"/>
        </w:rPr>
        <w:t xml:space="preserve">
      6) о проведении проверки; </w:t>
      </w:r>
    </w:p>
    <w:bookmarkEnd w:id="353"/>
    <w:bookmarkStart w:name="z395" w:id="354"/>
    <w:p>
      <w:pPr>
        <w:spacing w:after="0"/>
        <w:ind w:left="0"/>
        <w:jc w:val="both"/>
      </w:pPr>
      <w:r>
        <w:rPr>
          <w:rFonts w:ascii="Times New Roman"/>
          <w:b w:val="false"/>
          <w:i w:val="false"/>
          <w:color w:val="000000"/>
          <w:sz w:val="28"/>
        </w:rPr>
        <w:t xml:space="preserve">
      7) об отмене действий и мер запретительного либо ограничительного характера, необоснованно осуществляемых государственными, местными представительными и исполнительными органами, органами местного самоуправления, их организациями, субъектами квазигосударственного сектора, а также их должностными и иными лицами; </w:t>
      </w:r>
    </w:p>
    <w:bookmarkEnd w:id="354"/>
    <w:bookmarkStart w:name="z396" w:id="355"/>
    <w:p>
      <w:pPr>
        <w:spacing w:after="0"/>
        <w:ind w:left="0"/>
        <w:jc w:val="both"/>
      </w:pPr>
      <w:r>
        <w:rPr>
          <w:rFonts w:ascii="Times New Roman"/>
          <w:b w:val="false"/>
          <w:i w:val="false"/>
          <w:color w:val="000000"/>
          <w:sz w:val="28"/>
        </w:rPr>
        <w:t xml:space="preserve">
      8) об отмене дисциплинарных взысканий и поощрений, налагаемых органами уголовно-исполнительной системы в отношении лиц, содержащихся под стражей, отбывающих наказание в местах лишения свободы, а также подучетных служб пробации; </w:t>
      </w:r>
    </w:p>
    <w:bookmarkEnd w:id="355"/>
    <w:bookmarkStart w:name="z397" w:id="356"/>
    <w:p>
      <w:pPr>
        <w:spacing w:after="0"/>
        <w:ind w:left="0"/>
        <w:jc w:val="both"/>
      </w:pPr>
      <w:r>
        <w:rPr>
          <w:rFonts w:ascii="Times New Roman"/>
          <w:b w:val="false"/>
          <w:i w:val="false"/>
          <w:color w:val="000000"/>
          <w:sz w:val="28"/>
        </w:rPr>
        <w:t xml:space="preserve">
      9) о приостановлении до трех рабочих дней акта или действия должностного и иного лица до завершения проверки либо рассмотрения обращения; </w:t>
      </w:r>
    </w:p>
    <w:bookmarkEnd w:id="356"/>
    <w:bookmarkStart w:name="z398" w:id="357"/>
    <w:p>
      <w:pPr>
        <w:spacing w:after="0"/>
        <w:ind w:left="0"/>
        <w:jc w:val="both"/>
      </w:pPr>
      <w:r>
        <w:rPr>
          <w:rFonts w:ascii="Times New Roman"/>
          <w:b w:val="false"/>
          <w:i w:val="false"/>
          <w:color w:val="000000"/>
          <w:sz w:val="28"/>
        </w:rPr>
        <w:t xml:space="preserve">
      10) об отмене незаконных актов судебных исполнителей; </w:t>
      </w:r>
    </w:p>
    <w:bookmarkEnd w:id="357"/>
    <w:bookmarkStart w:name="z399" w:id="358"/>
    <w:p>
      <w:pPr>
        <w:spacing w:after="0"/>
        <w:ind w:left="0"/>
        <w:jc w:val="both"/>
      </w:pPr>
      <w:r>
        <w:rPr>
          <w:rFonts w:ascii="Times New Roman"/>
          <w:b w:val="false"/>
          <w:i w:val="false"/>
          <w:color w:val="000000"/>
          <w:sz w:val="28"/>
        </w:rPr>
        <w:t>
      11) о принудительном исполнении акта прокурорского надзора;</w:t>
      </w:r>
    </w:p>
    <w:bookmarkEnd w:id="358"/>
    <w:bookmarkStart w:name="z400" w:id="359"/>
    <w:p>
      <w:pPr>
        <w:spacing w:after="0"/>
        <w:ind w:left="0"/>
        <w:jc w:val="both"/>
      </w:pPr>
      <w:r>
        <w:rPr>
          <w:rFonts w:ascii="Times New Roman"/>
          <w:b w:val="false"/>
          <w:i w:val="false"/>
          <w:color w:val="000000"/>
          <w:sz w:val="28"/>
        </w:rPr>
        <w:t>
      12) в иных случаях, предусмотренных законами.</w:t>
      </w:r>
    </w:p>
    <w:bookmarkEnd w:id="359"/>
    <w:bookmarkStart w:name="z401" w:id="360"/>
    <w:p>
      <w:pPr>
        <w:spacing w:after="0"/>
        <w:ind w:left="0"/>
        <w:jc w:val="both"/>
      </w:pPr>
      <w:r>
        <w:rPr>
          <w:rFonts w:ascii="Times New Roman"/>
          <w:b w:val="false"/>
          <w:i w:val="false"/>
          <w:color w:val="000000"/>
          <w:sz w:val="28"/>
        </w:rPr>
        <w:t>
      2. Постановление прокурора подлежит обязательному исполнению в установленные им сроки. Обжалование постановления не приостанавливает его действия.</w:t>
      </w:r>
    </w:p>
    <w:bookmarkEnd w:id="360"/>
    <w:p>
      <w:pPr>
        <w:spacing w:after="0"/>
        <w:ind w:left="0"/>
        <w:jc w:val="both"/>
      </w:pPr>
      <w:r>
        <w:rPr>
          <w:rFonts w:ascii="Times New Roman"/>
          <w:b/>
          <w:i w:val="false"/>
          <w:color w:val="000000"/>
          <w:sz w:val="28"/>
        </w:rPr>
        <w:t>Статья 38. Ходатайство</w:t>
      </w:r>
    </w:p>
    <w:bookmarkStart w:name="z403" w:id="361"/>
    <w:p>
      <w:pPr>
        <w:spacing w:after="0"/>
        <w:ind w:left="0"/>
        <w:jc w:val="both"/>
      </w:pPr>
      <w:r>
        <w:rPr>
          <w:rFonts w:ascii="Times New Roman"/>
          <w:b w:val="false"/>
          <w:i w:val="false"/>
          <w:color w:val="000000"/>
          <w:sz w:val="28"/>
        </w:rPr>
        <w:t>
      Ходатайство о пересмотре судебных актов, не вступивших в законную силу, вносится прокурором в порядке, установленном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 административном судопроизводстве.</w:t>
      </w:r>
    </w:p>
    <w:bookmarkEnd w:id="361"/>
    <w:p>
      <w:pPr>
        <w:spacing w:after="0"/>
        <w:ind w:left="0"/>
        <w:jc w:val="both"/>
      </w:pPr>
      <w:r>
        <w:rPr>
          <w:rFonts w:ascii="Times New Roman"/>
          <w:b/>
          <w:i w:val="false"/>
          <w:color w:val="000000"/>
          <w:sz w:val="28"/>
        </w:rPr>
        <w:t>Статья 39. Заявление (иск)</w:t>
      </w:r>
    </w:p>
    <w:bookmarkStart w:name="z405" w:id="362"/>
    <w:p>
      <w:pPr>
        <w:spacing w:after="0"/>
        <w:ind w:left="0"/>
        <w:jc w:val="both"/>
      </w:pPr>
      <w:r>
        <w:rPr>
          <w:rFonts w:ascii="Times New Roman"/>
          <w:b w:val="false"/>
          <w:i w:val="false"/>
          <w:color w:val="000000"/>
          <w:sz w:val="28"/>
        </w:rPr>
        <w:t>
      1. Прокурор вправе обратиться с заявлением (иск) в суд в порядке и на основаниях, установленных законом.</w:t>
      </w:r>
    </w:p>
    <w:bookmarkEnd w:id="362"/>
    <w:bookmarkStart w:name="z406" w:id="363"/>
    <w:p>
      <w:pPr>
        <w:spacing w:after="0"/>
        <w:ind w:left="0"/>
        <w:jc w:val="both"/>
      </w:pPr>
      <w:r>
        <w:rPr>
          <w:rFonts w:ascii="Times New Roman"/>
          <w:b w:val="false"/>
          <w:i w:val="false"/>
          <w:color w:val="000000"/>
          <w:sz w:val="28"/>
        </w:rPr>
        <w:t>
      2. При отклонении актов прокурорского надзора либо оставлении их без рассмотрения прокурор обращается с заявлением в суд о признании актов, решений и действий (бездействия) органов и должностных лиц незаконными.</w:t>
      </w:r>
    </w:p>
    <w:bookmarkEnd w:id="363"/>
    <w:p>
      <w:pPr>
        <w:spacing w:after="0"/>
        <w:ind w:left="0"/>
        <w:jc w:val="both"/>
      </w:pPr>
      <w:r>
        <w:rPr>
          <w:rFonts w:ascii="Times New Roman"/>
          <w:b/>
          <w:i w:val="false"/>
          <w:color w:val="000000"/>
          <w:sz w:val="28"/>
        </w:rPr>
        <w:t>Статья 40. Обращение</w:t>
      </w:r>
    </w:p>
    <w:bookmarkStart w:name="z408" w:id="364"/>
    <w:p>
      <w:pPr>
        <w:spacing w:after="0"/>
        <w:ind w:left="0"/>
        <w:jc w:val="both"/>
      </w:pPr>
      <w:r>
        <w:rPr>
          <w:rFonts w:ascii="Times New Roman"/>
          <w:b w:val="false"/>
          <w:i w:val="false"/>
          <w:color w:val="000000"/>
          <w:sz w:val="28"/>
        </w:rPr>
        <w:t>
      Генеральный Прокурор и его заместители, Главные военный и транспортный прокуроры, прокуроры областей и приравненные к ним прокуроры, районные и иные приравненные к ним прокуроры вправе выступить с обращением к должностным лицам, государственным органам, физическим и юридическим лицам в целях обеспечения законности и общественной безопасности, предупреждения правонарушений, а также защиты прав и свобод человека и гражданина.</w:t>
      </w:r>
    </w:p>
    <w:bookmarkEnd w:id="364"/>
    <w:bookmarkStart w:name="z409" w:id="365"/>
    <w:p>
      <w:pPr>
        <w:spacing w:after="0"/>
        <w:ind w:left="0"/>
        <w:jc w:val="both"/>
      </w:pPr>
      <w:r>
        <w:rPr>
          <w:rFonts w:ascii="Times New Roman"/>
          <w:b w:val="false"/>
          <w:i w:val="false"/>
          <w:color w:val="000000"/>
          <w:sz w:val="28"/>
        </w:rPr>
        <w:t>
      Обращение распространяется с использованием средств массовой информации или иным публичным способом.</w:t>
      </w:r>
    </w:p>
    <w:bookmarkEnd w:id="365"/>
    <w:p>
      <w:pPr>
        <w:spacing w:after="0"/>
        <w:ind w:left="0"/>
        <w:jc w:val="both"/>
      </w:pPr>
      <w:r>
        <w:rPr>
          <w:rFonts w:ascii="Times New Roman"/>
          <w:b/>
          <w:i w:val="false"/>
          <w:color w:val="000000"/>
          <w:sz w:val="28"/>
        </w:rPr>
        <w:t>Статья 41. Разъяснение о недопустимости нарушений закона</w:t>
      </w:r>
    </w:p>
    <w:bookmarkStart w:name="z411" w:id="366"/>
    <w:p>
      <w:pPr>
        <w:spacing w:after="0"/>
        <w:ind w:left="0"/>
        <w:jc w:val="both"/>
      </w:pPr>
      <w:r>
        <w:rPr>
          <w:rFonts w:ascii="Times New Roman"/>
          <w:b w:val="false"/>
          <w:i w:val="false"/>
          <w:color w:val="000000"/>
          <w:sz w:val="28"/>
        </w:rPr>
        <w:t>
      В целях предупреждения правонарушений, обеспечения общественной безопасности, защиты прав и свобод человека и гражданина или при наличии сведений о готовящихся противоправных деяниях, прокурор разъясняет в письменной, устной либо публичной форме физическим лицам и представителям юридических лиц о недопустимости нарушений закона и предупреждает их об установленной законом ответственности.</w:t>
      </w:r>
    </w:p>
    <w:bookmarkEnd w:id="366"/>
    <w:p>
      <w:pPr>
        <w:spacing w:after="0"/>
        <w:ind w:left="0"/>
        <w:jc w:val="both"/>
      </w:pPr>
      <w:r>
        <w:rPr>
          <w:rFonts w:ascii="Times New Roman"/>
          <w:b/>
          <w:i w:val="false"/>
          <w:color w:val="000000"/>
          <w:sz w:val="28"/>
        </w:rPr>
        <w:t xml:space="preserve">Статья 42. Опубликование актов прокуратуры </w:t>
      </w:r>
    </w:p>
    <w:bookmarkStart w:name="z413" w:id="367"/>
    <w:p>
      <w:pPr>
        <w:spacing w:after="0"/>
        <w:ind w:left="0"/>
        <w:jc w:val="both"/>
      </w:pPr>
      <w:r>
        <w:rPr>
          <w:rFonts w:ascii="Times New Roman"/>
          <w:b w:val="false"/>
          <w:i w:val="false"/>
          <w:color w:val="000000"/>
          <w:sz w:val="28"/>
        </w:rPr>
        <w:t>
      1. Нормативные правовые акты Генерального Прокурора, касающиеся прав, свобод и обязанностей граждан подлежат официальному опубликованию с соблюдением требований законодательства о защите государственных секретов и иной охраняемой законом тайны.</w:t>
      </w:r>
    </w:p>
    <w:bookmarkEnd w:id="367"/>
    <w:bookmarkStart w:name="z414" w:id="368"/>
    <w:p>
      <w:pPr>
        <w:spacing w:after="0"/>
        <w:ind w:left="0"/>
        <w:jc w:val="both"/>
      </w:pPr>
      <w:r>
        <w:rPr>
          <w:rFonts w:ascii="Times New Roman"/>
          <w:b w:val="false"/>
          <w:i w:val="false"/>
          <w:color w:val="000000"/>
          <w:sz w:val="28"/>
        </w:rPr>
        <w:t>
      2. Для обеспечения гласности своей деятельности органы прокуратуры могут публиковать в средствах массовой информации акты прокуратуры на незаконные действия (бездействия) и решения органов и должностных лиц, нарушающие конституционные и иные охраняемые законом права человека и гражданина, интересы юридических лиц и государства.</w:t>
      </w:r>
    </w:p>
    <w:bookmarkEnd w:id="368"/>
    <w:p>
      <w:pPr>
        <w:spacing w:after="0"/>
        <w:ind w:left="0"/>
        <w:jc w:val="both"/>
      </w:pPr>
      <w:r>
        <w:rPr>
          <w:rFonts w:ascii="Times New Roman"/>
          <w:b/>
          <w:i w:val="false"/>
          <w:color w:val="000000"/>
          <w:sz w:val="28"/>
        </w:rPr>
        <w:t xml:space="preserve">Статья 43. Обжалование действий (бездействия) и актов надзора прокурора </w:t>
      </w:r>
    </w:p>
    <w:bookmarkStart w:name="z416" w:id="369"/>
    <w:p>
      <w:pPr>
        <w:spacing w:after="0"/>
        <w:ind w:left="0"/>
        <w:jc w:val="both"/>
      </w:pPr>
      <w:r>
        <w:rPr>
          <w:rFonts w:ascii="Times New Roman"/>
          <w:b w:val="false"/>
          <w:i w:val="false"/>
          <w:color w:val="000000"/>
          <w:sz w:val="28"/>
        </w:rPr>
        <w:t xml:space="preserve">
      1. Действия (бездействие) и акты прокурора могут быть обжалованы вышестоящему прокурору либо в суд в случаях и порядке, установленном настоящим Конституционным законом и иными законами. </w:t>
      </w:r>
    </w:p>
    <w:bookmarkEnd w:id="369"/>
    <w:bookmarkStart w:name="z417" w:id="370"/>
    <w:p>
      <w:pPr>
        <w:spacing w:after="0"/>
        <w:ind w:left="0"/>
        <w:jc w:val="both"/>
      </w:pPr>
      <w:r>
        <w:rPr>
          <w:rFonts w:ascii="Times New Roman"/>
          <w:b w:val="false"/>
          <w:i w:val="false"/>
          <w:color w:val="000000"/>
          <w:sz w:val="28"/>
        </w:rPr>
        <w:t xml:space="preserve">
      2. Обжалование актов и действий (бездействия) прокурора не приостанавливает их исполнения. </w:t>
      </w:r>
    </w:p>
    <w:bookmarkEnd w:id="370"/>
    <w:bookmarkStart w:name="z418" w:id="371"/>
    <w:p>
      <w:pPr>
        <w:spacing w:after="0"/>
        <w:ind w:left="0"/>
        <w:jc w:val="both"/>
      </w:pPr>
      <w:r>
        <w:rPr>
          <w:rFonts w:ascii="Times New Roman"/>
          <w:b w:val="false"/>
          <w:i w:val="false"/>
          <w:color w:val="000000"/>
          <w:sz w:val="28"/>
        </w:rPr>
        <w:t>
      Суд либо вышестоящий прокурор до вынесения решения по жалобе на акты прокурора или действия (бездействия) вправе приостановить их исполнение.</w:t>
      </w:r>
    </w:p>
    <w:bookmarkEnd w:id="371"/>
    <w:bookmarkStart w:name="z419" w:id="372"/>
    <w:p>
      <w:pPr>
        <w:spacing w:after="0"/>
        <w:ind w:left="0"/>
        <w:jc w:val="both"/>
      </w:pPr>
      <w:r>
        <w:rPr>
          <w:rFonts w:ascii="Times New Roman"/>
          <w:b w:val="false"/>
          <w:i w:val="false"/>
          <w:color w:val="000000"/>
          <w:sz w:val="28"/>
        </w:rPr>
        <w:t>
      3. Вышестоящий прокурор по жалобе физических и (или) юридических лиц либо по своей инициативе может отменить, отозвать, приостановить или изменить акты нижестоящего прокурора.</w:t>
      </w:r>
    </w:p>
    <w:bookmarkEnd w:id="372"/>
    <w:bookmarkStart w:name="z420" w:id="373"/>
    <w:p>
      <w:pPr>
        <w:spacing w:after="0"/>
        <w:ind w:left="0"/>
        <w:jc w:val="left"/>
      </w:pPr>
      <w:r>
        <w:rPr>
          <w:rFonts w:ascii="Times New Roman"/>
          <w:b/>
          <w:i w:val="false"/>
          <w:color w:val="000000"/>
        </w:rPr>
        <w:t xml:space="preserve"> Глава 6. КАДРЫ ОРГАНОВ ПРОКУРАТУРЫ И ИХ ПРАВОВОЕ ПОЛОЖЕНИЕ </w:t>
      </w:r>
    </w:p>
    <w:bookmarkEnd w:id="373"/>
    <w:p>
      <w:pPr>
        <w:spacing w:after="0"/>
        <w:ind w:left="0"/>
        <w:jc w:val="both"/>
      </w:pPr>
      <w:r>
        <w:rPr>
          <w:rFonts w:ascii="Times New Roman"/>
          <w:b/>
          <w:i w:val="false"/>
          <w:color w:val="000000"/>
          <w:sz w:val="28"/>
        </w:rPr>
        <w:t>Статья 44. Состав кадров органов прокуратуры</w:t>
      </w:r>
    </w:p>
    <w:bookmarkStart w:name="z422" w:id="374"/>
    <w:p>
      <w:pPr>
        <w:spacing w:after="0"/>
        <w:ind w:left="0"/>
        <w:jc w:val="both"/>
      </w:pPr>
      <w:r>
        <w:rPr>
          <w:rFonts w:ascii="Times New Roman"/>
          <w:b w:val="false"/>
          <w:i w:val="false"/>
          <w:color w:val="000000"/>
          <w:sz w:val="28"/>
        </w:rPr>
        <w:t>
      1. Кадры органов прокуратуры составляют прокуроры и иные работники.</w:t>
      </w:r>
    </w:p>
    <w:bookmarkEnd w:id="374"/>
    <w:bookmarkStart w:name="z423" w:id="375"/>
    <w:p>
      <w:pPr>
        <w:spacing w:after="0"/>
        <w:ind w:left="0"/>
        <w:jc w:val="both"/>
      </w:pPr>
      <w:r>
        <w:rPr>
          <w:rFonts w:ascii="Times New Roman"/>
          <w:b w:val="false"/>
          <w:i w:val="false"/>
          <w:color w:val="000000"/>
          <w:sz w:val="28"/>
        </w:rPr>
        <w:t>
      2. Прокурор – гражданин Республики Казахстан, состоящий на службе в системе органов прокуратуры, которому присвоен классный чин или воинское звание офицерского состава.</w:t>
      </w:r>
    </w:p>
    <w:bookmarkEnd w:id="375"/>
    <w:bookmarkStart w:name="z424" w:id="376"/>
    <w:p>
      <w:pPr>
        <w:spacing w:after="0"/>
        <w:ind w:left="0"/>
        <w:jc w:val="both"/>
      </w:pPr>
      <w:r>
        <w:rPr>
          <w:rFonts w:ascii="Times New Roman"/>
          <w:b w:val="false"/>
          <w:i w:val="false"/>
          <w:color w:val="000000"/>
          <w:sz w:val="28"/>
        </w:rPr>
        <w:t>
      3. К иным работникам органов прокуратуры относятся административные государственные служащие, военнослужащие рядового и сержантского состава, гражданские служащие и работники по трудовому договору.</w:t>
      </w:r>
    </w:p>
    <w:bookmarkEnd w:id="376"/>
    <w:bookmarkStart w:name="z425" w:id="377"/>
    <w:p>
      <w:pPr>
        <w:spacing w:after="0"/>
        <w:ind w:left="0"/>
        <w:jc w:val="both"/>
      </w:pPr>
      <w:r>
        <w:rPr>
          <w:rFonts w:ascii="Times New Roman"/>
          <w:b w:val="false"/>
          <w:i w:val="false"/>
          <w:color w:val="000000"/>
          <w:sz w:val="28"/>
        </w:rPr>
        <w:t>
      4. Перечень должностей системы органов прокуратуры, которым присваиваются классные чины или воинские звания, а также соответствующие им предельные классные чины или воинские звания утверждаются Президентом Республики Казахстан.</w:t>
      </w:r>
    </w:p>
    <w:bookmarkEnd w:id="377"/>
    <w:bookmarkStart w:name="z426" w:id="378"/>
    <w:p>
      <w:pPr>
        <w:spacing w:after="0"/>
        <w:ind w:left="0"/>
        <w:jc w:val="both"/>
      </w:pPr>
      <w:r>
        <w:rPr>
          <w:rFonts w:ascii="Times New Roman"/>
          <w:b w:val="false"/>
          <w:i w:val="false"/>
          <w:color w:val="000000"/>
          <w:sz w:val="28"/>
        </w:rPr>
        <w:t>
      5. Прокуроры проходят службу в соответствии с законодательством Республики Казахстан о правоохранительной службе с особенностями, предусмотренными настоящим Конституционным законом.</w:t>
      </w:r>
    </w:p>
    <w:bookmarkEnd w:id="378"/>
    <w:bookmarkStart w:name="z427" w:id="379"/>
    <w:p>
      <w:pPr>
        <w:spacing w:after="0"/>
        <w:ind w:left="0"/>
        <w:jc w:val="both"/>
      </w:pPr>
      <w:r>
        <w:rPr>
          <w:rFonts w:ascii="Times New Roman"/>
          <w:b w:val="false"/>
          <w:i w:val="false"/>
          <w:color w:val="000000"/>
          <w:sz w:val="28"/>
        </w:rPr>
        <w:t>
      6. Прокуроры органов военной прокуратуры, военнослужащие рядового и сержантского состава проходят службу в соответствии с законодательством Республики Казахстан о воинской службе с особенностями, предусмотренными настоящим Конституционным законом, обладают статусом, пользуются правами и льготами, установленными для военнослужащих Вооруженных Сил Республики Казахстан.</w:t>
      </w:r>
    </w:p>
    <w:bookmarkEnd w:id="379"/>
    <w:bookmarkStart w:name="z428" w:id="380"/>
    <w:p>
      <w:pPr>
        <w:spacing w:after="0"/>
        <w:ind w:left="0"/>
        <w:jc w:val="both"/>
      </w:pPr>
      <w:r>
        <w:rPr>
          <w:rFonts w:ascii="Times New Roman"/>
          <w:b w:val="false"/>
          <w:i w:val="false"/>
          <w:color w:val="000000"/>
          <w:sz w:val="28"/>
        </w:rPr>
        <w:t>
      7. Административные государственные служащие органов прокуратуры осуществляют деятельность в соответствии с законодательством Республики Казахстан о государственной службе.</w:t>
      </w:r>
    </w:p>
    <w:bookmarkEnd w:id="380"/>
    <w:bookmarkStart w:name="z429" w:id="381"/>
    <w:p>
      <w:pPr>
        <w:spacing w:after="0"/>
        <w:ind w:left="0"/>
        <w:jc w:val="both"/>
      </w:pPr>
      <w:r>
        <w:rPr>
          <w:rFonts w:ascii="Times New Roman"/>
          <w:b w:val="false"/>
          <w:i w:val="false"/>
          <w:color w:val="000000"/>
          <w:sz w:val="28"/>
        </w:rPr>
        <w:t xml:space="preserve">
      8. Военнообязанные прокуроры состоят на специальном учете в органах прокуратуры. </w:t>
      </w:r>
    </w:p>
    <w:bookmarkEnd w:id="381"/>
    <w:p>
      <w:pPr>
        <w:spacing w:after="0"/>
        <w:ind w:left="0"/>
        <w:jc w:val="both"/>
      </w:pPr>
      <w:r>
        <w:rPr>
          <w:rFonts w:ascii="Times New Roman"/>
          <w:b/>
          <w:i w:val="false"/>
          <w:color w:val="000000"/>
          <w:sz w:val="28"/>
        </w:rPr>
        <w:t>Статья 45. Финансовое обеспечение органов прокуратуры</w:t>
      </w:r>
    </w:p>
    <w:bookmarkStart w:name="z431" w:id="382"/>
    <w:p>
      <w:pPr>
        <w:spacing w:after="0"/>
        <w:ind w:left="0"/>
        <w:jc w:val="both"/>
      </w:pPr>
      <w:r>
        <w:rPr>
          <w:rFonts w:ascii="Times New Roman"/>
          <w:b w:val="false"/>
          <w:i w:val="false"/>
          <w:color w:val="000000"/>
          <w:sz w:val="28"/>
        </w:rPr>
        <w:t>
      1. Финансовое обеспечение системы органов прокуратуры осуществляется за счет бюджетных средств.</w:t>
      </w:r>
    </w:p>
    <w:bookmarkEnd w:id="382"/>
    <w:bookmarkStart w:name="z432" w:id="383"/>
    <w:p>
      <w:pPr>
        <w:spacing w:after="0"/>
        <w:ind w:left="0"/>
        <w:jc w:val="both"/>
      </w:pPr>
      <w:r>
        <w:rPr>
          <w:rFonts w:ascii="Times New Roman"/>
          <w:b w:val="false"/>
          <w:i w:val="false"/>
          <w:color w:val="000000"/>
          <w:sz w:val="28"/>
        </w:rPr>
        <w:t>
      2. Органы прокуратуры могут иметь соответствующие счета в органах казначейства.</w:t>
      </w:r>
    </w:p>
    <w:bookmarkEnd w:id="383"/>
    <w:p>
      <w:pPr>
        <w:spacing w:after="0"/>
        <w:ind w:left="0"/>
        <w:jc w:val="both"/>
      </w:pPr>
      <w:r>
        <w:rPr>
          <w:rFonts w:ascii="Times New Roman"/>
          <w:b/>
          <w:i w:val="false"/>
          <w:color w:val="000000"/>
          <w:sz w:val="28"/>
        </w:rPr>
        <w:t xml:space="preserve">Статья 46. Материальное и социальное обеспечение сотрудников органов прокуратуры </w:t>
      </w:r>
    </w:p>
    <w:bookmarkStart w:name="z434" w:id="384"/>
    <w:p>
      <w:pPr>
        <w:spacing w:after="0"/>
        <w:ind w:left="0"/>
        <w:jc w:val="both"/>
      </w:pPr>
      <w:r>
        <w:rPr>
          <w:rFonts w:ascii="Times New Roman"/>
          <w:b w:val="false"/>
          <w:i w:val="false"/>
          <w:color w:val="000000"/>
          <w:sz w:val="28"/>
        </w:rPr>
        <w:t>
      1. Оплата труда прокуроров и иных работников органов прокуратуры устанавливается на основании единой системы оплаты труда работников органов, содержащихся за счет бюджета, утверждаемой в порядке, установленном подпунктом 9-1) статьи 66 Конституции Республики Казахстан.</w:t>
      </w:r>
    </w:p>
    <w:bookmarkEnd w:id="384"/>
    <w:bookmarkStart w:name="z435" w:id="385"/>
    <w:p>
      <w:pPr>
        <w:spacing w:after="0"/>
        <w:ind w:left="0"/>
        <w:jc w:val="both"/>
      </w:pPr>
      <w:r>
        <w:rPr>
          <w:rFonts w:ascii="Times New Roman"/>
          <w:b w:val="false"/>
          <w:i w:val="false"/>
          <w:color w:val="000000"/>
          <w:sz w:val="28"/>
        </w:rPr>
        <w:t>
      2. Пенсионное обеспечение сотрудников органов прокуратуры, выплата государственных социальных пособий по инвалидности и по случаю потери кормильца осуществляются в соответствии с законодательством.</w:t>
      </w:r>
    </w:p>
    <w:bookmarkEnd w:id="385"/>
    <w:bookmarkStart w:name="z436" w:id="386"/>
    <w:p>
      <w:pPr>
        <w:spacing w:after="0"/>
        <w:ind w:left="0"/>
        <w:jc w:val="both"/>
      </w:pPr>
      <w:r>
        <w:rPr>
          <w:rFonts w:ascii="Times New Roman"/>
          <w:b w:val="false"/>
          <w:i w:val="false"/>
          <w:color w:val="000000"/>
          <w:sz w:val="28"/>
        </w:rPr>
        <w:t>
      3. Пенсионеры органов прокуратуры, уволенные из органов прокуратуры с правом на получение пенсионных выплат за выслугу лет, а также прокуроры, получившие увечье (ранение, травму, контузию) при исполнении служебных обязанностей и признанные негодными к службе, имеют право ношения форменной одежды на торжественных мероприятиях и официальных приемах.</w:t>
      </w:r>
    </w:p>
    <w:bookmarkEnd w:id="386"/>
    <w:p>
      <w:pPr>
        <w:spacing w:after="0"/>
        <w:ind w:left="0"/>
        <w:jc w:val="both"/>
      </w:pPr>
      <w:r>
        <w:rPr>
          <w:rFonts w:ascii="Times New Roman"/>
          <w:b/>
          <w:i w:val="false"/>
          <w:color w:val="000000"/>
          <w:sz w:val="28"/>
        </w:rPr>
        <w:t xml:space="preserve">Статья 47. Служебные удостоверения и печать </w:t>
      </w:r>
    </w:p>
    <w:bookmarkStart w:name="z438" w:id="387"/>
    <w:p>
      <w:pPr>
        <w:spacing w:after="0"/>
        <w:ind w:left="0"/>
        <w:jc w:val="both"/>
      </w:pPr>
      <w:r>
        <w:rPr>
          <w:rFonts w:ascii="Times New Roman"/>
          <w:b w:val="false"/>
          <w:i w:val="false"/>
          <w:color w:val="000000"/>
          <w:sz w:val="28"/>
        </w:rPr>
        <w:t>
      1. Генеральному Прокурору, заместителям Генерального Прокурора, председателю Комитета по правовой статистике и специальным учетам служебные удостоверения установленного образца выдаются Администрацией Президента Республики Казахстан.</w:t>
      </w:r>
    </w:p>
    <w:bookmarkEnd w:id="387"/>
    <w:bookmarkStart w:name="z439" w:id="388"/>
    <w:p>
      <w:pPr>
        <w:spacing w:after="0"/>
        <w:ind w:left="0"/>
        <w:jc w:val="both"/>
      </w:pPr>
      <w:r>
        <w:rPr>
          <w:rFonts w:ascii="Times New Roman"/>
          <w:b w:val="false"/>
          <w:i w:val="false"/>
          <w:color w:val="000000"/>
          <w:sz w:val="28"/>
        </w:rPr>
        <w:t>
      2. Генеральный Прокурор, руководители органов прокуратуры выдают служебные удостоверения установленного образца подчиненным сотрудникам.</w:t>
      </w:r>
    </w:p>
    <w:bookmarkEnd w:id="388"/>
    <w:bookmarkStart w:name="z440" w:id="389"/>
    <w:p>
      <w:pPr>
        <w:spacing w:after="0"/>
        <w:ind w:left="0"/>
        <w:jc w:val="both"/>
      </w:pPr>
      <w:r>
        <w:rPr>
          <w:rFonts w:ascii="Times New Roman"/>
          <w:b w:val="false"/>
          <w:i w:val="false"/>
          <w:color w:val="000000"/>
          <w:sz w:val="28"/>
        </w:rPr>
        <w:t>
      3. Служебное удостоверение является документом, подтверждающим личность прокурора, его классный чин или воинское звание, должность, право на ношение и хранение огнестрельного и иного оружия.</w:t>
      </w:r>
    </w:p>
    <w:bookmarkEnd w:id="389"/>
    <w:bookmarkStart w:name="z441" w:id="390"/>
    <w:p>
      <w:pPr>
        <w:spacing w:after="0"/>
        <w:ind w:left="0"/>
        <w:jc w:val="both"/>
      </w:pPr>
      <w:r>
        <w:rPr>
          <w:rFonts w:ascii="Times New Roman"/>
          <w:b w:val="false"/>
          <w:i w:val="false"/>
          <w:color w:val="000000"/>
          <w:sz w:val="28"/>
        </w:rPr>
        <w:t>
      4. Органы прокуратуры имеют печати с изображением Государственного Герба Республики Казахстан и своим наименованием на государственном и других языках.</w:t>
      </w:r>
    </w:p>
    <w:bookmarkEnd w:id="390"/>
    <w:bookmarkStart w:name="z442" w:id="391"/>
    <w:p>
      <w:pPr>
        <w:spacing w:after="0"/>
        <w:ind w:left="0"/>
        <w:jc w:val="left"/>
      </w:pPr>
      <w:r>
        <w:rPr>
          <w:rFonts w:ascii="Times New Roman"/>
          <w:b/>
          <w:i w:val="false"/>
          <w:color w:val="000000"/>
        </w:rPr>
        <w:t xml:space="preserve"> Глава 7. ЗАКЛЮЧИТЕЛЬНЫЕ ПОЛОЖЕНИЯ</w:t>
      </w:r>
    </w:p>
    <w:bookmarkEnd w:id="391"/>
    <w:p>
      <w:pPr>
        <w:spacing w:after="0"/>
        <w:ind w:left="0"/>
        <w:jc w:val="both"/>
      </w:pPr>
      <w:r>
        <w:rPr>
          <w:rFonts w:ascii="Times New Roman"/>
          <w:b/>
          <w:i w:val="false"/>
          <w:color w:val="000000"/>
          <w:sz w:val="28"/>
        </w:rPr>
        <w:t xml:space="preserve">Статья 48. Порядок введения в действие настоящего Конституционного закона </w:t>
      </w:r>
    </w:p>
    <w:bookmarkStart w:name="z444" w:id="392"/>
    <w:p>
      <w:pPr>
        <w:spacing w:after="0"/>
        <w:ind w:left="0"/>
        <w:jc w:val="both"/>
      </w:pPr>
      <w:r>
        <w:rPr>
          <w:rFonts w:ascii="Times New Roman"/>
          <w:b w:val="false"/>
          <w:i w:val="false"/>
          <w:color w:val="000000"/>
          <w:sz w:val="28"/>
        </w:rPr>
        <w:t>
      1. Настоящий Конституционный закон вводится в действие по истечении десяти календарных дней после дня его первого официального опубликования.</w:t>
      </w:r>
    </w:p>
    <w:bookmarkEnd w:id="392"/>
    <w:bookmarkStart w:name="z445" w:id="39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w:t>
      </w:r>
    </w:p>
    <w:bookmarkEnd w:id="39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