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7209" w14:textId="ae77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Кабинета Министров Республики Казахстан от 21 апреля 1995 года № 522 "Об эмблеме Министерства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2022 года № 604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21 апреля 1995 года № 522 "Об эмблеме Министерства юстиции Республики Казахстан".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