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5a11" w14:textId="3f55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Нагимбека Нурмухаммедова коммунальному государственному казенному предприятию "Павлодарский областной художественный музей" управления культуры, развития языков и архивного дела Павлодарской области акимата Павлодарской области и переименовании некоторых коммунальных государственных учреждений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2022 года № 599.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казенному предприятию "Павлодарский областной художественный музей" управления культуры, развития языков и архивного дела Павлодарской области акимата Павлодарской области имя Нагимбека Нурмухаммедова.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"Успенская средняя общеобразовательная школа № 1" отдела образования Успенского района, управления образования Павлодарской области в коммунальное государственное учреждение "Средняя общеобразовательная школа имени Ахмета Байтурсынулы" отдела образования Успенского района, управления образования Павлодарской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"Успенская средняя общеобразовательная школа № 2" отдела образования Успенского района, управления образования Павлодарской области в коммунальное государственное учреждение "Средняя общеобразовательная школа имени Магжана Жумабаева" отдела образования Успенского района, управления образования Павлодарской области;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"Успенская средняя общеобразовательная школа № 3" отдела образования Успенского района, управления образования Павлодарской области в коммунальное государственное учреждение "Средняя общеобразовательная школа имени Абая" отдела образования Успенского района, управления образования Павлодарской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"Галицкая средняя общеобразовательная школа" отдела образования Успенского района, управления образования Павлодарской области в коммунальное государственное учреждение "Средняя общеобразовательная школа имени Мухтара Ауэзова" отдела образования Успенского района, управления образования Павлодарской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"Ольгинская средняя общеобразовательная школа" отдела образования Успенского района, управления образования Павлодарской области в коммунальное государственное учреждение "Средняя общеобразовательная школа имени Маншук Маметовой" отдела образования Успенского района, управления образования Павлодарской области;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"Лозовская средняя общеобразовательная школа" отдела образования Успенского района, управления образования Павлодарской области в коммунальное государственное учреждение "Средняя общеобразовательная школа имени Шакена Айманова" отдела образования Успенского района, управления образования Павлодарской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