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e14ae" w14:textId="32e14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23 сентября 2014 года № 1003 "Вопросы Министерства культуры и спорта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августа 2022 года № 593. Утратило силу постановлением Правительства Республики Казахстан от 4 октября 2023 года № 865.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04.10.2023 </w:t>
      </w:r>
      <w:r>
        <w:rPr>
          <w:rFonts w:ascii="Times New Roman"/>
          <w:b w:val="false"/>
          <w:i w:val="false"/>
          <w:color w:val="ff0000"/>
          <w:sz w:val="28"/>
        </w:rPr>
        <w:t>№ 865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сентября 2014 года № 1003 "Вопросы Министерства культуры и спорта Республики Казахстан"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культуры и спорта Республики Казахстан, утвержденное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его подписания.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августа 2022 года № 593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сентября 2014 года № 1003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Министерстве культуры и спорта Республики Казахстан</w:t>
      </w:r>
    </w:p>
    <w:bookmarkEnd w:id="3"/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Министерство культуры и спорта Республики Казахстан (далее – Министерство) является государственным органом Республики Казахстан, осуществляющим руководство в сферах культуры, охраны и использования объектов историко-культурного наследия, кинематографии, государственных символов, архивного дела и документационного обеспечения управления, электронного документооборота и электронных архивов, физической культуры и спорта, игорного бизнеса, лотереи и лотерейной деятельности, туристской деятельности, в области ономастики.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Министерство имеет ведомства: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Комитет по делам архивов и управления документацией Министерства культуры и спорта Республики Казахстан;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Комитет по делам спорта и физической культуры Министерства культуры и спорта Республики Казахстан;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Комитет культуры Министерства культуры и спорта Республики Казахстан;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Комитет индустрии туризма Министерства культуры и спорта Республики Казахстан.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Министерство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Министерство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языке, бланки установленного образца, счета в органах казначейства в соответствии с законодательством Республики Казахстан.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Министерство вступает в гражданско-правовые отношения от собственного имени.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Министерство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Министерство по вопросам своей компетенции в установленном законодательством порядке принимает решения, оформляемые приказами руководителя Министерства и другими актами, предусмотренными законодательством Республики Казахстан.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Министерства утверждаются в соответствии с законодательством Республики Казахстан.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010000, город Нур-Султан, Есильский район, проспект Мәңгілік Ел, дом 8, здание "Дом министерств", подъезд № 15.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Министерства.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Министерства осуществляется из республиканского бюджета в соответствии с законодательством Республики Казахстан.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Министерству запрещается вступать в договорные отношения с субъектами предпринимательства на предмет выполнения обязанностей, являющихся полномочиями Министерства.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Министерству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1"/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Министерства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государственной политики в сферах: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культуры;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охраны и использования объектов историко-культурного наследия;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кинематографии;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государственных символов;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архивного дела и документационного обеспечения управления;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электронного документооборота и электронных архивов;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физической культуры и спорта;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игорного бизнеса;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лотереи и лотерейной деятельности;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туристской деятельности;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ономастики.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обязательные для исполнения правовые акты в пределах своей компетенции;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создавать консультативно-совещательные органы при Министерстве;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обращаться в суд;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делегировать часть своих полномочий и функций ведомствам;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законодательством Республики Казахстан;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обязанности: 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законодательство Республики Казахстан, права и охраняемые законом интересы физических и юридических лиц;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и рассматривать обращения физических и юридических лиц в порядке и сроки, установленные Административным процедурно-процессуальным кодексом Республики Казахстан;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реализацию возложенных на Министерство задач и функций;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обязательные для исполнения нормативные правовые акты в пределах своей компетенции;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сохранность государственной собственности, находящейся на балансе Министерства;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полное, своевременное и эффективное использование бюджетных средств, выделенных Министерству;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 в соответствии с законодательством Республики Казахстан, актами Президента и Правительства Республики Казахстан.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формирует государственную политику в сферах культуры, охраны и использования объектов историко-культурного наследия, кинематографии, государственных символов, архивного дела и документационного обеспечения управления, электронного документооборота и электронных архивов, физической культуры и спорта, игорного бизнеса, лотереи и лотерейной деятельности, туристской деятельности, в области ономастики;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реализует государственную молодежную политику;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утверждает нормативные правовые акты в сферах культуры, охраны и использования объектов историко-культурного наследия, кинематографии, государственных символов, архивного дела и документационного обеспечения управления, электронного документооборота и электронных архивов, физической культуры и спорта, игорного бизнеса, лотереи и лотерейной деятельности, туристской деятельности, в области ономастики;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проводит внутренний контроль за качеством оказания государственных услуг в соответствии с законодательством Республики Казахстан в регулируемых Министерством сферах;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определяет потребности в кадрах в регулируемых Министерством сферах;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разрабатывает и утверждает типовые квалификационные характеристики должностей руководителей, специалистов и других служащих организаций в регулируемых Министерством сферах по согласованию с уполномоченным государственным органом по труду; 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разрабатывает и утверждает натуральные нормы в курируемых Министерством сферах по согласованию с центральным уполномоченным органом по бюджетному планированию;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рассматривает дела об административных правонарушениях в регулируемых Министерством сферах в соответствии с законодательством Республики Казахстан об административных правонарушениях;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утверждает план развития государственного органа по согласованию с центральными уполномоченными органами по государственному планированию и бюджетному планированию;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утверждает перечень измерений, относящихся к государственному регулированию, совместно с уполномоченным органом в области технического регулирования и метрологии;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разрабатывает и утверждает подзаконные нормативные правовые акты, определяющие порядок оказания государственных услуг;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взаимодействует с политическими партиями, общественными объединениями, профессиональными союзами и иными организациями по вопросам, относящимся к компетенции Министерства;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обеспечивает соблюдение принципов гендерного равенства в кадровой политике Министерства;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 пределах своей компетенции вносит предложения по совершенствованию системы национальной безопасности;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разрабатывает и утверждает критерии оценки степени риска, проверочные листы совместно с уполномоченным органом по предпринимательству;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утверждает полугодовые графики проведения проверок в соответствии с Предпринимательским кодексом Республики Казахстан;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осуществляет подготовку и внесение предложений о разработке, внесении изменений, пересмотре и отмене национальных, межгосударственных стандартов, национальных классификаторов технико-экономической информации, рекомендаций по стандартизации в уполномоченный орган в сфере стандартизации в порядке, установленном законодательством Республики Казахстан;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осуществляет разработку национальных стандартов и национальных классификаторов технико-экономической информации по согласованию с уполномоченным органом в сфере стандартизации;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рассматривает проекты документов по стандартизации и национального плана стандартизации;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подготавливает предложения по созданию технических комитетов по стандартизации;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участвует в работе технических комитетов по стандартизации и национального органа по стандартизации, международных организаций по стандартизации;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участвует в реализации единой государственной политики в области обеспечения единства измерений;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в установленных законодательством случаях и порядке составляет протоколы об административных правонарушениях, а также рассматривает дела об административных правонарушениях и накладывает административные взыскания;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утверждает по согласованию с уполномоченным органом формы, предназначенные для сбора административных данных, а также методики расчета показателей;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осуществляет иные функции, предусмотренные законами Республики Казахстан, актами Президента и Правительства Республики Казахстан;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создает условия для развития культуры народа Республики Казахстан;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осуществляет и координирует деятельность в сфере международного культурного сотрудничества;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создает условия для международного сотрудничества в области культуры;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согласовывает назначение на должность и освобождение от должности руководителя управления культуры области, города республиканского значения и столицы;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разрабатывает, утверждает и реализует научные программы в области культуры;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вносит предложения по созданию, реорганизации и ликвидации государственных организаций культуры;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вносит предложения о присвоении деятелям культуры и искусства почетных званий и государственных наград Республики Казахстан, награждении творческих коллективов в порядке, установленном законодательством Республики Казахстан;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разрабатывает и утверждает порядок и условия присвоения статуса "Академический" государственным организациям культуры, отдельным профессиональным художественным и творческим коллективам;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разрабатывает и утверждает типовые правила проведения республиканских конкурсов и фестивалей;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разрабатывает и утверждает правила аттестации и досрочной аттестации работников культуры государственных организаций культуры;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утверждает правила оказания платных видов деятельности по реализации товаров (работ, услуг) государственными библиотеками, государственными музеями и музеями-заповедниками, государственными архивами, созданными в организационно-правовой форме государственного учреждения, и расходования ими денег от реализации товаров (работ, услуг);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разрабатывает и утверждает отраслевую систему поощрения;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устанавливает цены на товары (работы, услуги), реализуемые государственными библиотеками, государственными музеями, музеями-заповедниками, государственными архивами, созданными в организационно-правовой форме государственного учреждения;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утверждает порядок формирования и содержания музейного фонда Республики Казахстан;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разрабатывает и утверждает правила ведения Государственного каталога музейного фонда Республики Казахстан и правила ведения базы данных музея;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разрабатывает и утверждает правила формирования и учета фонда Казахстанской национальной электронной библиотеки и организации доступа к нему;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разрабатывает и утверждает правила формирования и ведения государственного реестра объектов национального культурного достояния и национального перечня элементов нематериального культурного наследия;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утверждает типовое положение об экспертной комиссии по временному вывозу культурных ценностей;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разрабатывает и утверждает правила выдачи свидетельства на право временного вывоза культурных ценностей;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определяет порядок доступа к музейным предметам и музейным коллекциям, находящимся в хранилище музея;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утверждает минимальные государственные нормативы сети организаций культуры и типовые штаты государственных организаций культуры областного, города республиканского значения, столицы, районного, городов областного значения, сельского уровней;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разрабатывает и утверждает по согласованию с уполномоченным органом в области образования правила деятельности организаций образования в области культуры;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утверждает правила организации и осуществления учебно-методической и научно-методической работы в организациях образования в области культуры по согласованию с уполномоченным органом в области образования;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разрабатывает и утверждает правила присвоения звания "Народный" или "Образцовый" коллективам художественной самодеятельности;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вносит предложения Правительству Республики Казахстан о присвоении статуса "Национальный" государственным организациям культуры и отдельным профессиональным художественным, творческим коллективам;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разрабатывает и утверждает правила создания фондово-закупочной (фондово-отборочной) комиссии в государственных музеях;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разрабатывает и утверждает инструкции по учету, передаче и списанию сценическо-постановочных средств государственных театров и концертно-зрелищных организаций;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разрабатывает и утверждает инструкции по учету, хранению, использованию и списанию музейных предметов музейного фонда Республики Казахстан;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разрабатывает и утверждает инструкции по учету и списанию библиотечного фонда государственных библиотек;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разрабатывает и утверждает правила формирования, сохранения и использования библиотечного фонда государственных библиотек;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разрабатывает и утверждает правила доступа к фондам библиотек через заочные или внестационарные формы обслуживания для лиц с инвалидностью или лиц преклонного возраста;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разрабатывает и утверждает правила выплаты субсидий государственным театрам, концертным организациям, культурно-досуговым организациям, музеям и циркам по согласованию с центральным уполномоченным органом по государственному планированию и центральным уполномоченным органом по бюджетному планированию;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разрабатывает и утверждает правила изготовления и реализации билетов в государственных организациях культуры;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разрабатывает и утверждает правила пользования сводным электронным каталогом библиотек Казахстана;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разрабатывает и утверждает правила информирования зрителя об использовании фонограмм при исполнении музыкальных произведений;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разрабатывает и утверждает правила размещения государственного творческого заказа в творческих кружках для детей и юношества и их функционирования;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разрабатывает и утверждает правила подушевого нормативного финансирования творческих кружков для детей и юношества;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разрабатывает и утверждает методику подушевого нормативного финансирования государственного творческого заказа;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разрабатывает и утверждает правила определения рейтинга творческих кружков для детей и юношества;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определяет порядок назначения специальных ежемесячных денежных выплат артистам балета организаций культуры;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утверждает типовое положение о региональных художественных советах,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разрабатывает и утверждает порядок присвоения статуса "Центральная" областным, городов республиканского значения, столицы, городским и районным, городов областного значения библиотекам, ведущим формирование, хранение и предоставление пользователям библиотек универсальных собраний документов, осуществляющим организацию взаимного использования библиотечных ресурсов и оказывающим методическую помощь другим библиотекам, местными исполнительными органами соответствующей административно-территориальной единицы;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устанавливает порядок деятельности культурно-досуговых организаций;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организует на территории Республики Казахстан мероприятия по учету, охране, консервации, реставрации и использованию культурных ценностей, а также увековечению памяти видных деятелей культуры страны;</w:t>
      </w:r>
    </w:p>
    <w:bookmarkEnd w:id="121"/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рассматривает ходатайства физических и (или) юридических лиц о включении объектов в Государственный реестр объектов национального культурного достояния;</w:t>
      </w:r>
    </w:p>
    <w:bookmarkEnd w:id="122"/>
    <w:bookmarkStart w:name="z1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ведет Государственный реестр объектов национального культурного достояния и Национальный перечень элементов нематериального культурного наследия;</w:t>
      </w:r>
    </w:p>
    <w:bookmarkEnd w:id="123"/>
    <w:bookmarkStart w:name="z1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72) по предложению государственных органов, местных исполнительных органов, физических и юридических лиц направляет заявки о включении в Репрезентативный список нематериального культурного наследия человечества и список нематериального культурного наследия, нуждающегося в срочной охране ЮНЕСКО, элементов нематериального культурного наследия народа Казахстана;</w:t>
      </w:r>
    </w:p>
    <w:bookmarkEnd w:id="124"/>
    <w:bookmarkStart w:name="z13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73) разрабатывает и утверждает правила приобретения на определенный срок имущественных прав на общественно значимую литературу и (или) ее издания для распространения в государственные библиотеки и иные государственные организации, устанавливает критерии ее отбора;</w:t>
      </w:r>
    </w:p>
    <w:bookmarkEnd w:id="125"/>
    <w:bookmarkStart w:name="z13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74) устанавливает ставки вознаграждения авторам за приобретение на определенный срок имущественных прав на общественно значимую литературу, а также экспертам за предоставление экспертного заключения;</w:t>
      </w:r>
    </w:p>
    <w:bookmarkEnd w:id="126"/>
    <w:bookmarkStart w:name="z13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75) создает Межведомственную комиссию по приобретению на определенный срок имущественных прав на общественно значимую литературу и (или) ее изданию, утверждает ее положение и состав;</w:t>
      </w:r>
    </w:p>
    <w:bookmarkEnd w:id="127"/>
    <w:bookmarkStart w:name="z1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76) осуществляет проведение социально значимых мероприятий в области культуры;</w:t>
      </w:r>
    </w:p>
    <w:bookmarkEnd w:id="128"/>
    <w:bookmarkStart w:name="z13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77) учреждает национальные (республиканские) и международные конкурсы и фестивали, премии и призы в различных сферах творческой деятельности;</w:t>
      </w:r>
    </w:p>
    <w:bookmarkEnd w:id="129"/>
    <w:bookmarkStart w:name="z13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78) согласовывает с уполномоченным органом в области образования типовые учебные планы и учебные программы всех уровней образования в области культуры;</w:t>
      </w:r>
    </w:p>
    <w:bookmarkEnd w:id="130"/>
    <w:bookmarkStart w:name="z14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79) участвует в формировании государственного образовательного заказа на подготовку специалистов с высшим и послевузовским образованием, а также с техническим и профессиональным, послесредним образованием в организациях образования в области культуры, финансируемых из республиканского бюджета;</w:t>
      </w:r>
    </w:p>
    <w:bookmarkEnd w:id="131"/>
    <w:bookmarkStart w:name="z14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80) утверждает распределение и размещение государственного образовательного заказа на подготовку специалистов с высшим и послевузовским образованием, а также с техническим и профессиональным, послесредним образованием в организациях образования в области культуры, финансируемых из республиканского бюджета;</w:t>
      </w:r>
    </w:p>
    <w:bookmarkEnd w:id="132"/>
    <w:bookmarkStart w:name="z14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81) координирует деятельность организаций образования в области культуры в пределах своей компетенции;</w:t>
      </w:r>
    </w:p>
    <w:bookmarkEnd w:id="133"/>
    <w:bookmarkStart w:name="z14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82) формирует и утверждает перечень международных, республиканских конкурсов и фестивалей, спортивных соревнований, победители которых допускаются к обучению в форме экстерната в организациях образования, реализующих образовательные программы технического и профессионального, послесреднего образования по специальностям культуры и искусства, физической культуры и спорта;</w:t>
      </w:r>
    </w:p>
    <w:bookmarkEnd w:id="134"/>
    <w:bookmarkStart w:name="z14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83) выдает разрешение на обучение в форме экстерната в организациях образования, реализующих образовательные программы технического и профессионального, послесреднего образования по специальностям культуры и искусства, физической культуры и спорта, финансируемых из республиканского бюджета;</w:t>
      </w:r>
    </w:p>
    <w:bookmarkEnd w:id="135"/>
    <w:bookmarkStart w:name="z14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84) в пределах своей компетенции координирует деятельность организаций культуры республики (сельских, поселковых, районных, городских, областных, республиканских), осуществляет взаимодействие с творческими союзами и другими организациями независимо от форм собственности по вопросам культуры;</w:t>
      </w:r>
    </w:p>
    <w:bookmarkEnd w:id="136"/>
    <w:bookmarkStart w:name="z14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85) осуществляет комплекс мероприятий, направленных на поиск и поддержку талантливой молодежи и перспективных творческих коллективов;</w:t>
      </w:r>
    </w:p>
    <w:bookmarkEnd w:id="137"/>
    <w:bookmarkStart w:name="z14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86) координирует репертуарную политику в сфере музыкального и театрального искусства;</w:t>
      </w:r>
    </w:p>
    <w:bookmarkEnd w:id="138"/>
    <w:bookmarkStart w:name="z14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87) создает экспертную комиссию по особому режиму объектов национального культурного достояния;</w:t>
      </w:r>
    </w:p>
    <w:bookmarkEnd w:id="139"/>
    <w:bookmarkStart w:name="z14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88) рассматривает предложения руководителей республиканских государственных организаций культуры, а также руководителей местных исполнительных органов областей, городов республиканского значения, столицы о присвоении статуса "Академический" государственным организациям культуры и отдельным профессиональным художественным, творческим коллективам и вносит предложения Правительству Республики Казахстан о присвоении статуса "Академический" государственным организациям культуры и отдельным профессиональным художественным, творческим коллективам;</w:t>
      </w:r>
    </w:p>
    <w:bookmarkEnd w:id="140"/>
    <w:bookmarkStart w:name="z15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89) согласовывает либо отказывает в согласовании обозначений, являющихся достоянием истории и культуры Республики Казахстан, для использования их в качестве товарного знака, знака обслуживания, наименований мест происхождения товаров в соответствии с запросом уполномоченного государственного органа в сфере охраны товарных знаков, знаков обслуживания, наименований мест происхождения товаров;</w:t>
      </w:r>
    </w:p>
    <w:bookmarkEnd w:id="141"/>
    <w:bookmarkStart w:name="z15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90) организует систему переподготовки и повышения квалификации всех категорий работников культуры;</w:t>
      </w:r>
    </w:p>
    <w:bookmarkEnd w:id="142"/>
    <w:bookmarkStart w:name="z15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91) организует научные исследования в области культуры;</w:t>
      </w:r>
    </w:p>
    <w:bookmarkEnd w:id="143"/>
    <w:bookmarkStart w:name="z15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92) проводит аттестацию республиканских организаций культуры;</w:t>
      </w:r>
    </w:p>
    <w:bookmarkEnd w:id="144"/>
    <w:bookmarkStart w:name="z15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93) организует работу по приобретению на определенный срок имущественных прав на общественно значимую литературу и (или) ее изданию для распространения в государственные библиотеки и иные государственные организации;</w:t>
      </w:r>
    </w:p>
    <w:bookmarkEnd w:id="145"/>
    <w:bookmarkStart w:name="z15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94) создает экспертную комиссию по приобретению на определенный срок имущественных прав на общественно значимую литературу и (или) ее изданию;</w:t>
      </w:r>
    </w:p>
    <w:bookmarkEnd w:id="146"/>
    <w:bookmarkStart w:name="z15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95) согласовывает назначение на должность и освобождение от должности первого руководителя областного, города республиканского значения и столицы органа управления по физической культуре и спорту;</w:t>
      </w:r>
    </w:p>
    <w:bookmarkEnd w:id="147"/>
    <w:bookmarkStart w:name="z15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96) разрабатывает и утверждает правила подготовки, переподготовки и повышения квалификации кадров в области физической культуры и спорта;</w:t>
      </w:r>
    </w:p>
    <w:bookmarkEnd w:id="148"/>
    <w:bookmarkStart w:name="z15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97) разрабатывает и утверждает антидопинговые правила Республики Казахстан;</w:t>
      </w:r>
    </w:p>
    <w:bookmarkEnd w:id="149"/>
    <w:bookmarkStart w:name="z15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98) разрабатывает и утверждает правила проведения тестов Первого Президента Республики Казахстан – Елбасы;</w:t>
      </w:r>
    </w:p>
    <w:bookmarkEnd w:id="150"/>
    <w:bookmarkStart w:name="z16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99) разрабатывает и утверждает методику нормативов питания и фармакологического обеспечения спортсменов, в том числе военнослужащих всех категорий и сотрудников правоохранительных и специальных государственных органов, в период учебно-тренировочного процесса и спортивных мероприятий;</w:t>
      </w:r>
    </w:p>
    <w:bookmarkEnd w:id="151"/>
    <w:bookmarkStart w:name="z16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100) вносит предложения о размерах денежных поощрений чемпионам и призерам международных спортивных соревнований, тренерам и членам сборных команд Республики Казахстан по видам спорта (национальных сборных команд по видам спорта) в Правительство Республики Казахстан;</w:t>
      </w:r>
    </w:p>
    <w:bookmarkEnd w:id="152"/>
    <w:bookmarkStart w:name="z16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101) разрабатывает и утверждает правила безопасности при проведении занятий физической культурой и спортом;</w:t>
      </w:r>
    </w:p>
    <w:bookmarkEnd w:id="153"/>
    <w:bookmarkStart w:name="z16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102) разрабатывает и утверждает нормы и требования для присвоения спортивных званий, разрядов и квалификационных категорий;</w:t>
      </w:r>
    </w:p>
    <w:bookmarkEnd w:id="154"/>
    <w:bookmarkStart w:name="z16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103) утверждает правила проведения аттестации тренеров и спортивных судей по предложениям республиканских аккредитованных федераций;</w:t>
      </w:r>
    </w:p>
    <w:bookmarkEnd w:id="155"/>
    <w:bookmarkStart w:name="z16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104) разрабатывает и утверждает правила присвоения и лишения спортивных званий, разрядов и квалификационных категорий, выдачи нагрудных знаков, а также их описания;</w:t>
      </w:r>
    </w:p>
    <w:bookmarkEnd w:id="156"/>
    <w:bookmarkStart w:name="z16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105) утверждает перечень видов соревнований, учебно-тренировочных сборов и определяет их классификацию;</w:t>
      </w:r>
    </w:p>
    <w:bookmarkEnd w:id="157"/>
    <w:bookmarkStart w:name="z16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106) утверждает правила проведения спортивных мероприятий;</w:t>
      </w:r>
    </w:p>
    <w:bookmarkEnd w:id="158"/>
    <w:bookmarkStart w:name="z16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107) утверждает правила перехода спортсмена из одной физкультурно-спортивной организации в другую физкультурно-спортивную организацию;</w:t>
      </w:r>
    </w:p>
    <w:bookmarkEnd w:id="159"/>
    <w:bookmarkStart w:name="z16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108) утверждает по согласованию с уполномоченным органом в области здравоохранения правила медицинского обследования спортсменов для участия в спортивных соревнованиях;</w:t>
      </w:r>
    </w:p>
    <w:bookmarkEnd w:id="160"/>
    <w:bookmarkStart w:name="z17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109) утверждает правила медицинского обеспечения и оказания медицинской помощи спортсменам и тренерам при проведении спортивных мероприятий, в период восстановительных мероприятий после интенсивных физических нагрузок, заболеваний и травм у спортсменов по согласованию с уполномоченным органом в области здравоохранения;</w:t>
      </w:r>
    </w:p>
    <w:bookmarkEnd w:id="161"/>
    <w:bookmarkStart w:name="z17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110) утверждает по согласованию с уполномоченным органом в области здравоохранения структуры организаций спортивной медицины и положения об их деятельности;</w:t>
      </w:r>
    </w:p>
    <w:bookmarkEnd w:id="162"/>
    <w:bookmarkStart w:name="z17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111) разрабатывает и утверждает правила аккредитации спортивных федераций;</w:t>
      </w:r>
    </w:p>
    <w:bookmarkEnd w:id="163"/>
    <w:bookmarkStart w:name="z17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112) разрабатывает и утверждает правила формирования составов сборных и штатных сборных команд Республики Казахстан по видам спорта (национальных сборных команд по видам спорта);</w:t>
      </w:r>
    </w:p>
    <w:bookmarkEnd w:id="164"/>
    <w:bookmarkStart w:name="z17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113) утверждает возраст спортсменов по видам спорта в физкультурно-спортивных организациях, в которых осуществляется учебно-тренировочный процесс по подготовке спортивного резерва и спортсменов высокого класса;</w:t>
      </w:r>
    </w:p>
    <w:bookmarkEnd w:id="165"/>
    <w:bookmarkStart w:name="z17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114) утверждает правила компенсационных выплат членам сборных команд Республики Казахстан по видам спорта (национальных сборных команд по видам спорта) при получении ими спортивных травм и увечий на международных спортивных соревнованиях по согласованию с уполномоченным органом в области здравоохранения;</w:t>
      </w:r>
    </w:p>
    <w:bookmarkEnd w:id="166"/>
    <w:bookmarkStart w:name="z17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115) утверждает правила признания видов спорта, спортивных дисциплин и формирования реестра видов спорта;</w:t>
      </w:r>
    </w:p>
    <w:bookmarkEnd w:id="167"/>
    <w:bookmarkStart w:name="z17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116) утверждает правила формирования единого календаря спортивно-массовых мероприятий;</w:t>
      </w:r>
    </w:p>
    <w:bookmarkEnd w:id="168"/>
    <w:bookmarkStart w:name="z17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117) разрабатывает и утверждает типовые штаты для организаций, в которых осуществляются учебно-тренировочный процесс, подготовка спортивного резерва и спортсменов высокого класса, антидопинговая деятельность, научно-методическое, медико-биологическое и фармакологическое обеспечение, и организаций, обеспечивающих спортсменов медицинской помощью;</w:t>
      </w:r>
    </w:p>
    <w:bookmarkEnd w:id="169"/>
    <w:bookmarkStart w:name="z17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118) разрабатывает и утверждает правила присвоения статусов "специализированная" спортивным школам и "специализированное" отделениям спортивных школ;</w:t>
      </w:r>
    </w:p>
    <w:bookmarkEnd w:id="170"/>
    <w:bookmarkStart w:name="z180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119) разрабатывает и утверждает правила расходования денежных средств, выделяемых на спортивные мероприятия, в том числе на учебно-тренировочные сборы для физкультурно-спортивных организаций, финансируемых из республиканского и местного бюджетов;</w:t>
      </w:r>
    </w:p>
    <w:bookmarkEnd w:id="171"/>
    <w:bookmarkStart w:name="z18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120) утверждает правила присвоения званий в номинации "Лучший" спортсменам, тренерам, специалистам в области физической культуры и спорта и физкультурно-спортивным организациям;</w:t>
      </w:r>
    </w:p>
    <w:bookmarkEnd w:id="172"/>
    <w:bookmarkStart w:name="z18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121) утверждает перечень видов физкультурно-спортивных организаций и правила их деятельности, в которых осуществляется учебно-тренировочный процесс по подготовке спортивного резерва и спортсменов высокого класса;</w:t>
      </w:r>
    </w:p>
    <w:bookmarkEnd w:id="173"/>
    <w:bookmarkStart w:name="z18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122) разрабатывает и утверждает правила деятельности республиканских, областных, городов республиканского значения, столицы специализированных школ-интернатов-колледжей олимпийского резерва и областных, городов республиканского значения, столицы школ-интернатов для одаренных в спорте детей по согласованию с уполномоченным органом в области образования;</w:t>
      </w:r>
    </w:p>
    <w:bookmarkEnd w:id="174"/>
    <w:bookmarkStart w:name="z18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123) утверждает типовые образовательные учебные программы по видам спорта для республиканских, областных, городов республиканского значения, столицы специализированных школ-интернатов-колледжей олимпийского резерва, областных, городов республиканского значения, столицы школ-интернатов для одаренных в спорте детей и согласовывает учебные программы республиканских специализированных школ-интернатов-колледжей олимпийского резерва;</w:t>
      </w:r>
    </w:p>
    <w:bookmarkEnd w:id="175"/>
    <w:bookmarkStart w:name="z18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124) утверждает перечень национальных видов спорта;</w:t>
      </w:r>
    </w:p>
    <w:bookmarkEnd w:id="176"/>
    <w:bookmarkStart w:name="z186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125) утверждает типовые учебные планы по видам спорта для республиканских, областных, городов республиканского значения, столицы специализированных школ-интернатов-колледжей олимпийского резерва, областных, городов республиканского значения, столицы школ-интернатов для одаренных в спорте детей и согласовывает учебные планы республиканских специализированных школ-интернатов-колледжей олимпийского резерва;</w:t>
      </w:r>
    </w:p>
    <w:bookmarkEnd w:id="177"/>
    <w:bookmarkStart w:name="z187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126) разрабатывает и утверждает нормативы питания животных и птиц, использующихся в видах спорта;</w:t>
      </w:r>
    </w:p>
    <w:bookmarkEnd w:id="178"/>
    <w:bookmarkStart w:name="z18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127) утверждает размеры выплат денег по договорам о спортивной деятельности со спортсменами высокого класса, тренерами и специалистами в области физической культуры и спорта, осуществляющими подготовку спортсменов высокого класса;</w:t>
      </w:r>
    </w:p>
    <w:bookmarkEnd w:id="179"/>
    <w:bookmarkStart w:name="z189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128) утверждает порядок и условия проведения классификации спортсменов с инвалидностью по согласованию с уполномоченным органом в области здравоохранения;</w:t>
      </w:r>
    </w:p>
    <w:bookmarkEnd w:id="180"/>
    <w:bookmarkStart w:name="z190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129) разрабатывает и утверждает правила о деятельности организаций образования в сфере спорта по согласованию с уполномоченным органом в области образования;</w:t>
      </w:r>
    </w:p>
    <w:bookmarkEnd w:id="181"/>
    <w:bookmarkStart w:name="z191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130) разрабатывает и утверждает республиканский перечень приоритетных видов спорта;</w:t>
      </w:r>
    </w:p>
    <w:bookmarkEnd w:id="182"/>
    <w:bookmarkStart w:name="z192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131) разрабатывает и утверждает правила ранжирования видов спорта в Республике Казахстан;</w:t>
      </w:r>
    </w:p>
    <w:bookmarkEnd w:id="183"/>
    <w:bookmarkStart w:name="z193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132) разрабатывает и утверждает размеры стоимости призов для чемпионов и призеров спортивных соревнований, проводимых уполномоченным органом в области физической культуры и спорта и местными исполнительными органами;</w:t>
      </w:r>
    </w:p>
    <w:bookmarkEnd w:id="184"/>
    <w:bookmarkStart w:name="z194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133) разрабатывает и утверждает правила оказания платных видов деятельности по реализации товаров (работ, услуг) государственными учреждениями в области физической культуры и спорта и расходования ими денег от реализации товаров (работ, услуг);</w:t>
      </w:r>
    </w:p>
    <w:bookmarkEnd w:id="185"/>
    <w:bookmarkStart w:name="z195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134) разрабатывает и утверждает спортивную этику Республики Казахстан;</w:t>
      </w:r>
    </w:p>
    <w:bookmarkEnd w:id="186"/>
    <w:bookmarkStart w:name="z196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135) разрабатывает и утверждает минимальные государственные нормативы сети детско-юношеских спортивных школ;</w:t>
      </w:r>
    </w:p>
    <w:bookmarkEnd w:id="187"/>
    <w:bookmarkStart w:name="z197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136) разрабатывает и утверждает правила по распределению внебюджетных денежных средств, направленных на развитие физической культуры и спорта;</w:t>
      </w:r>
    </w:p>
    <w:bookmarkEnd w:id="188"/>
    <w:bookmarkStart w:name="z198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137) разрабатывает и утверждает правила предоставления жилища чемпионам и призерам Олимпийских, Паралимпийских и Сурдлимпийских игр и пользования им;</w:t>
      </w:r>
    </w:p>
    <w:bookmarkEnd w:id="189"/>
    <w:bookmarkStart w:name="z199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138) определяет единого оператора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физической культуре и спорте";</w:t>
      </w:r>
    </w:p>
    <w:bookmarkEnd w:id="190"/>
    <w:bookmarkStart w:name="z200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139) разрабатывает и утверждает правила размещения государственного спортивного заказа в спортивных секциях для детей и юношества и их функционирования;</w:t>
      </w:r>
    </w:p>
    <w:bookmarkEnd w:id="191"/>
    <w:bookmarkStart w:name="z20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140) разрабатывает и утверждает правила подушевого нормативного финансирования спортивных секций для детей и юношества;</w:t>
      </w:r>
    </w:p>
    <w:bookmarkEnd w:id="192"/>
    <w:bookmarkStart w:name="z20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141) разрабатывает и утверждает методику подушевого нормативного финансирования государственного спортивного заказа;</w:t>
      </w:r>
    </w:p>
    <w:bookmarkEnd w:id="193"/>
    <w:bookmarkStart w:name="z20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142) разрабатывает и утверждает правила определения рейтинга спортивных секций для детей и юношества;</w:t>
      </w:r>
    </w:p>
    <w:bookmarkEnd w:id="194"/>
    <w:bookmarkStart w:name="z20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143) утверждает порядок выдачи и замены свидетельства о регистрации спортсмена, представления сведений спортивными федерациями о регистрации спортсмена, а также форму свидетельства о регистрации спортсмена;</w:t>
      </w:r>
    </w:p>
    <w:bookmarkEnd w:id="195"/>
    <w:bookmarkStart w:name="z20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144) устанавливает перечень категорий граждан, пользующихся физкультурно-оздоровительными услугами бесплатно или на льготных условиях, за исключением лиц с инвалидностью, а также размер льгот;</w:t>
      </w:r>
    </w:p>
    <w:bookmarkEnd w:id="196"/>
    <w:bookmarkStart w:name="z206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145) утверждает составы организационных комитетов по подготовке сборных команд Республики Казахстан по видам спорта (национальных сборных команд по видам спорта) к Олимпийским, Паралимпийским, Сурдлимпийским играм и другим международным соревнованиям;</w:t>
      </w:r>
    </w:p>
    <w:bookmarkEnd w:id="197"/>
    <w:bookmarkStart w:name="z207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146) проводит республиканские и международные спортивные соревнования, в том числе среди спортсменов-ветеранов, совместно с аккредитованными республиканскими спортивными федерациями и местными исполнительными органами;</w:t>
      </w:r>
    </w:p>
    <w:bookmarkEnd w:id="198"/>
    <w:bookmarkStart w:name="z208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147) совместно с республиканскими спортивными федерациями по национальным видам спорта организует проведение международных и республиканских соревнований, подготовку и участие сборных команд Республики Казахстан по видам спорта (национальных сборных команд по видам спорта) на международных и республиканских спортивных соревнованиях;</w:t>
      </w:r>
    </w:p>
    <w:bookmarkEnd w:id="199"/>
    <w:bookmarkStart w:name="z209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148) организует и координирует научные исследования в области физической культуры и спорта, внедрение их результатов в практику физической культуры и спорта в соответствии с законодательством Республики Казахстан;</w:t>
      </w:r>
    </w:p>
    <w:bookmarkEnd w:id="200"/>
    <w:bookmarkStart w:name="z210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149) осуществляет контроль за проведением антидопинговых мероприятий в спорте;</w:t>
      </w:r>
    </w:p>
    <w:bookmarkEnd w:id="201"/>
    <w:bookmarkStart w:name="z211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150) присваивает спортсменам и тренерам спортивные звания, лишает спортсменов и тренеров спортивных званий: "Заслуженный мастер спорта Республики Казахстан", "мастер спорта международного класса Республики Казахстан", "мастер спорта Республики Казахстан", "Заслуженный тренер Республики Казахстан";</w:t>
      </w:r>
    </w:p>
    <w:bookmarkEnd w:id="202"/>
    <w:bookmarkStart w:name="z212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151) присваивает квалификационные категории, лишает квалификационных категорий: тренер высшего уровня квалификации высшей категории, тренер-преподаватель высшего уровня квалификации высшей категории, тренер среднего уровня квалификации высшей категории, тренер-преподаватель среднего уровня квалификации высшей категории, методист высшего уровня квалификации высшей категории, методист среднего уровня квалификации высшей категории, инструктор-спортсмен высшего уровня квалификации высшей категории, национальный спортивный судья высшей категории, национальный спортивный судья;</w:t>
      </w:r>
    </w:p>
    <w:bookmarkEnd w:id="203"/>
    <w:bookmarkStart w:name="z213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152) осуществляет аккредитацию республиканских и региональных спортивных федераций;</w:t>
      </w:r>
    </w:p>
    <w:bookmarkEnd w:id="204"/>
    <w:bookmarkStart w:name="z214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153) разрабатывает перечень международных спортивных соревнований;</w:t>
      </w:r>
    </w:p>
    <w:bookmarkEnd w:id="205"/>
    <w:bookmarkStart w:name="z215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154) разрабатывает правила выплат денежных поощрений чемпионам и призерам международных спортивных соревнований, тренерам и членам сборных команд Республики Казахстан по видам спорта (национальных сборных команд по видам спорта) и их возврата;</w:t>
      </w:r>
    </w:p>
    <w:bookmarkEnd w:id="206"/>
    <w:bookmarkStart w:name="z216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155) разрабатывает правила выплат пожизненного ежемесячного материального обеспечения спортсменам и тренерам, вносит в Правительство Республики Казахстан предложения об их размерах и обеспечивает выплаты;</w:t>
      </w:r>
    </w:p>
    <w:bookmarkEnd w:id="207"/>
    <w:bookmarkStart w:name="z217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156) утверждает комплексные целевые программы по видам спорта и индивидуальные планы подготовки спортсменов сборных команд Республики Казахстан по видам спорта (национальных сборных команд по видам спорта);</w:t>
      </w:r>
    </w:p>
    <w:bookmarkEnd w:id="208"/>
    <w:bookmarkStart w:name="z218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157) утверждает программы по видам спорта для физкультурно-спортивных организаций, в которых осуществляется подготовка спортивного резерва и спортсменов высокого класса;</w:t>
      </w:r>
    </w:p>
    <w:bookmarkEnd w:id="209"/>
    <w:bookmarkStart w:name="z219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158) ежегодно утверждает составы сборных и штатных сборных команд Республики Казахстан по видам спорта (национальных сборных команд по видам спорта) по представлению аккредитованных республиканских спортивных федераций;</w:t>
      </w:r>
    </w:p>
    <w:bookmarkEnd w:id="210"/>
    <w:bookmarkStart w:name="z220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159) назначает и освобождает от должностей главных тренеров сборных команд Республики Казахстан по видам спорта (национальных сборных команд по видам спорта) и государственных тренеров по видам спорта по представлению республиканских (региональных) аккредитованных спортивных федераций, по олимпийским видам спорта – по согласованию с Национальным олимпийским комитетом Республики Казахстан, по паралимпийским видам спорта – по согласованию с Национальным паралимпийским комитетом Республики Казахстан, по сурдлимпийским видам спорта – по согласованию с Национальным сурдлимпийским комитетом Республики Казахстан;</w:t>
      </w:r>
    </w:p>
    <w:bookmarkEnd w:id="211"/>
    <w:bookmarkStart w:name="z221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160) осуществляет компенсационные выплаты членам сборных команд Республики Казахстан по видам спорта (национальных сборных команд по видам спорта) при получении ими спортивных травм и увечий на международных спортивных соревнованиях;</w:t>
      </w:r>
    </w:p>
    <w:bookmarkEnd w:id="212"/>
    <w:bookmarkStart w:name="z222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161) обеспечивает страхование при подготовке и участии членов сборных команд Республики Казахстан по видам спорта (национальных сборных команд по видам спорта) в международных спортивных соревнованиях;</w:t>
      </w:r>
    </w:p>
    <w:bookmarkEnd w:id="213"/>
    <w:bookmarkStart w:name="z223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162) утверждает единый республиканский календарь спортивно-массовых мероприятий по предложениям республиканских аккредитованных спортивных федераций и обеспечивает его реализацию;</w:t>
      </w:r>
    </w:p>
    <w:bookmarkEnd w:id="214"/>
    <w:bookmarkStart w:name="z224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163) ведет реестр физкультурно-оздоровительных и спортивных сооружений;</w:t>
      </w:r>
    </w:p>
    <w:bookmarkEnd w:id="215"/>
    <w:bookmarkStart w:name="z225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164) разрабатывает правила присвоения звания "Лучший спортивный журналист" по согласованию с уполномоченным органом в области средств массовой информации;</w:t>
      </w:r>
    </w:p>
    <w:bookmarkEnd w:id="216"/>
    <w:bookmarkStart w:name="z226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165) утверждает положения (регламенты) международных и республиканских спортивных соревнований;</w:t>
      </w:r>
    </w:p>
    <w:bookmarkEnd w:id="217"/>
    <w:bookmarkStart w:name="z227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166) утверждает структуру расходов спортивных мероприятий;</w:t>
      </w:r>
    </w:p>
    <w:bookmarkEnd w:id="218"/>
    <w:bookmarkStart w:name="z228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167) согласовывает представленный местным исполнительным органом региональный перечень приоритетных видов спорта;</w:t>
      </w:r>
    </w:p>
    <w:bookmarkEnd w:id="219"/>
    <w:bookmarkStart w:name="z229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168) осуществляет пропаганду физической культуры и спорта с учетом возрастных, профессиональных и социальных особенностей различных групп населения;</w:t>
      </w:r>
    </w:p>
    <w:bookmarkEnd w:id="220"/>
    <w:bookmarkStart w:name="z230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169) утверждает программу по видам спорта учебно-тренировочного процесса, содержание этапов подготовки в физкультурно-спортивных организациях для лиц с инвалидностью;</w:t>
      </w:r>
    </w:p>
    <w:bookmarkEnd w:id="221"/>
    <w:bookmarkStart w:name="z231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170) организует проведение республиканских спортивных соревнований совместно с общественными объединениями лиц с инвалидностью;</w:t>
      </w:r>
    </w:p>
    <w:bookmarkEnd w:id="222"/>
    <w:bookmarkStart w:name="z232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171) организует подготовку сборных команд Республики Казахстан по видам спорта (национальных сборных команд по видам спорта) среди лиц с инвалидностью и их участие в международных спортивных соревнованиях, в том числе в Паралимпийских, Сурдлимпийских играх и во Всемирных специальных олимпийских играх совместно с физкультурно-спортивными организациями;</w:t>
      </w:r>
    </w:p>
    <w:bookmarkEnd w:id="223"/>
    <w:bookmarkStart w:name="z233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172) осуществляет руководство и контроль за работой по выполнению тестов Первого Президента Республики Казахстан – Елбасы;</w:t>
      </w:r>
    </w:p>
    <w:bookmarkEnd w:id="224"/>
    <w:bookmarkStart w:name="z234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173) определяет порядок оформления паспорта памятника истории и культуры;</w:t>
      </w:r>
    </w:p>
    <w:bookmarkEnd w:id="225"/>
    <w:bookmarkStart w:name="z235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174) устанавливает ставки арендной платы за использование памятников истории и культуры, находящихся в государственной собственности;</w:t>
      </w:r>
    </w:p>
    <w:bookmarkEnd w:id="226"/>
    <w:bookmarkStart w:name="z236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175) разрабатывает и утверждает правила формирования и представления предварительного списка всемирного культурного наследия Республики Казахстан;</w:t>
      </w:r>
    </w:p>
    <w:bookmarkEnd w:id="227"/>
    <w:bookmarkStart w:name="z237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176) разрабатывает и утверждает правила выявления, учета, придания и лишения статуса, перемещения и изменения, мониторинга состояния и изменения категории памятников истории и культуры;</w:t>
      </w:r>
    </w:p>
    <w:bookmarkEnd w:id="228"/>
    <w:bookmarkStart w:name="z238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177) разрабатывает и утверждает правила предоставления в пользование памятников истории и культуры и доступа к ним;</w:t>
      </w:r>
    </w:p>
    <w:bookmarkEnd w:id="229"/>
    <w:bookmarkStart w:name="z239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178) разрабатывает и утверждает правила выдачи охранных обязательств;</w:t>
      </w:r>
    </w:p>
    <w:bookmarkEnd w:id="230"/>
    <w:bookmarkStart w:name="z240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179) разрабатывает и утверждает правила определения охранной зоны, зоны регулирования застройки и зоны охраняемого природного ландшафта памятника истории и культуры и режима их использования;</w:t>
      </w:r>
    </w:p>
    <w:bookmarkEnd w:id="231"/>
    <w:bookmarkStart w:name="z241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180) разрабатывает и утверждает правила и условия проведения научно-реставрационных работ на памятниках истории и культуры;</w:t>
      </w:r>
    </w:p>
    <w:bookmarkEnd w:id="232"/>
    <w:bookmarkStart w:name="z242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181) определяет порядок проведения историко-культурной экспертизы;</w:t>
      </w:r>
    </w:p>
    <w:bookmarkEnd w:id="233"/>
    <w:bookmarkStart w:name="z243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182) разрабатывает и утверждает правила и условия осуществления археологических работ;</w:t>
      </w:r>
    </w:p>
    <w:bookmarkEnd w:id="234"/>
    <w:bookmarkStart w:name="z244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183) разрабатывает и утверждает правила установления сооружений монументального искусства;</w:t>
      </w:r>
    </w:p>
    <w:bookmarkEnd w:id="235"/>
    <w:bookmarkStart w:name="z245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184) разрабатывает и утверждает правила установления мемориальных досок;</w:t>
      </w:r>
    </w:p>
    <w:bookmarkEnd w:id="236"/>
    <w:bookmarkStart w:name="z246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185) разрабатывает и утверждает нормативы расценок выполнения научно-реставрационных работ на памятниках истории и культуры;</w:t>
      </w:r>
    </w:p>
    <w:bookmarkEnd w:id="237"/>
    <w:bookmarkStart w:name="z247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186) разрабатывает и утверждает квалификационные требования и условия, предъявляемые при лицензировании деятельности по осуществлению научно-реставрационных работ на памятниках истории и культуры и (или) археологических работ;</w:t>
      </w:r>
    </w:p>
    <w:bookmarkEnd w:id="238"/>
    <w:bookmarkStart w:name="z248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187) разрабатывает и утверждает правила охраны и использования памятников истории и культуры;</w:t>
      </w:r>
    </w:p>
    <w:bookmarkEnd w:id="239"/>
    <w:bookmarkStart w:name="z249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188) утверждает Государственный список памятников истории и культуры республиканского значения;</w:t>
      </w:r>
    </w:p>
    <w:bookmarkEnd w:id="240"/>
    <w:bookmarkStart w:name="z250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189) осуществляет мониторинг состояния памятников истории и культуры международного и республиканского значения и обеспечивает их сохранность;</w:t>
      </w:r>
    </w:p>
    <w:bookmarkEnd w:id="241"/>
    <w:bookmarkStart w:name="z251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190) признает объект историко-культурного наследия и (или) памятник истории и культуры местного значения памятниками истории и культуры республиканского значения и включает их в Государственный список памятников истории и культуры республиканского значения на основании заключения историко-культурной экспертизы и рекомендации специальной комиссии по вопросам историко-культурного наследия;</w:t>
      </w:r>
    </w:p>
    <w:bookmarkEnd w:id="242"/>
    <w:bookmarkStart w:name="z252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191) лишает памятник истории и культуры республиканского значения его статуса и исключает его из Государственного списка памятников истории и культуры республиканского значения на основании заключения историко-культурной экспертизы и рекомендации специальной комиссии по вопросам историко-культурного наследия;</w:t>
      </w:r>
    </w:p>
    <w:bookmarkEnd w:id="243"/>
    <w:bookmarkStart w:name="z253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192) согласовывает проекты научно-реставрационных работ на памятниках истории и культуры, хозяйственной и иной деятельности на территориях памятников истории и культуры международного и республиканского значения и их охранных зон;</w:t>
      </w:r>
    </w:p>
    <w:bookmarkEnd w:id="244"/>
    <w:bookmarkStart w:name="z254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193) формирует предварительный список всемирного культурного наследия Республики Казахстан из числа памятников истории и культуры;</w:t>
      </w:r>
    </w:p>
    <w:bookmarkEnd w:id="245"/>
    <w:bookmarkStart w:name="z255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194) представляет предварительный список всемирного культурного наследия Республики Казахстан;</w:t>
      </w:r>
    </w:p>
    <w:bookmarkEnd w:id="246"/>
    <w:bookmarkStart w:name="z256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195) согласовывает предоставление в пользование памятников истории и культуры международного и республиканского значения, являющихся государственной собственностью, также памятников истории и культуры местного значения, являющихся республиканской собственностью;</w:t>
      </w:r>
    </w:p>
    <w:bookmarkEnd w:id="247"/>
    <w:bookmarkStart w:name="z257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196) осуществляет межотраслевую координацию в сфере охраны и использования объектов историко-культурного наследия;</w:t>
      </w:r>
    </w:p>
    <w:bookmarkEnd w:id="248"/>
    <w:bookmarkStart w:name="z258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197) осуществляет от имени Республики Казахстан полномочия собственника на памятники истории и культуры международного и республиканского значения;</w:t>
      </w:r>
    </w:p>
    <w:bookmarkEnd w:id="249"/>
    <w:bookmarkStart w:name="z259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198) создает и утверждает положение и состав специальной комиссии по вопросам историко-культурного наследия;</w:t>
      </w:r>
    </w:p>
    <w:bookmarkEnd w:id="250"/>
    <w:bookmarkStart w:name="z260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199) создает постоянно действующую экспертную комиссию;</w:t>
      </w:r>
    </w:p>
    <w:bookmarkEnd w:id="251"/>
    <w:bookmarkStart w:name="z261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200) согласовывает градостроительные проекты, затрагивающие территории памятников истории и культуры;</w:t>
      </w:r>
    </w:p>
    <w:bookmarkEnd w:id="252"/>
    <w:bookmarkStart w:name="z262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201) определяет границы охранных зон, зон регулирования застройки и зон охраняемого природного ландшафта памятников истории и культуры в отношении памятников истории и культуры международного и республиканского значения;</w:t>
      </w:r>
    </w:p>
    <w:bookmarkEnd w:id="253"/>
    <w:bookmarkStart w:name="z263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202) принимает решение о перемещении и изменении памятников истории и культуры на основании заключения историко-культурной экспертизы и рекомендации специальной комиссии по вопросам историко-культурного наследия на памятники истории и культуры международного и республиканского значения;</w:t>
      </w:r>
    </w:p>
    <w:bookmarkEnd w:id="254"/>
    <w:bookmarkStart w:name="z264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203) утверждает предварительный план научно-реставрационных работ на памятниках истории и культуры после согласования с заинтересованными государственными органами;</w:t>
      </w:r>
    </w:p>
    <w:bookmarkEnd w:id="255"/>
    <w:bookmarkStart w:name="z265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204) принимает решение о передаче материалов и находок в государственный музей республиканского или местного значения с указанием наименования музея;</w:t>
      </w:r>
    </w:p>
    <w:bookmarkEnd w:id="256"/>
    <w:bookmarkStart w:name="z266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205) уведомляет физических и юридических лиц и соответствующий государственный музей о принятом решении и необходимости осуществления процедуры приема-передачи материалов и находок;</w:t>
      </w:r>
    </w:p>
    <w:bookmarkEnd w:id="257"/>
    <w:bookmarkStart w:name="z267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206) разрабатывает и утверждает типовое положение об областных ономастических комиссиях и ономастических комиссиях городов республиканского значения, столицы;</w:t>
      </w:r>
    </w:p>
    <w:bookmarkEnd w:id="258"/>
    <w:bookmarkStart w:name="z268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207) обеспечивает деятельность республиканской ономастической комиссии;</w:t>
      </w:r>
    </w:p>
    <w:bookmarkEnd w:id="259"/>
    <w:bookmarkStart w:name="z269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208) координирует деятельность ономастических комиссий;</w:t>
      </w:r>
    </w:p>
    <w:bookmarkEnd w:id="260"/>
    <w:bookmarkStart w:name="z270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209) разрабатывает и утверждает правила отбора кинопроектов, претендующих на признание их национальными фильмами, для оказания государственной финансовой поддержки по их производству;</w:t>
      </w:r>
    </w:p>
    <w:bookmarkEnd w:id="261"/>
    <w:bookmarkStart w:name="z271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210) разрабатывает и утверждает правила выдачи прокатного удостоверения на фильм;</w:t>
      </w:r>
    </w:p>
    <w:bookmarkEnd w:id="262"/>
    <w:bookmarkStart w:name="z272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211) разрабатывает и утверждает правила признания фильма национальным и выдачи удостоверения национального фильма;</w:t>
      </w:r>
    </w:p>
    <w:bookmarkEnd w:id="263"/>
    <w:bookmarkStart w:name="z273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212) разрабатывает и утверждает правила финансирования и нормативы объемов финансирования производства кинопроектов, претендующих на признание их национальными фильмами;</w:t>
      </w:r>
    </w:p>
    <w:bookmarkEnd w:id="264"/>
    <w:bookmarkStart w:name="z274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213) разрабатывает и утверждает правила и условия выплаты субсидий в сфере кинематографии;</w:t>
      </w:r>
    </w:p>
    <w:bookmarkEnd w:id="265"/>
    <w:bookmarkStart w:name="z275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214) утверждает форму прокатного удостоверения на фильм;</w:t>
      </w:r>
    </w:p>
    <w:bookmarkEnd w:id="266"/>
    <w:bookmarkStart w:name="z276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215) определяет порядок ведения единой автоматизированной информационной системы мониторинга фильмов;</w:t>
      </w:r>
    </w:p>
    <w:bookmarkEnd w:id="267"/>
    <w:bookmarkStart w:name="z277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216) определяет порядок отчисления с доходов от проката и показа национальных фильмов в Государственный центр поддержки национального кино;</w:t>
      </w:r>
    </w:p>
    <w:bookmarkEnd w:id="268"/>
    <w:bookmarkStart w:name="z278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217) ведет Государственный реестр фильмов;</w:t>
      </w:r>
    </w:p>
    <w:bookmarkEnd w:id="269"/>
    <w:bookmarkStart w:name="z279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218) поддерживает и координирует деятельность государственных организаций по развитию кинематографии;</w:t>
      </w:r>
    </w:p>
    <w:bookmarkEnd w:id="270"/>
    <w:bookmarkStart w:name="z280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219) выдает прокатное удостоверение и удостоверение национального фильма;</w:t>
      </w:r>
    </w:p>
    <w:bookmarkEnd w:id="271"/>
    <w:bookmarkStart w:name="z281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220) признает фильм национальным в порядке, определенном законодательством Республики Казахстан;</w:t>
      </w:r>
    </w:p>
    <w:bookmarkEnd w:id="272"/>
    <w:bookmarkStart w:name="z282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221) содействует развитию науки и образования в сфере кинематографии, подготовке, переподготовке и повышению квалификации творческих и технических кадров;</w:t>
      </w:r>
    </w:p>
    <w:bookmarkEnd w:id="273"/>
    <w:bookmarkStart w:name="z283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222) развивает международные связи в сфере кинематографии, организует участие кинематографических организаций в международных комиссиях, фестивалях, конференциях и других мероприятиях;</w:t>
      </w:r>
    </w:p>
    <w:bookmarkEnd w:id="274"/>
    <w:bookmarkStart w:name="z284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223) обеспечивает систематизацию и учет проката фильмов на территории Республики Казахстан путем установления и ведения единой автоматизированной информационной системы мониторинга фильмов на территории Республики Казахстан;</w:t>
      </w:r>
    </w:p>
    <w:bookmarkEnd w:id="275"/>
    <w:bookmarkStart w:name="z285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224) осуществляет мониторинг проката фильмов на территории Республики Казахстан;</w:t>
      </w:r>
    </w:p>
    <w:bookmarkEnd w:id="276"/>
    <w:bookmarkStart w:name="z286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225) определяет критерии отнесения фильмов к категориям для установления объема финансирования производства кинопроектов, претендующих на признание их национальными фильмами;</w:t>
      </w:r>
    </w:p>
    <w:bookmarkEnd w:id="277"/>
    <w:bookmarkStart w:name="z287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226) утверждает перечень работ и услуг, выполняемых и оказываемых кинематографической организацией для инвестора при производстве фильмов по согласованию с государственным органом, осуществляющим руководство в сфере обеспечения поступлений налогов и платежей в бюджет и центральным уполномоченным органом по государственному планированию;</w:t>
      </w:r>
    </w:p>
    <w:bookmarkEnd w:id="278"/>
    <w:bookmarkStart w:name="z288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227) создает центральную экспертно-проверочную комиссию;</w:t>
      </w:r>
    </w:p>
    <w:bookmarkEnd w:id="279"/>
    <w:bookmarkStart w:name="z289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228) утверждает перечень типовых документов, образующихся в деятельности государственных и негосударственных организаций, с указанием сроков хранения;</w:t>
      </w:r>
    </w:p>
    <w:bookmarkEnd w:id="280"/>
    <w:bookmarkStart w:name="z290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229) утверждает типовые штаты государственных архивов;</w:t>
      </w:r>
    </w:p>
    <w:bookmarkEnd w:id="281"/>
    <w:bookmarkStart w:name="z291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230) утверждает правила централизованного государственного учета;</w:t>
      </w:r>
    </w:p>
    <w:bookmarkEnd w:id="282"/>
    <w:bookmarkStart w:name="z292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231) утверждает правила создания и хранения Государственного страхового фонда копий документов;</w:t>
      </w:r>
    </w:p>
    <w:bookmarkEnd w:id="283"/>
    <w:bookmarkStart w:name="z293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232) утверждает правила издания документов Национального архивного фонда;</w:t>
      </w:r>
    </w:p>
    <w:bookmarkEnd w:id="284"/>
    <w:bookmarkStart w:name="z294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233) утверждает положение о Центральной экспертно-проверочной комиссии и экспертно-проверочной комиссиях центральных государственных и специальных государственных архивов;</w:t>
      </w:r>
    </w:p>
    <w:bookmarkEnd w:id="285"/>
    <w:bookmarkStart w:name="z295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234) утверждает список источников комплектования Национального архивного фонда, согласованного с соответствующими местными исполнительными органами;</w:t>
      </w:r>
    </w:p>
    <w:bookmarkEnd w:id="286"/>
    <w:bookmarkStart w:name="z296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235) принимает решение об отнесении архивных документов, архивных фондов и коллекций к составу Национального архивного фонда, а также их исключении из его состава;</w:t>
      </w:r>
    </w:p>
    <w:bookmarkEnd w:id="287"/>
    <w:bookmarkStart w:name="z297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236) устанавливает сроки хранения и порядок уничтожения документов, не имеющих исторической и иной ценности и утративших практическое значение;</w:t>
      </w:r>
    </w:p>
    <w:bookmarkEnd w:id="288"/>
    <w:bookmarkStart w:name="z298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237) апостилирует архивные справки и копии архивных документов, исходящих из государственных архивов Республики Казахстан;</w:t>
      </w:r>
    </w:p>
    <w:bookmarkEnd w:id="289"/>
    <w:bookmarkStart w:name="z299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238) организует разработку и внедрение автоматизированных архивных технологий;</w:t>
      </w:r>
    </w:p>
    <w:bookmarkEnd w:id="290"/>
    <w:bookmarkStart w:name="z300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239) организует издание и использование документов Национального архивного фонда для удовлетворения запросов и потребностей государства, общества и граждан;</w:t>
      </w:r>
    </w:p>
    <w:bookmarkEnd w:id="291"/>
    <w:bookmarkStart w:name="z301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240) формирует и функционирует Национальный архивный фонд и Государственный страховой фонд копий документов, обеспечивает централизованный государственный учет документов Национального архивного фонда;</w:t>
      </w:r>
    </w:p>
    <w:bookmarkEnd w:id="292"/>
    <w:bookmarkStart w:name="z302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241) осуществляет защиту документальных памятников истории и культуры, находящихся в республиканской собственности, их хранение и использование;</w:t>
      </w:r>
    </w:p>
    <w:bookmarkEnd w:id="293"/>
    <w:bookmarkStart w:name="z303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242) осуществляет сбор и возвращение в Республику Казахстан архивных документов по ее истории, находящихся за рубежом;</w:t>
      </w:r>
    </w:p>
    <w:bookmarkEnd w:id="294"/>
    <w:bookmarkStart w:name="z304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243) осуществляет межотраслевое организационно-методическое руководство вопросами архивного дела и документационного обеспечения управления;</w:t>
      </w:r>
    </w:p>
    <w:bookmarkEnd w:id="295"/>
    <w:bookmarkStart w:name="z305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244) осуществляет государственный контроль за соблюдением законодательства Республики Казахстан о Национальном архивном фонде и архивах;</w:t>
      </w:r>
    </w:p>
    <w:bookmarkEnd w:id="296"/>
    <w:bookmarkStart w:name="z306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245) разрешает временный вывоз документов Национального архивного фонда, находящихся в государственной собственности, за пределы Республики Казахстан;</w:t>
      </w:r>
    </w:p>
    <w:bookmarkEnd w:id="297"/>
    <w:bookmarkStart w:name="z307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246) осуществляет государственный контроль за соблюдением законодательства Республики Казахстан об электронном документе и электронной цифровой подписи в части электронного документооборота и электронных архивов в источниках комплектования Национального архива Республики Казахстан, центральных государственных архивов;</w:t>
      </w:r>
    </w:p>
    <w:bookmarkEnd w:id="298"/>
    <w:bookmarkStart w:name="z308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247) обеспечивает представительство Республики Казахстан в международных организациях по архивному делу;</w:t>
      </w:r>
    </w:p>
    <w:bookmarkEnd w:id="299"/>
    <w:bookmarkStart w:name="z309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248) разрабатывает и утверждает правила классификации мест размещения туристов;</w:t>
      </w:r>
    </w:p>
    <w:bookmarkEnd w:id="300"/>
    <w:bookmarkStart w:name="z310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249) разрабатывает и утверждает правила переподготовки и повышения квалификации специалистов в области туристской деятельности;</w:t>
      </w:r>
    </w:p>
    <w:bookmarkEnd w:id="301"/>
    <w:bookmarkStart w:name="z311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250) утверждает типовой договор на туристское обслуживание;</w:t>
      </w:r>
    </w:p>
    <w:bookmarkEnd w:id="302"/>
    <w:bookmarkStart w:name="z312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251) определяет общие требования к профессиональной подготовке, переподготовке и повышению квалификации специалистов в области туризма;</w:t>
      </w:r>
    </w:p>
    <w:bookmarkEnd w:id="303"/>
    <w:bookmarkStart w:name="z313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252) утверждает квалификационные требования, предъявляемые к туроператорской деятельности;</w:t>
      </w:r>
    </w:p>
    <w:bookmarkEnd w:id="304"/>
    <w:bookmarkStart w:name="z314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253) утверждает правила предоставления туристских услуг;</w:t>
      </w:r>
    </w:p>
    <w:bookmarkEnd w:id="305"/>
    <w:bookmarkStart w:name="z315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254) утверждает формы сведений для приложения к уведомлению о начале турагентской деятельности, деятельности гида, экскурсовода и инструктора туризма, осуществляющих деятельность в Республике Казахстан в качестве индивидуальных предпринимателей;</w:t>
      </w:r>
    </w:p>
    <w:bookmarkEnd w:id="306"/>
    <w:bookmarkStart w:name="z316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255) утверждает правила формирования и ведения государственного реестра туристских маршрутов и троп;</w:t>
      </w:r>
    </w:p>
    <w:bookmarkEnd w:id="307"/>
    <w:bookmarkStart w:name="z317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256) утверждает правила формирования, функционирования приоритетных туристских территорий и управления ими;</w:t>
      </w:r>
    </w:p>
    <w:bookmarkEnd w:id="308"/>
    <w:bookmarkStart w:name="z318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257) утверждает карту туристификации;</w:t>
      </w:r>
    </w:p>
    <w:bookmarkEnd w:id="309"/>
    <w:bookmarkStart w:name="z319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258) утверждает правила субсидирования стоимости билета, включенного в туристский продукт, при воздушной перевозке несовершеннолетних пассажиров на территории Республики Казахстан;</w:t>
      </w:r>
    </w:p>
    <w:bookmarkEnd w:id="310"/>
    <w:bookmarkStart w:name="z320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259) утверждает правила компенсации туристских услуг;</w:t>
      </w:r>
    </w:p>
    <w:bookmarkEnd w:id="311"/>
    <w:bookmarkStart w:name="z321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260) утверждает правила субсидирования затрат туроператоров в сфере въездного туризма за каждого иностранного туриста;</w:t>
      </w:r>
    </w:p>
    <w:bookmarkEnd w:id="312"/>
    <w:bookmarkStart w:name="z322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261) утверждает правила возмещения части затрат субъектов предпринимательства при строительстве, реконструкции объектов туристской деятельности;</w:t>
      </w:r>
    </w:p>
    <w:bookmarkEnd w:id="313"/>
    <w:bookmarkStart w:name="z323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262) утверждает правила возмещения части затрат субъектов предпринимательства по приобретению оборудования и техники для горнолыжных курортов;</w:t>
      </w:r>
    </w:p>
    <w:bookmarkEnd w:id="314"/>
    <w:bookmarkStart w:name="z324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263) утверждает правила субсидирования части затрат субъектов предпринимательства на содержание санитарно-гигиенических узлов;</w:t>
      </w:r>
    </w:p>
    <w:bookmarkEnd w:id="315"/>
    <w:bookmarkStart w:name="z325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264) утверждает правила возмещения части затрат субъектов предпринимательства по строительству объектов придорожного сервиса;</w:t>
      </w:r>
    </w:p>
    <w:bookmarkEnd w:id="316"/>
    <w:bookmarkStart w:name="z326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265) утверждает правила возмещения части затрат по приобретению автомобильных транспортных средств вместимостью более восьми мест для сидения, исключая место водителя, субъектам предпринимательства, осуществляющим туристскую деятельность;</w:t>
      </w:r>
    </w:p>
    <w:bookmarkEnd w:id="317"/>
    <w:bookmarkStart w:name="z327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266) формирует и утверждает классификатор направлений туризма в Республике Казахстан по отраслевому, субъектному и объектному принципам;</w:t>
      </w:r>
    </w:p>
    <w:bookmarkEnd w:id="318"/>
    <w:bookmarkStart w:name="z328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267) утверждает правила формирования и ведения реестра национальных туристских брендов;</w:t>
      </w:r>
    </w:p>
    <w:bookmarkEnd w:id="319"/>
    <w:bookmarkStart w:name="z329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268) участвует в формировании и реализации единой политики по привлечению инвестиций в туристскую отрасль;</w:t>
      </w:r>
    </w:p>
    <w:bookmarkEnd w:id="320"/>
    <w:bookmarkStart w:name="z330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269) осуществляет межотраслевую и межрегиональную координацию в области туристской деятельности, взаимодействие с отечественными, зарубежными и международными туристскими, общественными и другими организациями и лицами, осуществляющими туристскую деятельность;</w:t>
      </w:r>
    </w:p>
    <w:bookmarkEnd w:id="321"/>
    <w:bookmarkStart w:name="z331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270) осуществляет государственный контроль за соблюдением законодательства Республики Казахстан о туристской деятельности;</w:t>
      </w:r>
    </w:p>
    <w:bookmarkEnd w:id="322"/>
    <w:bookmarkStart w:name="z332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271) разрабатывает, заключает и исполняет международные договоры в области туристской деятельности, а также представляет интересы государства в области туризма в международных организациях и на международных мероприятиях и участвует в их работе;</w:t>
      </w:r>
    </w:p>
    <w:bookmarkEnd w:id="323"/>
    <w:bookmarkStart w:name="z333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272) регулирует деятельность в сфере стандартизации в области туристской деятельности совместно с уполномоченным органом в сфере стандартизации;</w:t>
      </w:r>
    </w:p>
    <w:bookmarkEnd w:id="324"/>
    <w:bookmarkStart w:name="z334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273) распространяет информацию о Казахстане и его туристских возможностях на международном туристском рынке и внутри государства, в том числе путем проведения республиканских и международных выставок и ярмарок в области туристской деятельности;</w:t>
      </w:r>
    </w:p>
    <w:bookmarkEnd w:id="325"/>
    <w:bookmarkStart w:name="z335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274) ведет государственные электронные реестры лиц, подавших уведомление о начале или прекращении турагентской деятельности, деятельности гида, экскурсовода и инструктора туризма, осуществляющих деятельность в Республике Казахстан в качестве индивидуальных предпринимателей,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уведомлениях";</w:t>
      </w:r>
    </w:p>
    <w:bookmarkEnd w:id="326"/>
    <w:bookmarkStart w:name="z336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275) координирует деятельность по строительству и совершенствованию инфраструктуры туризма;</w:t>
      </w:r>
    </w:p>
    <w:bookmarkEnd w:id="327"/>
    <w:bookmarkStart w:name="z337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276) согласовывает местным исполнительным органам области, города республиканского значения, столицы перечень санитарно-гигиенических узлов, по которым возмещается часть затрат при их содержании;</w:t>
      </w:r>
    </w:p>
    <w:bookmarkEnd w:id="328"/>
    <w:bookmarkStart w:name="z338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277) организует проведение изыскательских работ по развитию туристской отрасли;</w:t>
      </w:r>
    </w:p>
    <w:bookmarkEnd w:id="329"/>
    <w:bookmarkStart w:name="z339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278) субсидирует затраты туроператоров в сфере въездного туризма за каждого иностранного туриста;</w:t>
      </w:r>
    </w:p>
    <w:bookmarkEnd w:id="330"/>
    <w:bookmarkStart w:name="z340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279) возмещает часть затрат субъектов предпринимательства по приобретению оборудования и техники для горнолыжных курортов;</w:t>
      </w:r>
    </w:p>
    <w:bookmarkEnd w:id="331"/>
    <w:bookmarkStart w:name="z341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280) информирует лиц, осуществляющих туристскую деятельность, и туристов о возможных опасностях для туристов в стране (месте) временного пребывания;</w:t>
      </w:r>
    </w:p>
    <w:bookmarkEnd w:id="332"/>
    <w:bookmarkStart w:name="z342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281) организует обеспечение защиты и безопасности туристов совместно с заинтересованными министерствами и другими исполнительными органами;</w:t>
      </w:r>
    </w:p>
    <w:bookmarkEnd w:id="333"/>
    <w:bookmarkStart w:name="z343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282) обеспечивает исполнение субъектами системы гарантирования прав граждан Республики Казахстан в сфере выездного туризма обязательств;</w:t>
      </w:r>
    </w:p>
    <w:bookmarkEnd w:id="334"/>
    <w:bookmarkStart w:name="z344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283) устанавливает правила приема, учета и хранения информации, а также передачи ее иным лицам в соответствии с законодательством Республики Казахстан, включая государственный орган, осуществляющий руководство в сфере обеспечения поступлений налогов и платежей в бюджет;</w:t>
      </w:r>
    </w:p>
    <w:bookmarkEnd w:id="335"/>
    <w:bookmarkStart w:name="z345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284) разрабатывает и утверждает перечень и формы документов, подтверждающих соответствие организатора игорного бизнеса квалификационным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статьей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игорном бизнесе";</w:t>
      </w:r>
    </w:p>
    <w:bookmarkEnd w:id="336"/>
    <w:bookmarkStart w:name="z346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285) разрабатывает и утверждает форму представления отчетности организатора игорного бизнеса, правила осуществления сбора и анализа отчетности, представляемой организатором игорного бизнеса;</w:t>
      </w:r>
    </w:p>
    <w:bookmarkEnd w:id="337"/>
    <w:bookmarkStart w:name="z347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286) утверждает правила осуществления систематического сбора информации и анализа содержания интернет-ресурсов на предмет наличия признаков интернет-казино;</w:t>
      </w:r>
    </w:p>
    <w:bookmarkEnd w:id="338"/>
    <w:bookmarkStart w:name="z348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287) осуществляет государственный контроль за соблюдением законодательства Республики Казахстан об игорном бизнесе в форме внеплановой проверки, профилактического контроля с посещением субъекта (объекта) контроля, а также профилактического контроля без посещения субъекта (объекта) контроля;</w:t>
      </w:r>
    </w:p>
    <w:bookmarkEnd w:id="339"/>
    <w:bookmarkStart w:name="z349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288) осуществляет ведение центра учета ставок;</w:t>
      </w:r>
    </w:p>
    <w:bookmarkEnd w:id="340"/>
    <w:bookmarkStart w:name="z350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289) осуществляет контроль за соблюдением организаторами игорного бизнеса законодательства Республики Казахстан об игорном бизнесе, а также за соблюдением законодательства Республики Казахстан о противодействии легализации (отмыванию) доходов, полученных преступным путем, и финансированию терроризма;</w:t>
      </w:r>
    </w:p>
    <w:bookmarkEnd w:id="341"/>
    <w:bookmarkStart w:name="z351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290) осуществляет лицензирование деятельности в сфере игорного бизнеса в Республике Казахстан;</w:t>
      </w:r>
    </w:p>
    <w:bookmarkEnd w:id="342"/>
    <w:bookmarkStart w:name="z352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291) ведет электронный реестр лицензиара;</w:t>
      </w:r>
    </w:p>
    <w:bookmarkEnd w:id="343"/>
    <w:bookmarkStart w:name="z353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292) ведет реестр касс тотализаторов и букмекерских контор;</w:t>
      </w:r>
    </w:p>
    <w:bookmarkEnd w:id="344"/>
    <w:bookmarkStart w:name="z354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293) разрабатывает и утверждает правила проведения лотерей;</w:t>
      </w:r>
    </w:p>
    <w:bookmarkEnd w:id="345"/>
    <w:bookmarkStart w:name="z355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294) осуществляет государственный контроль за соблюдением законодательства Республики Казахстан о лотереях и лотерейной деятельности, а также противодействии легализации (отмыванию) доходов, полученных преступным путем, и финансированию терроризма;</w:t>
      </w:r>
    </w:p>
    <w:bookmarkEnd w:id="346"/>
    <w:bookmarkStart w:name="z356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295) создает экспертный совет по вопросам государственных символов и геральдических знаков, а также разрабатывает и утверждает положение о нем;</w:t>
      </w:r>
    </w:p>
    <w:bookmarkEnd w:id="347"/>
    <w:bookmarkStart w:name="z357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296) разрабатывает правила замены и уничтожения Государственного Флага, Государственного Герба Республики Казахстан, не соответствующих национальным стандартам.</w:t>
      </w:r>
    </w:p>
    <w:bookmarkEnd w:id="348"/>
    <w:bookmarkStart w:name="z358" w:id="3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Министерства</w:t>
      </w:r>
    </w:p>
    <w:bookmarkEnd w:id="349"/>
    <w:bookmarkStart w:name="z359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Министерством осуществляется первым руководителем, который несет персональную ответственность за выполнение возложенных на Министерство задач и осуществление им своих полномочий.</w:t>
      </w:r>
    </w:p>
    <w:bookmarkEnd w:id="350"/>
    <w:bookmarkStart w:name="z360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Министерства назначается на должность и освобождается от должности в соответствии с законодательством Республики Казахстан.</w:t>
      </w:r>
    </w:p>
    <w:bookmarkEnd w:id="351"/>
    <w:bookmarkStart w:name="z361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Министерства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352"/>
    <w:bookmarkStart w:name="z362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первого руководителя Министерства:</w:t>
      </w:r>
    </w:p>
    <w:bookmarkEnd w:id="353"/>
    <w:bookmarkStart w:name="z363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руководство деятельностью Министерства;</w:t>
      </w:r>
    </w:p>
    <w:bookmarkEnd w:id="354"/>
    <w:bookmarkStart w:name="z364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соответствии с законодательством назначает на должности и освобождает от должностей работников Министерства, вопросы трудовых отношений которых отнесены к его компетенции;</w:t>
      </w:r>
    </w:p>
    <w:bookmarkEnd w:id="355"/>
    <w:bookmarkStart w:name="z365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подписывает приказы;</w:t>
      </w:r>
    </w:p>
    <w:bookmarkEnd w:id="356"/>
    <w:bookmarkStart w:name="z366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принимает меры, направленные на противодействие коррупции в Министерстве и несет персональную ответственность за принятие антикоррупционных мер;</w:t>
      </w:r>
    </w:p>
    <w:bookmarkEnd w:id="357"/>
    <w:bookmarkStart w:name="z367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структуру Министерства и положения о его структурных подразделениях;</w:t>
      </w:r>
    </w:p>
    <w:bookmarkEnd w:id="358"/>
    <w:bookmarkStart w:name="z368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Министерство в Парламенте Республики Казахстан, иных государственных органах и организациях.</w:t>
      </w:r>
    </w:p>
    <w:bookmarkEnd w:id="359"/>
    <w:bookmarkStart w:name="z369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Министерства в период его отсутствия осуществляется лицом, его замещающим в соответствии с действующим законодательством.</w:t>
      </w:r>
    </w:p>
    <w:bookmarkEnd w:id="360"/>
    <w:bookmarkStart w:name="z370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Первый руководитель определяет полномочия своих заместителей в соответствии с действующим законодательством.</w:t>
      </w:r>
    </w:p>
    <w:bookmarkEnd w:id="361"/>
    <w:bookmarkStart w:name="z371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Аппарат Министерства возглавляется руководителем аппарата, назначаемым на должность и освобождаемым от должности в соответствии с действующим законодательством Республики Казахстан.</w:t>
      </w:r>
    </w:p>
    <w:bookmarkEnd w:id="362"/>
    <w:bookmarkStart w:name="z372" w:id="3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Министерства</w:t>
      </w:r>
    </w:p>
    <w:bookmarkEnd w:id="363"/>
    <w:bookmarkStart w:name="z373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Министерство может иметь на праве оперативного управления имущество в случаях, предусмотренных законодательством.</w:t>
      </w:r>
    </w:p>
    <w:bookmarkEnd w:id="364"/>
    <w:bookmarkStart w:name="z374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Министерства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365"/>
    <w:bookmarkStart w:name="z375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Министерством, относится к республиканской собственности.</w:t>
      </w:r>
    </w:p>
    <w:bookmarkEnd w:id="366"/>
    <w:bookmarkStart w:name="z376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Министерство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367"/>
    <w:bookmarkStart w:name="z377" w:id="3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Министерства</w:t>
      </w:r>
    </w:p>
    <w:bookmarkEnd w:id="368"/>
    <w:bookmarkStart w:name="z378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Реорганизация и упразднение Министерства осуществляются в соответствии с законодательством Республики Казахстан.</w:t>
      </w:r>
    </w:p>
    <w:bookmarkEnd w:id="369"/>
    <w:bookmarkStart w:name="z379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</w:t>
      </w:r>
    </w:p>
    <w:bookmarkEnd w:id="370"/>
    <w:bookmarkStart w:name="z380" w:id="3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находящихся в ведении Комитета культуры Министерства культуры и спорта Республики Казахстан</w:t>
      </w:r>
    </w:p>
    <w:bookmarkEnd w:id="371"/>
    <w:bookmarkStart w:name="z381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казенное предприятие "Казахский национальный театр оперы и балета имени Абая".</w:t>
      </w:r>
    </w:p>
    <w:bookmarkEnd w:id="372"/>
    <w:bookmarkStart w:name="z382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Республиканское государственное казенное предприятие "Казахский национальный театр драмы имени Мухтара Ауэзова".</w:t>
      </w:r>
    </w:p>
    <w:bookmarkEnd w:id="373"/>
    <w:bookmarkStart w:name="z383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Республиканское государственное казенное предприятие "Национальный русский театр драмы имени Михаила Лермонтова".</w:t>
      </w:r>
    </w:p>
    <w:bookmarkEnd w:id="374"/>
    <w:bookmarkStart w:name="z384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Республиканское государственное казенное предприятие "Казахский национальный оркестр народных инструментов имени Курмангазы".</w:t>
      </w:r>
    </w:p>
    <w:bookmarkEnd w:id="375"/>
    <w:bookmarkStart w:name="z385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Республиканское государственное казенное предприятие "Республиканский государственный академический уйгурский театр музыкальной комедии имени Куддуса Кужамьярова".</w:t>
      </w:r>
    </w:p>
    <w:bookmarkEnd w:id="376"/>
    <w:bookmarkStart w:name="z386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Республиканское государственное казенное предприятие "Республиканский государственный академический корейский театр музыкальной комедии".</w:t>
      </w:r>
    </w:p>
    <w:bookmarkEnd w:id="377"/>
    <w:bookmarkStart w:name="z387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Республиканское государственное казенное предприятие "Республиканский академический немецкий драматический театр".</w:t>
      </w:r>
    </w:p>
    <w:bookmarkEnd w:id="378"/>
    <w:bookmarkStart w:name="z388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Республиканское государственное казенное предприятие "Государственный академический казахский театр для детей и юношества имени Габита Мусрепова".</w:t>
      </w:r>
    </w:p>
    <w:bookmarkEnd w:id="379"/>
    <w:bookmarkStart w:name="z389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Республиканское государственное казенное предприятие "Государственный академический русский театр для детей и юношества имени Наталии Сац".</w:t>
      </w:r>
    </w:p>
    <w:bookmarkEnd w:id="380"/>
    <w:bookmarkStart w:name="z390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Республиканское государственное казенное предприятие "Центральный государственный музей Республики Казахстан".</w:t>
      </w:r>
    </w:p>
    <w:bookmarkEnd w:id="381"/>
    <w:bookmarkStart w:name="z391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Республиканское государственное казенное предприятие "Государственный музей искусств Республики Казахстан имени Абылхана Кастеева".</w:t>
      </w:r>
    </w:p>
    <w:bookmarkEnd w:id="382"/>
    <w:bookmarkStart w:name="z392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Республиканское государственное казенное предприятие "Государственная коллекция уникальных смычковых музыкальных инструментов".</w:t>
      </w:r>
    </w:p>
    <w:bookmarkEnd w:id="383"/>
    <w:bookmarkStart w:name="z393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Республиканское государственное казенное предприятие "Государственный музей "Центр сближения культур".</w:t>
      </w:r>
    </w:p>
    <w:bookmarkEnd w:id="384"/>
    <w:bookmarkStart w:name="z394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Республиканское государственное казенное предприятие "Национальный историко-культурный заповедник "Ордабасы".</w:t>
      </w:r>
    </w:p>
    <w:bookmarkEnd w:id="385"/>
    <w:bookmarkStart w:name="z395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Республиканское государственное казенное предприятие "Государственный историко-культурный музей-заповедник "Есік".</w:t>
      </w:r>
    </w:p>
    <w:bookmarkEnd w:id="386"/>
    <w:bookmarkStart w:name="z396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Республиканское государственное казенное предприятие "Государственный историко-культурный музей-заповедник "Берел".</w:t>
      </w:r>
    </w:p>
    <w:bookmarkEnd w:id="387"/>
    <w:bookmarkStart w:name="z397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Республиканское государственное казенное предприятие "Казахская государственная филармония имени Жамбыла".</w:t>
      </w:r>
    </w:p>
    <w:bookmarkEnd w:id="388"/>
    <w:bookmarkStart w:name="z398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Республиканское государственное казенное предприятие "Государственный ансамбль танца Республики Казахстан "Салтанат".</w:t>
      </w:r>
    </w:p>
    <w:bookmarkEnd w:id="389"/>
    <w:bookmarkStart w:name="z399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Республиканское государственное казенное предприятие "Ансамбль классической музыки "Камерата Казахстана".</w:t>
      </w:r>
    </w:p>
    <w:bookmarkEnd w:id="390"/>
    <w:bookmarkStart w:name="z400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Республиканское государственное казенное предприятие "Государственный академический театр танца Республики Казахстан".</w:t>
      </w:r>
    </w:p>
    <w:bookmarkEnd w:id="391"/>
    <w:bookmarkStart w:name="z401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Республиканское государственное казенное предприятие "Государственная концертная организация "Қазақконцерт имени Розы Баглановой".</w:t>
      </w:r>
    </w:p>
    <w:bookmarkEnd w:id="392"/>
    <w:bookmarkStart w:name="z402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Республиканское государственное предприятие на праве хозяйственного ведения "Казреставрация".</w:t>
      </w:r>
    </w:p>
    <w:bookmarkEnd w:id="393"/>
    <w:bookmarkStart w:name="z403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Республиканское государственное казенное предприятие "Национальный музей Республики Казахстан".</w:t>
      </w:r>
    </w:p>
    <w:bookmarkEnd w:id="394"/>
    <w:bookmarkStart w:name="z404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Республиканское государственное казенное предприятие "Государственный археологический музей-заповедник "Отырар".</w:t>
      </w:r>
    </w:p>
    <w:bookmarkEnd w:id="395"/>
    <w:bookmarkStart w:name="z405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Республиканское государственное казенное предприятие "Национальный историко-культурный и природный музей-заповедник "Ұлытау".</w:t>
      </w:r>
    </w:p>
    <w:bookmarkEnd w:id="396"/>
    <w:bookmarkStart w:name="z406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Республиканское государственное казенное предприятие "Государственный историко-культурный музей-заповедник "Әзірет Сұлтан".</w:t>
      </w:r>
    </w:p>
    <w:bookmarkEnd w:id="397"/>
    <w:bookmarkStart w:name="z407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Республиканское государственное казенное предприятие "Государственный историко-культурный и литературно-мемориальный музей-заповедник Абая "Жидебай-Бөрілі".</w:t>
      </w:r>
    </w:p>
    <w:bookmarkEnd w:id="398"/>
    <w:bookmarkStart w:name="z408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Республиканское государственное казенное предприятие "Государственный историко-культурный музей-заповедник "Ежелгі Тараз ескерткіштері".</w:t>
      </w:r>
    </w:p>
    <w:bookmarkEnd w:id="399"/>
    <w:bookmarkStart w:name="z409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Республиканское государственное казенное предприятие "Государственный историко-культурный и природный музей-заповедник "Таңбалы".</w:t>
      </w:r>
    </w:p>
    <w:bookmarkEnd w:id="400"/>
    <w:bookmarkStart w:name="z410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Республиканское государственное казенное предприятие "Государственный историко-культурный музей-заповедник "Бозоқ".</w:t>
      </w:r>
    </w:p>
    <w:bookmarkEnd w:id="401"/>
    <w:bookmarkStart w:name="z411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Республиканское государственное казенное предприятие "Государственный историко-культурный музей-заповедник "Ботай".</w:t>
      </w:r>
    </w:p>
    <w:bookmarkEnd w:id="402"/>
    <w:bookmarkStart w:name="z412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Республиканское государственное казенное предприятие "Государственный историко-культурный музей-заповедник "Сарайшық".</w:t>
      </w:r>
    </w:p>
    <w:bookmarkEnd w:id="403"/>
    <w:bookmarkStart w:name="z413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Республиканское государственное казенное предприятие "Государственный академический казахский музыкально-драматический театр имени Калибека Куанышбаева".</w:t>
      </w:r>
    </w:p>
    <w:bookmarkEnd w:id="404"/>
    <w:bookmarkStart w:name="z414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Республиканское государственное казенное предприятие "Алматинский музыкальный колледж имени Петра Чайковского".</w:t>
      </w:r>
    </w:p>
    <w:bookmarkEnd w:id="405"/>
    <w:bookmarkStart w:name="z415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Республиканское государственное казенное предприятие "Алматинское хореографическое училище имени Александра Селезнева".</w:t>
      </w:r>
    </w:p>
    <w:bookmarkEnd w:id="406"/>
    <w:bookmarkStart w:name="z416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Республиканское государственное казенное предприятие "Республиканский эстрадно-цирковой колледж имени Жусипбека Елебекова".</w:t>
      </w:r>
    </w:p>
    <w:bookmarkEnd w:id="407"/>
    <w:bookmarkStart w:name="z417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Республиканское государственное казенное предприятие "Алматинский колледж декоративно-прикладного искусства имени Орала Тансыкбаева".</w:t>
      </w:r>
    </w:p>
    <w:bookmarkEnd w:id="408"/>
    <w:bookmarkStart w:name="z418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Республиканское государственное предприятие на праве хозяйственного ведения "Казахская национальная академия хореографии".</w:t>
      </w:r>
    </w:p>
    <w:bookmarkEnd w:id="409"/>
    <w:bookmarkStart w:name="z419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Акционерное общество "Қазақ әуендері".</w:t>
      </w:r>
    </w:p>
    <w:bookmarkEnd w:id="410"/>
    <w:bookmarkStart w:name="z420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Акционерное общество "Қазақфильм" имени Шакена Айманова".</w:t>
      </w:r>
    </w:p>
    <w:bookmarkEnd w:id="411"/>
    <w:bookmarkStart w:name="z421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Некоммерческое акционерное общество "Государственный театр оперы и балета "Астана Опера".</w:t>
      </w:r>
    </w:p>
    <w:bookmarkEnd w:id="412"/>
    <w:bookmarkStart w:name="z422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Товарищество с ограниченной ответственностью "Театр "Астана Балет".</w:t>
      </w:r>
    </w:p>
    <w:bookmarkEnd w:id="413"/>
    <w:bookmarkStart w:name="z423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Некоммерческое акционерное общество "Государственный центр поддержки национального кино".</w:t>
      </w:r>
    </w:p>
    <w:bookmarkEnd w:id="414"/>
    <w:bookmarkStart w:name="z424" w:id="4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республиканских государственных учреждений, находящихся в ведении Комитета культуры Министерства культуры и спорта Республики Казахстан</w:t>
      </w:r>
    </w:p>
    <w:bookmarkEnd w:id="415"/>
    <w:bookmarkStart w:name="z425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"Национальная библиотека Республики Казахстан".</w:t>
      </w:r>
    </w:p>
    <w:bookmarkEnd w:id="416"/>
    <w:bookmarkStart w:name="z426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Республиканское государственное учреждение "Республиканская библиотека для незрячих и слабовидящих граждан".</w:t>
      </w:r>
    </w:p>
    <w:bookmarkEnd w:id="417"/>
    <w:bookmarkStart w:name="z427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Республиканское государственное учреждение "Национальная академическая библиотека Республики Казахстан в городе Нур-Султане".</w:t>
      </w:r>
    </w:p>
    <w:bookmarkEnd w:id="418"/>
    <w:bookmarkStart w:name="z428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Республиканское государственное учреждение "Казахская национальная консерватория имени Курмангазы".</w:t>
      </w:r>
    </w:p>
    <w:bookmarkEnd w:id="419"/>
    <w:bookmarkStart w:name="z429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Республиканское государственное учреждение "Казахская национальная академия искусств имени Темирбека Жургенова".</w:t>
      </w:r>
    </w:p>
    <w:bookmarkEnd w:id="420"/>
    <w:bookmarkStart w:name="z430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Республиканское государственное учреждение "Казахский национальный университет искусств".</w:t>
      </w:r>
    </w:p>
    <w:bookmarkEnd w:id="421"/>
    <w:bookmarkStart w:name="z431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Республиканское государственное учреждение "Республиканская средняя специализированная музыкальная школа-интернат для одаренных детей имени Куляш Байсеитовой".</w:t>
      </w:r>
    </w:p>
    <w:bookmarkEnd w:id="422"/>
    <w:bookmarkStart w:name="z432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Республиканское государственное учреждение "Республиканская казахская специализированная музыкальная школа-интернат для одаренных детей имени Ахмета Жубанова".</w:t>
      </w:r>
    </w:p>
    <w:bookmarkEnd w:id="423"/>
    <w:bookmarkStart w:name="z433" w:id="4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находящихся в ведении Комитета по делам спорта и физической культуры Министерства культуры и спорта Республики Казахстан</w:t>
      </w:r>
    </w:p>
    <w:bookmarkEnd w:id="424"/>
    <w:bookmarkStart w:name="z434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казенное предприятие "Республиканский колледж спорта".</w:t>
      </w:r>
    </w:p>
    <w:bookmarkEnd w:id="425"/>
    <w:bookmarkStart w:name="z435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Республиканское государственное казенное предприятие "Центр спортивной медицины и реабилитации".</w:t>
      </w:r>
    </w:p>
    <w:bookmarkEnd w:id="426"/>
    <w:bookmarkStart w:name="z436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Республиканское государственное казенное предприятие "Дирекция развития спорта".</w:t>
      </w:r>
    </w:p>
    <w:bookmarkEnd w:id="427"/>
    <w:bookmarkStart w:name="z437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Республиканское государственное казенное предприятие "Антидопинговая лаборатория спортсменов".</w:t>
      </w:r>
    </w:p>
    <w:bookmarkEnd w:id="428"/>
    <w:bookmarkStart w:name="z438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Республиканское государственное казенное предприятие "Центр олимпийской подготовки по зимним видам спорта".</w:t>
      </w:r>
    </w:p>
    <w:bookmarkEnd w:id="429"/>
    <w:bookmarkStart w:name="z439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Республиканское государственное казенное предприятие "Республиканский учебно-методический и аналитический центр по физической культуре и спорту".</w:t>
      </w:r>
    </w:p>
    <w:bookmarkEnd w:id="430"/>
    <w:bookmarkStart w:name="z440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Республиканское государственное казенное предприятие "Центр национальных и конных видов спорта".</w:t>
      </w:r>
    </w:p>
    <w:bookmarkEnd w:id="431"/>
    <w:bookmarkStart w:name="z441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Республиканское государственное казенное предприятие "Центр олимпийской подготовки "Алматы".</w:t>
      </w:r>
    </w:p>
    <w:bookmarkEnd w:id="432"/>
    <w:bookmarkStart w:name="z442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Республиканское государственное казенное предприятие "Центр олимпийской подготовки "Нур-Султан".</w:t>
      </w:r>
    </w:p>
    <w:bookmarkEnd w:id="433"/>
    <w:bookmarkStart w:name="z443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Республиканское государственное казенное предприятие "Республиканская школа высшего спортивного мастерства по зимним видам спорта "Алатау".</w:t>
      </w:r>
    </w:p>
    <w:bookmarkEnd w:id="434"/>
    <w:bookmarkStart w:name="z444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Республиканское государственное казенное предприятие "Центр спортивной подготовки для лиц с ограниченными физическими возможностями".</w:t>
      </w:r>
    </w:p>
    <w:bookmarkEnd w:id="435"/>
    <w:bookmarkStart w:name="z445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Республиканское государственное казенное предприятие "Национальный антидопинговый центр".</w:t>
      </w:r>
    </w:p>
    <w:bookmarkEnd w:id="436"/>
    <w:bookmarkStart w:name="z446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Республиканское государственное предприятие на праве хозяйственного ведения "Спортивно-оздоровительный центр "Олимп".</w:t>
      </w:r>
    </w:p>
    <w:bookmarkEnd w:id="437"/>
    <w:bookmarkStart w:name="z447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Акционерное общество "Казспортинвест".</w:t>
      </w:r>
    </w:p>
    <w:bookmarkEnd w:id="438"/>
    <w:bookmarkStart w:name="z448" w:id="4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республиканских государственных учреждений, находящихся в ведении Комитета по делам спорта и физической культуры Министерства культуры и спорта Республики Казахстан</w:t>
      </w:r>
    </w:p>
    <w:bookmarkEnd w:id="439"/>
    <w:bookmarkStart w:name="z449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"Республиканская специализированная школа-интернат-колледж олимпийского резерва имени Хаджимукана Мунайтпасова".</w:t>
      </w:r>
    </w:p>
    <w:bookmarkEnd w:id="440"/>
    <w:bookmarkStart w:name="z450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Республиканское государственное учреждение "Республиканская специализированная школа-интернат-колледж олимпийского резерва имени Каркена Ахметова".</w:t>
      </w:r>
    </w:p>
    <w:bookmarkEnd w:id="441"/>
    <w:bookmarkStart w:name="z451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Республиканское государственное учреждение "Республиканская специализированная школа-интернат-колледж олимпийского резерва в городе Риддер".</w:t>
      </w:r>
    </w:p>
    <w:bookmarkEnd w:id="442"/>
    <w:bookmarkStart w:name="z452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Республиканское государственное учреждение "Республиканская специализированная школа-интернат-колледж олимпийского резерва в микрорайоне "Шанырак" города Алматы".</w:t>
      </w:r>
    </w:p>
    <w:bookmarkEnd w:id="443"/>
    <w:bookmarkStart w:name="z453" w:id="4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находящихся в ведении Комитета индустрии туризма Министерства культуры и спорта Республики Казахстан</w:t>
      </w:r>
    </w:p>
    <w:bookmarkEnd w:id="444"/>
    <w:bookmarkStart w:name="z454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Акционерное общество "Национальная компания "Kazakh Tourism".</w:t>
      </w:r>
    </w:p>
    <w:bookmarkEnd w:id="445"/>
    <w:bookmarkStart w:name="z455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Некоммерческое акционерное общество "Международный университет туризма и гостеприимства".</w:t>
      </w:r>
    </w:p>
    <w:bookmarkEnd w:id="446"/>
    <w:bookmarkStart w:name="z456" w:id="4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республиканских государственных учреждений, находящихся в ведении Комитета по делам архивов и управления документацией Министерства культуры и спорта Республики Казахстан</w:t>
      </w:r>
    </w:p>
    <w:bookmarkEnd w:id="447"/>
    <w:bookmarkStart w:name="z457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"Центральный государственный архив".</w:t>
      </w:r>
    </w:p>
    <w:bookmarkEnd w:id="448"/>
    <w:bookmarkStart w:name="z458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Республиканское государственное учреждение "Центральный государственный архив кино-фотодокументов и звукозаписи".</w:t>
      </w:r>
    </w:p>
    <w:bookmarkEnd w:id="449"/>
    <w:bookmarkStart w:name="z459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Республиканское государственное учреждение "Центральный государственный архив научно-технической документации".</w:t>
      </w:r>
    </w:p>
    <w:bookmarkEnd w:id="450"/>
    <w:bookmarkStart w:name="z460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Республиканское государственное учреждение "Национальный центр рукописей и редких книг".</w:t>
      </w:r>
    </w:p>
    <w:bookmarkEnd w:id="451"/>
    <w:bookmarkStart w:name="z461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Республиканское государственное учреждение "Национальный архив Республики Казахстан".</w:t>
      </w:r>
    </w:p>
    <w:bookmarkEnd w:id="452"/>
    <w:bookmarkStart w:name="z462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Республиканское государственное учреждение "Национальная государственная книжная палата Республики Казахстан".</w:t>
      </w:r>
    </w:p>
    <w:bookmarkEnd w:id="453"/>
    <w:bookmarkStart w:name="z463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Республиканское государственное учреждение "Центр геральдических исследований".</w:t>
      </w:r>
    </w:p>
    <w:bookmarkEnd w:id="454"/>
    <w:bookmarkStart w:name="z464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</w:t>
      </w:r>
    </w:p>
    <w:bookmarkEnd w:id="45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