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172d" w14:textId="ece1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2022 год и внесении изменений и дополнений в постановление Правительства Республики Казахстан от 9 декабря 2021 года № 872 "О реализации Закона Республики Казахстан "О республиканском бюджете на 2022 – 2024 годы"</w:t>
      </w:r>
    </w:p>
    <w:p>
      <w:pPr>
        <w:spacing w:after="0"/>
        <w:ind w:left="0"/>
        <w:jc w:val="both"/>
      </w:pPr>
      <w:r>
        <w:rPr>
          <w:rFonts w:ascii="Times New Roman"/>
          <w:b w:val="false"/>
          <w:i w:val="false"/>
          <w:color w:val="000000"/>
          <w:sz w:val="28"/>
        </w:rPr>
        <w:t>Постановление Правительства Республики Казахстан от 23 августа 2022 года № 591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2022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декабря 2021 года № 872 "О реализации Закона Республики Казахстан "О республиканском бюджете на 2022 – 2024 годы" следующие изменения и дополнения: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3"/>
    <w:bookmarkStart w:name="z8" w:id="4"/>
    <w:p>
      <w:pPr>
        <w:spacing w:after="0"/>
        <w:ind w:left="0"/>
        <w:jc w:val="both"/>
      </w:pPr>
      <w:r>
        <w:rPr>
          <w:rFonts w:ascii="Times New Roman"/>
          <w:b w:val="false"/>
          <w:i w:val="false"/>
          <w:color w:val="000000"/>
          <w:sz w:val="28"/>
        </w:rPr>
        <w:t>
      в разделе "III. Целевые трансферты на развитие":</w:t>
      </w:r>
    </w:p>
    <w:bookmarkEnd w:id="4"/>
    <w:bookmarkStart w:name="z9" w:id="5"/>
    <w:p>
      <w:pPr>
        <w:spacing w:after="0"/>
        <w:ind w:left="0"/>
        <w:jc w:val="both"/>
      </w:pPr>
      <w:r>
        <w:rPr>
          <w:rFonts w:ascii="Times New Roman"/>
          <w:b w:val="false"/>
          <w:i w:val="false"/>
          <w:color w:val="000000"/>
          <w:sz w:val="28"/>
        </w:rPr>
        <w:t>
      в функциональной группе 4 "Образование":</w:t>
      </w:r>
    </w:p>
    <w:bookmarkEnd w:id="5"/>
    <w:bookmarkStart w:name="z10" w:id="6"/>
    <w:p>
      <w:pPr>
        <w:spacing w:after="0"/>
        <w:ind w:left="0"/>
        <w:jc w:val="both"/>
      </w:pPr>
      <w:r>
        <w:rPr>
          <w:rFonts w:ascii="Times New Roman"/>
          <w:b w:val="false"/>
          <w:i w:val="false"/>
          <w:color w:val="000000"/>
          <w:sz w:val="28"/>
        </w:rPr>
        <w:t>
      по администратору 225 "Министерство образования и науки Республики Казахстан":</w:t>
      </w:r>
    </w:p>
    <w:bookmarkEnd w:id="6"/>
    <w:bookmarkStart w:name="z11" w:id="7"/>
    <w:p>
      <w:pPr>
        <w:spacing w:after="0"/>
        <w:ind w:left="0"/>
        <w:jc w:val="both"/>
      </w:pPr>
      <w:r>
        <w:rPr>
          <w:rFonts w:ascii="Times New Roman"/>
          <w:b w:val="false"/>
          <w:i w:val="false"/>
          <w:color w:val="000000"/>
          <w:sz w:val="28"/>
        </w:rPr>
        <w:t>
      в программе 099 "Обеспечение доступности качественного школьного образования":</w:t>
      </w:r>
    </w:p>
    <w:bookmarkEnd w:id="7"/>
    <w:bookmarkStart w:name="z12" w:id="8"/>
    <w:p>
      <w:pPr>
        <w:spacing w:after="0"/>
        <w:ind w:left="0"/>
        <w:jc w:val="both"/>
      </w:pPr>
      <w:r>
        <w:rPr>
          <w:rFonts w:ascii="Times New Roman"/>
          <w:b w:val="false"/>
          <w:i w:val="false"/>
          <w:color w:val="000000"/>
          <w:sz w:val="28"/>
        </w:rPr>
        <w:t xml:space="preserve">
      в подпрограмме 137 "Целевые трансферты на развитие областным бюджетам Алматинской, Атырауской и Мангистауской областей на строительство объектов среднего образования": </w:t>
      </w:r>
    </w:p>
    <w:bookmarkEnd w:id="8"/>
    <w:bookmarkStart w:name="z13" w:id="9"/>
    <w:p>
      <w:pPr>
        <w:spacing w:after="0"/>
        <w:ind w:left="0"/>
        <w:jc w:val="both"/>
      </w:pPr>
      <w:r>
        <w:rPr>
          <w:rFonts w:ascii="Times New Roman"/>
          <w:b w:val="false"/>
          <w:i w:val="false"/>
          <w:color w:val="000000"/>
          <w:sz w:val="28"/>
        </w:rPr>
        <w:t>
      строку:</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изложить в следующей редакции:</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после строки:</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дополнить строкой следующего содержания:</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в функциональной группе 5 "Здравоохранение":</w:t>
      </w:r>
    </w:p>
    <w:bookmarkEnd w:id="21"/>
    <w:bookmarkStart w:name="z26" w:id="22"/>
    <w:p>
      <w:pPr>
        <w:spacing w:after="0"/>
        <w:ind w:left="0"/>
        <w:jc w:val="both"/>
      </w:pPr>
      <w:r>
        <w:rPr>
          <w:rFonts w:ascii="Times New Roman"/>
          <w:b w:val="false"/>
          <w:i w:val="false"/>
          <w:color w:val="000000"/>
          <w:sz w:val="28"/>
        </w:rPr>
        <w:t>
      по администратору 226 "Министерство здравоохранения Республики Казахстан":</w:t>
      </w:r>
    </w:p>
    <w:bookmarkEnd w:id="22"/>
    <w:bookmarkStart w:name="z27" w:id="23"/>
    <w:p>
      <w:pPr>
        <w:spacing w:after="0"/>
        <w:ind w:left="0"/>
        <w:jc w:val="both"/>
      </w:pPr>
      <w:r>
        <w:rPr>
          <w:rFonts w:ascii="Times New Roman"/>
          <w:b w:val="false"/>
          <w:i w:val="false"/>
          <w:color w:val="000000"/>
          <w:sz w:val="28"/>
        </w:rPr>
        <w:t>
      в программе 053 "Обеспечение хранения специального медицинского резерва и развитие инфраструктуры здравоохранения":</w:t>
      </w:r>
    </w:p>
    <w:bookmarkEnd w:id="23"/>
    <w:bookmarkStart w:name="z28" w:id="24"/>
    <w:p>
      <w:pPr>
        <w:spacing w:after="0"/>
        <w:ind w:left="0"/>
        <w:jc w:val="both"/>
      </w:pPr>
      <w:r>
        <w:rPr>
          <w:rFonts w:ascii="Times New Roman"/>
          <w:b w:val="false"/>
          <w:i w:val="false"/>
          <w:color w:val="000000"/>
          <w:sz w:val="28"/>
        </w:rPr>
        <w:t xml:space="preserve">
      в подпрограмме 113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 </w:t>
      </w:r>
    </w:p>
    <w:bookmarkEnd w:id="24"/>
    <w:bookmarkStart w:name="z29" w:id="25"/>
    <w:p>
      <w:pPr>
        <w:spacing w:after="0"/>
        <w:ind w:left="0"/>
        <w:jc w:val="both"/>
      </w:pPr>
      <w:r>
        <w:rPr>
          <w:rFonts w:ascii="Times New Roman"/>
          <w:b w:val="false"/>
          <w:i w:val="false"/>
          <w:color w:val="000000"/>
          <w:sz w:val="28"/>
        </w:rPr>
        <w:t>
      строку:</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изложить в следующей редакции:</w:t>
      </w:r>
    </w:p>
    <w:bookmarkEnd w:id="28"/>
    <w:bookmarkStart w:name="z3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после строки:</w:t>
      </w:r>
    </w:p>
    <w:bookmarkEnd w:id="31"/>
    <w:bookmarkStart w:name="z3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дополнить строкой следующего содержания:</w:t>
      </w:r>
    </w:p>
    <w:bookmarkEnd w:id="34"/>
    <w:bookmarkStart w:name="z39"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6"/>
    <w:p>
      <w:pPr>
        <w:spacing w:after="0"/>
        <w:ind w:left="0"/>
        <w:jc w:val="both"/>
      </w:pP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в функциональной группе 6 "Социальная помощь и социальное обеспечение":</w:t>
      </w:r>
    </w:p>
    <w:bookmarkEnd w:id="37"/>
    <w:bookmarkStart w:name="z42" w:id="38"/>
    <w:p>
      <w:pPr>
        <w:spacing w:after="0"/>
        <w:ind w:left="0"/>
        <w:jc w:val="both"/>
      </w:pPr>
      <w:r>
        <w:rPr>
          <w:rFonts w:ascii="Times New Roman"/>
          <w:b w:val="false"/>
          <w:i w:val="false"/>
          <w:color w:val="000000"/>
          <w:sz w:val="28"/>
        </w:rPr>
        <w:t>
      по администратору 213 "Министерство труда и социальной защиты населения Республики Казахстан":</w:t>
      </w:r>
    </w:p>
    <w:bookmarkEnd w:id="38"/>
    <w:bookmarkStart w:name="z43" w:id="39"/>
    <w:p>
      <w:pPr>
        <w:spacing w:after="0"/>
        <w:ind w:left="0"/>
        <w:jc w:val="both"/>
      </w:pPr>
      <w:r>
        <w:rPr>
          <w:rFonts w:ascii="Times New Roman"/>
          <w:b w:val="false"/>
          <w:i w:val="false"/>
          <w:color w:val="000000"/>
          <w:sz w:val="28"/>
        </w:rPr>
        <w:t>
      в программе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39"/>
    <w:bookmarkStart w:name="z44" w:id="40"/>
    <w:p>
      <w:pPr>
        <w:spacing w:after="0"/>
        <w:ind w:left="0"/>
        <w:jc w:val="both"/>
      </w:pPr>
      <w:r>
        <w:rPr>
          <w:rFonts w:ascii="Times New Roman"/>
          <w:b w:val="false"/>
          <w:i w:val="false"/>
          <w:color w:val="000000"/>
          <w:sz w:val="28"/>
        </w:rPr>
        <w:t xml:space="preserve">
      в подпрограмме 106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 </w:t>
      </w:r>
    </w:p>
    <w:bookmarkEnd w:id="40"/>
    <w:bookmarkStart w:name="z45" w:id="41"/>
    <w:p>
      <w:pPr>
        <w:spacing w:after="0"/>
        <w:ind w:left="0"/>
        <w:jc w:val="both"/>
      </w:pPr>
      <w:r>
        <w:rPr>
          <w:rFonts w:ascii="Times New Roman"/>
          <w:b w:val="false"/>
          <w:i w:val="false"/>
          <w:color w:val="000000"/>
          <w:sz w:val="28"/>
        </w:rPr>
        <w:t>
      строку:</w:t>
      </w:r>
    </w:p>
    <w:bookmarkEnd w:id="41"/>
    <w:bookmarkStart w:name="z4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3"/>
    <w:p>
      <w:pPr>
        <w:spacing w:after="0"/>
        <w:ind w:left="0"/>
        <w:jc w:val="both"/>
      </w:pPr>
      <w:r>
        <w:rPr>
          <w:rFonts w:ascii="Times New Roman"/>
          <w:b w:val="false"/>
          <w:i w:val="false"/>
          <w:color w:val="000000"/>
          <w:sz w:val="28"/>
        </w:rPr>
        <w:t>
      "</w:t>
      </w:r>
    </w:p>
    <w:bookmarkEnd w:id="43"/>
    <w:bookmarkStart w:name="z48" w:id="44"/>
    <w:p>
      <w:pPr>
        <w:spacing w:after="0"/>
        <w:ind w:left="0"/>
        <w:jc w:val="both"/>
      </w:pPr>
      <w:r>
        <w:rPr>
          <w:rFonts w:ascii="Times New Roman"/>
          <w:b w:val="false"/>
          <w:i w:val="false"/>
          <w:color w:val="000000"/>
          <w:sz w:val="28"/>
        </w:rPr>
        <w:t>
      изложить в следующей редакции:</w:t>
      </w:r>
    </w:p>
    <w:bookmarkEnd w:id="44"/>
    <w:bookmarkStart w:name="z4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после строки:</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дополнить строкой следующего содержания:</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53"/>
    <w:bookmarkStart w:name="z58" w:id="54"/>
    <w:p>
      <w:pPr>
        <w:spacing w:after="0"/>
        <w:ind w:left="0"/>
        <w:jc w:val="both"/>
      </w:pPr>
      <w:r>
        <w:rPr>
          <w:rFonts w:ascii="Times New Roman"/>
          <w:b w:val="false"/>
          <w:i w:val="false"/>
          <w:color w:val="000000"/>
          <w:sz w:val="28"/>
        </w:rPr>
        <w:t>
      по администратору 249 "Министерство индустрии и инфраструктурного развития Республики Казахстан":</w:t>
      </w:r>
    </w:p>
    <w:bookmarkEnd w:id="54"/>
    <w:bookmarkStart w:name="z59" w:id="55"/>
    <w:p>
      <w:pPr>
        <w:spacing w:after="0"/>
        <w:ind w:left="0"/>
        <w:jc w:val="both"/>
      </w:pPr>
      <w:r>
        <w:rPr>
          <w:rFonts w:ascii="Times New Roman"/>
          <w:b w:val="false"/>
          <w:i w:val="false"/>
          <w:color w:val="000000"/>
          <w:sz w:val="28"/>
        </w:rPr>
        <w:t>
      в программе 228 "Реализация мероприятий в области жилищного строительства в рамках национального проекта "Сильные регионы – драйвер развития страны":</w:t>
      </w:r>
    </w:p>
    <w:bookmarkEnd w:id="55"/>
    <w:bookmarkStart w:name="z60" w:id="56"/>
    <w:p>
      <w:pPr>
        <w:spacing w:after="0"/>
        <w:ind w:left="0"/>
        <w:jc w:val="both"/>
      </w:pPr>
      <w:r>
        <w:rPr>
          <w:rFonts w:ascii="Times New Roman"/>
          <w:b w:val="false"/>
          <w:i w:val="false"/>
          <w:color w:val="000000"/>
          <w:sz w:val="28"/>
        </w:rPr>
        <w:t xml:space="preserve">
      в подпрограмме 101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w:t>
      </w:r>
    </w:p>
    <w:bookmarkEnd w:id="56"/>
    <w:bookmarkStart w:name="z61" w:id="57"/>
    <w:p>
      <w:pPr>
        <w:spacing w:after="0"/>
        <w:ind w:left="0"/>
        <w:jc w:val="both"/>
      </w:pPr>
      <w:r>
        <w:rPr>
          <w:rFonts w:ascii="Times New Roman"/>
          <w:b w:val="false"/>
          <w:i w:val="false"/>
          <w:color w:val="000000"/>
          <w:sz w:val="28"/>
        </w:rPr>
        <w:t>
      строку:</w:t>
      </w:r>
    </w:p>
    <w:bookmarkEnd w:id="57"/>
    <w:bookmarkStart w:name="z6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9"/>
    <w:p>
      <w:pPr>
        <w:spacing w:after="0"/>
        <w:ind w:left="0"/>
        <w:jc w:val="both"/>
      </w:pPr>
      <w:r>
        <w:rPr>
          <w:rFonts w:ascii="Times New Roman"/>
          <w:b w:val="false"/>
          <w:i w:val="false"/>
          <w:color w:val="000000"/>
          <w:sz w:val="28"/>
        </w:rPr>
        <w:t>
      "</w:t>
      </w:r>
    </w:p>
    <w:bookmarkEnd w:id="59"/>
    <w:bookmarkStart w:name="z64" w:id="60"/>
    <w:p>
      <w:pPr>
        <w:spacing w:after="0"/>
        <w:ind w:left="0"/>
        <w:jc w:val="both"/>
      </w:pPr>
      <w:r>
        <w:rPr>
          <w:rFonts w:ascii="Times New Roman"/>
          <w:b w:val="false"/>
          <w:i w:val="false"/>
          <w:color w:val="000000"/>
          <w:sz w:val="28"/>
        </w:rPr>
        <w:t>
      изложить в следующей редакции:</w:t>
      </w:r>
    </w:p>
    <w:bookmarkEnd w:id="60"/>
    <w:bookmarkStart w:name="z65"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2"/>
    <w:p>
      <w:pPr>
        <w:spacing w:after="0"/>
        <w:ind w:left="0"/>
        <w:jc w:val="both"/>
      </w:pPr>
      <w:r>
        <w:rPr>
          <w:rFonts w:ascii="Times New Roman"/>
          <w:b w:val="false"/>
          <w:i w:val="false"/>
          <w:color w:val="000000"/>
          <w:sz w:val="28"/>
        </w:rPr>
        <w:t>
      ";</w:t>
      </w:r>
    </w:p>
    <w:bookmarkEnd w:id="62"/>
    <w:bookmarkStart w:name="z67" w:id="63"/>
    <w:p>
      <w:pPr>
        <w:spacing w:after="0"/>
        <w:ind w:left="0"/>
        <w:jc w:val="both"/>
      </w:pPr>
      <w:r>
        <w:rPr>
          <w:rFonts w:ascii="Times New Roman"/>
          <w:b w:val="false"/>
          <w:i w:val="false"/>
          <w:color w:val="000000"/>
          <w:sz w:val="28"/>
        </w:rPr>
        <w:t>
      строку:</w:t>
      </w:r>
    </w:p>
    <w:bookmarkEnd w:id="63"/>
    <w:bookmarkStart w:name="z6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5"/>
    <w:p>
      <w:pPr>
        <w:spacing w:after="0"/>
        <w:ind w:left="0"/>
        <w:jc w:val="both"/>
      </w:pPr>
      <w:r>
        <w:rPr>
          <w:rFonts w:ascii="Times New Roman"/>
          <w:b w:val="false"/>
          <w:i w:val="false"/>
          <w:color w:val="000000"/>
          <w:sz w:val="28"/>
        </w:rPr>
        <w:t>
      "</w:t>
      </w:r>
    </w:p>
    <w:bookmarkEnd w:id="65"/>
    <w:bookmarkStart w:name="z70" w:id="66"/>
    <w:p>
      <w:pPr>
        <w:spacing w:after="0"/>
        <w:ind w:left="0"/>
        <w:jc w:val="both"/>
      </w:pPr>
      <w:r>
        <w:rPr>
          <w:rFonts w:ascii="Times New Roman"/>
          <w:b w:val="false"/>
          <w:i w:val="false"/>
          <w:color w:val="000000"/>
          <w:sz w:val="28"/>
        </w:rPr>
        <w:t>
      изложить в следующей редакции:</w:t>
      </w:r>
    </w:p>
    <w:bookmarkEnd w:id="66"/>
    <w:bookmarkStart w:name="z7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8"/>
    <w:p>
      <w:pPr>
        <w:spacing w:after="0"/>
        <w:ind w:left="0"/>
        <w:jc w:val="both"/>
      </w:pPr>
      <w:r>
        <w:rPr>
          <w:rFonts w:ascii="Times New Roman"/>
          <w:b w:val="false"/>
          <w:i w:val="false"/>
          <w:color w:val="000000"/>
          <w:sz w:val="28"/>
        </w:rPr>
        <w:t>
      ";</w:t>
      </w:r>
    </w:p>
    <w:bookmarkEnd w:id="68"/>
    <w:bookmarkStart w:name="z73" w:id="69"/>
    <w:p>
      <w:pPr>
        <w:spacing w:after="0"/>
        <w:ind w:left="0"/>
        <w:jc w:val="both"/>
      </w:pPr>
      <w:r>
        <w:rPr>
          <w:rFonts w:ascii="Times New Roman"/>
          <w:b w:val="false"/>
          <w:i w:val="false"/>
          <w:color w:val="000000"/>
          <w:sz w:val="28"/>
        </w:rPr>
        <w:t>
      после строки:</w:t>
      </w:r>
    </w:p>
    <w:bookmarkEnd w:id="69"/>
    <w:bookmarkStart w:name="z74"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71"/>
    <w:p>
      <w:pPr>
        <w:spacing w:after="0"/>
        <w:ind w:left="0"/>
        <w:jc w:val="both"/>
      </w:pPr>
      <w:r>
        <w:rPr>
          <w:rFonts w:ascii="Times New Roman"/>
          <w:b w:val="false"/>
          <w:i w:val="false"/>
          <w:color w:val="000000"/>
          <w:sz w:val="28"/>
        </w:rPr>
        <w:t>
      "</w:t>
      </w:r>
    </w:p>
    <w:bookmarkEnd w:id="71"/>
    <w:bookmarkStart w:name="z76" w:id="72"/>
    <w:p>
      <w:pPr>
        <w:spacing w:after="0"/>
        <w:ind w:left="0"/>
        <w:jc w:val="both"/>
      </w:pPr>
      <w:r>
        <w:rPr>
          <w:rFonts w:ascii="Times New Roman"/>
          <w:b w:val="false"/>
          <w:i w:val="false"/>
          <w:color w:val="000000"/>
          <w:sz w:val="28"/>
        </w:rPr>
        <w:t>
      дополнить строками следующего содержания:</w:t>
      </w:r>
    </w:p>
    <w:bookmarkEnd w:id="72"/>
    <w:bookmarkStart w:name="z77"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4"/>
    <w:p>
      <w:pPr>
        <w:spacing w:after="0"/>
        <w:ind w:left="0"/>
        <w:jc w:val="both"/>
      </w:pPr>
      <w:r>
        <w:rPr>
          <w:rFonts w:ascii="Times New Roman"/>
          <w:b w:val="false"/>
          <w:i w:val="false"/>
          <w:color w:val="000000"/>
          <w:sz w:val="28"/>
        </w:rPr>
        <w:t>
      ";</w:t>
      </w:r>
    </w:p>
    <w:bookmarkEnd w:id="74"/>
    <w:bookmarkStart w:name="z79" w:id="75"/>
    <w:p>
      <w:pPr>
        <w:spacing w:after="0"/>
        <w:ind w:left="0"/>
        <w:jc w:val="both"/>
      </w:pPr>
      <w:r>
        <w:rPr>
          <w:rFonts w:ascii="Times New Roman"/>
          <w:b w:val="false"/>
          <w:i w:val="false"/>
          <w:color w:val="000000"/>
          <w:sz w:val="28"/>
        </w:rPr>
        <w:t>
      в программе 229 "Реализация мероприятий в области жилищно-коммунального хозяйства":</w:t>
      </w:r>
    </w:p>
    <w:bookmarkEnd w:id="75"/>
    <w:bookmarkStart w:name="z80" w:id="76"/>
    <w:p>
      <w:pPr>
        <w:spacing w:after="0"/>
        <w:ind w:left="0"/>
        <w:jc w:val="both"/>
      </w:pPr>
      <w:r>
        <w:rPr>
          <w:rFonts w:ascii="Times New Roman"/>
          <w:b w:val="false"/>
          <w:i w:val="false"/>
          <w:color w:val="000000"/>
          <w:sz w:val="28"/>
        </w:rPr>
        <w:t xml:space="preserve">
      в подпрограмме 100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 </w:t>
      </w:r>
    </w:p>
    <w:bookmarkEnd w:id="76"/>
    <w:bookmarkStart w:name="z81" w:id="77"/>
    <w:p>
      <w:pPr>
        <w:spacing w:after="0"/>
        <w:ind w:left="0"/>
        <w:jc w:val="both"/>
      </w:pPr>
      <w:r>
        <w:rPr>
          <w:rFonts w:ascii="Times New Roman"/>
          <w:b w:val="false"/>
          <w:i w:val="false"/>
          <w:color w:val="000000"/>
          <w:sz w:val="28"/>
        </w:rPr>
        <w:t>
      строку:</w:t>
      </w:r>
    </w:p>
    <w:bookmarkEnd w:id="77"/>
    <w:bookmarkStart w:name="z82"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9"/>
    <w:p>
      <w:pPr>
        <w:spacing w:after="0"/>
        <w:ind w:left="0"/>
        <w:jc w:val="both"/>
      </w:pPr>
      <w:r>
        <w:rPr>
          <w:rFonts w:ascii="Times New Roman"/>
          <w:b w:val="false"/>
          <w:i w:val="false"/>
          <w:color w:val="000000"/>
          <w:sz w:val="28"/>
        </w:rPr>
        <w:t>
      "</w:t>
      </w:r>
    </w:p>
    <w:bookmarkEnd w:id="79"/>
    <w:bookmarkStart w:name="z84" w:id="80"/>
    <w:p>
      <w:pPr>
        <w:spacing w:after="0"/>
        <w:ind w:left="0"/>
        <w:jc w:val="both"/>
      </w:pPr>
      <w:r>
        <w:rPr>
          <w:rFonts w:ascii="Times New Roman"/>
          <w:b w:val="false"/>
          <w:i w:val="false"/>
          <w:color w:val="000000"/>
          <w:sz w:val="28"/>
        </w:rPr>
        <w:t>
      изложить в следующей редакции:</w:t>
      </w:r>
    </w:p>
    <w:bookmarkEnd w:id="80"/>
    <w:bookmarkStart w:name="z85"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82"/>
    <w:p>
      <w:pPr>
        <w:spacing w:after="0"/>
        <w:ind w:left="0"/>
        <w:jc w:val="both"/>
      </w:pPr>
      <w:r>
        <w:rPr>
          <w:rFonts w:ascii="Times New Roman"/>
          <w:b w:val="false"/>
          <w:i w:val="false"/>
          <w:color w:val="000000"/>
          <w:sz w:val="28"/>
        </w:rPr>
        <w:t>
      ";</w:t>
      </w:r>
    </w:p>
    <w:bookmarkEnd w:id="82"/>
    <w:bookmarkStart w:name="z87" w:id="83"/>
    <w:p>
      <w:pPr>
        <w:spacing w:after="0"/>
        <w:ind w:left="0"/>
        <w:jc w:val="both"/>
      </w:pPr>
      <w:r>
        <w:rPr>
          <w:rFonts w:ascii="Times New Roman"/>
          <w:b w:val="false"/>
          <w:i w:val="false"/>
          <w:color w:val="000000"/>
          <w:sz w:val="28"/>
        </w:rPr>
        <w:t>
      после строки:</w:t>
      </w:r>
    </w:p>
    <w:bookmarkEnd w:id="83"/>
    <w:bookmarkStart w:name="z88"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5"/>
    <w:p>
      <w:pPr>
        <w:spacing w:after="0"/>
        <w:ind w:left="0"/>
        <w:jc w:val="both"/>
      </w:pPr>
      <w:r>
        <w:rPr>
          <w:rFonts w:ascii="Times New Roman"/>
          <w:b w:val="false"/>
          <w:i w:val="false"/>
          <w:color w:val="000000"/>
          <w:sz w:val="28"/>
        </w:rPr>
        <w:t>
      "</w:t>
      </w:r>
    </w:p>
    <w:bookmarkEnd w:id="85"/>
    <w:bookmarkStart w:name="z90" w:id="86"/>
    <w:p>
      <w:pPr>
        <w:spacing w:after="0"/>
        <w:ind w:left="0"/>
        <w:jc w:val="both"/>
      </w:pPr>
      <w:r>
        <w:rPr>
          <w:rFonts w:ascii="Times New Roman"/>
          <w:b w:val="false"/>
          <w:i w:val="false"/>
          <w:color w:val="000000"/>
          <w:sz w:val="28"/>
        </w:rPr>
        <w:t>
      дополнить строкой следующего содержания:</w:t>
      </w:r>
    </w:p>
    <w:bookmarkEnd w:id="86"/>
    <w:bookmarkStart w:name="z91"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8"/>
    <w:p>
      <w:pPr>
        <w:spacing w:after="0"/>
        <w:ind w:left="0"/>
        <w:jc w:val="both"/>
      </w:pPr>
      <w:r>
        <w:rPr>
          <w:rFonts w:ascii="Times New Roman"/>
          <w:b w:val="false"/>
          <w:i w:val="false"/>
          <w:color w:val="000000"/>
          <w:sz w:val="28"/>
        </w:rPr>
        <w:t>
      ";</w:t>
      </w:r>
    </w:p>
    <w:bookmarkEnd w:id="88"/>
    <w:bookmarkStart w:name="z93" w:id="89"/>
    <w:p>
      <w:pPr>
        <w:spacing w:after="0"/>
        <w:ind w:left="0"/>
        <w:jc w:val="both"/>
      </w:pPr>
      <w:r>
        <w:rPr>
          <w:rFonts w:ascii="Times New Roman"/>
          <w:b w:val="false"/>
          <w:i w:val="false"/>
          <w:color w:val="000000"/>
          <w:sz w:val="28"/>
        </w:rPr>
        <w:t xml:space="preserve">
      в подпрограмме 101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 </w:t>
      </w:r>
    </w:p>
    <w:bookmarkEnd w:id="89"/>
    <w:bookmarkStart w:name="z94" w:id="90"/>
    <w:p>
      <w:pPr>
        <w:spacing w:after="0"/>
        <w:ind w:left="0"/>
        <w:jc w:val="both"/>
      </w:pPr>
      <w:r>
        <w:rPr>
          <w:rFonts w:ascii="Times New Roman"/>
          <w:b w:val="false"/>
          <w:i w:val="false"/>
          <w:color w:val="000000"/>
          <w:sz w:val="28"/>
        </w:rPr>
        <w:t>
      строку:</w:t>
      </w:r>
    </w:p>
    <w:bookmarkEnd w:id="90"/>
    <w:bookmarkStart w:name="z95"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92"/>
    <w:p>
      <w:pPr>
        <w:spacing w:after="0"/>
        <w:ind w:left="0"/>
        <w:jc w:val="both"/>
      </w:pPr>
      <w:r>
        <w:rPr>
          <w:rFonts w:ascii="Times New Roman"/>
          <w:b w:val="false"/>
          <w:i w:val="false"/>
          <w:color w:val="000000"/>
          <w:sz w:val="28"/>
        </w:rPr>
        <w:t>
      "</w:t>
      </w:r>
    </w:p>
    <w:bookmarkEnd w:id="92"/>
    <w:bookmarkStart w:name="z97" w:id="93"/>
    <w:p>
      <w:pPr>
        <w:spacing w:after="0"/>
        <w:ind w:left="0"/>
        <w:jc w:val="both"/>
      </w:pPr>
      <w:r>
        <w:rPr>
          <w:rFonts w:ascii="Times New Roman"/>
          <w:b w:val="false"/>
          <w:i w:val="false"/>
          <w:color w:val="000000"/>
          <w:sz w:val="28"/>
        </w:rPr>
        <w:t>
      исключить;</w:t>
      </w:r>
    </w:p>
    <w:bookmarkEnd w:id="93"/>
    <w:bookmarkStart w:name="z98" w:id="94"/>
    <w:p>
      <w:pPr>
        <w:spacing w:after="0"/>
        <w:ind w:left="0"/>
        <w:jc w:val="both"/>
      </w:pPr>
      <w:r>
        <w:rPr>
          <w:rFonts w:ascii="Times New Roman"/>
          <w:b w:val="false"/>
          <w:i w:val="false"/>
          <w:color w:val="000000"/>
          <w:sz w:val="28"/>
        </w:rPr>
        <w:t>
      строку:</w:t>
      </w:r>
    </w:p>
    <w:bookmarkEnd w:id="94"/>
    <w:bookmarkStart w:name="z99"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6"/>
    <w:p>
      <w:pPr>
        <w:spacing w:after="0"/>
        <w:ind w:left="0"/>
        <w:jc w:val="both"/>
      </w:pPr>
      <w:r>
        <w:rPr>
          <w:rFonts w:ascii="Times New Roman"/>
          <w:b w:val="false"/>
          <w:i w:val="false"/>
          <w:color w:val="000000"/>
          <w:sz w:val="28"/>
        </w:rPr>
        <w:t>
      "</w:t>
      </w:r>
    </w:p>
    <w:bookmarkEnd w:id="96"/>
    <w:bookmarkStart w:name="z101" w:id="97"/>
    <w:p>
      <w:pPr>
        <w:spacing w:after="0"/>
        <w:ind w:left="0"/>
        <w:jc w:val="both"/>
      </w:pPr>
      <w:r>
        <w:rPr>
          <w:rFonts w:ascii="Times New Roman"/>
          <w:b w:val="false"/>
          <w:i w:val="false"/>
          <w:color w:val="000000"/>
          <w:sz w:val="28"/>
        </w:rPr>
        <w:t>
      исключить;</w:t>
      </w:r>
    </w:p>
    <w:bookmarkEnd w:id="97"/>
    <w:bookmarkStart w:name="z102" w:id="98"/>
    <w:p>
      <w:pPr>
        <w:spacing w:after="0"/>
        <w:ind w:left="0"/>
        <w:jc w:val="both"/>
      </w:pPr>
      <w:r>
        <w:rPr>
          <w:rFonts w:ascii="Times New Roman"/>
          <w:b w:val="false"/>
          <w:i w:val="false"/>
          <w:color w:val="000000"/>
          <w:sz w:val="28"/>
        </w:rPr>
        <w:t>
      после строки:</w:t>
      </w:r>
    </w:p>
    <w:bookmarkEnd w:id="98"/>
    <w:bookmarkStart w:name="z103"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00"/>
    <w:p>
      <w:pPr>
        <w:spacing w:after="0"/>
        <w:ind w:left="0"/>
        <w:jc w:val="both"/>
      </w:pPr>
      <w:r>
        <w:rPr>
          <w:rFonts w:ascii="Times New Roman"/>
          <w:b w:val="false"/>
          <w:i w:val="false"/>
          <w:color w:val="000000"/>
          <w:sz w:val="28"/>
        </w:rPr>
        <w:t>
      "</w:t>
      </w:r>
    </w:p>
    <w:bookmarkEnd w:id="100"/>
    <w:bookmarkStart w:name="z105" w:id="101"/>
    <w:p>
      <w:pPr>
        <w:spacing w:after="0"/>
        <w:ind w:left="0"/>
        <w:jc w:val="both"/>
      </w:pPr>
      <w:r>
        <w:rPr>
          <w:rFonts w:ascii="Times New Roman"/>
          <w:b w:val="false"/>
          <w:i w:val="false"/>
          <w:color w:val="000000"/>
          <w:sz w:val="28"/>
        </w:rPr>
        <w:t>
      дополнить строками следующего содержания:</w:t>
      </w:r>
    </w:p>
    <w:bookmarkEnd w:id="101"/>
    <w:bookmarkStart w:name="z106"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3"/>
    <w:p>
      <w:pPr>
        <w:spacing w:after="0"/>
        <w:ind w:left="0"/>
        <w:jc w:val="both"/>
      </w:pPr>
      <w:r>
        <w:rPr>
          <w:rFonts w:ascii="Times New Roman"/>
          <w:b w:val="false"/>
          <w:i w:val="false"/>
          <w:color w:val="000000"/>
          <w:sz w:val="28"/>
        </w:rPr>
        <w:t>
      ";</w:t>
      </w:r>
    </w:p>
    <w:bookmarkEnd w:id="103"/>
    <w:bookmarkStart w:name="z108" w:id="104"/>
    <w:p>
      <w:pPr>
        <w:spacing w:after="0"/>
        <w:ind w:left="0"/>
        <w:jc w:val="both"/>
      </w:pPr>
      <w:r>
        <w:rPr>
          <w:rFonts w:ascii="Times New Roman"/>
          <w:b w:val="false"/>
          <w:i w:val="false"/>
          <w:color w:val="000000"/>
          <w:sz w:val="28"/>
        </w:rPr>
        <w:t>
      в функциональной группе 9 "Топливно-энергетический комплекс и недропользование":</w:t>
      </w:r>
    </w:p>
    <w:bookmarkEnd w:id="104"/>
    <w:bookmarkStart w:name="z109" w:id="105"/>
    <w:p>
      <w:pPr>
        <w:spacing w:after="0"/>
        <w:ind w:left="0"/>
        <w:jc w:val="both"/>
      </w:pPr>
      <w:r>
        <w:rPr>
          <w:rFonts w:ascii="Times New Roman"/>
          <w:b w:val="false"/>
          <w:i w:val="false"/>
          <w:color w:val="000000"/>
          <w:sz w:val="28"/>
        </w:rPr>
        <w:t>
      по администратору 241 "Министерство энергетики Республики Казахстан":</w:t>
      </w:r>
    </w:p>
    <w:bookmarkEnd w:id="105"/>
    <w:bookmarkStart w:name="z110" w:id="106"/>
    <w:p>
      <w:pPr>
        <w:spacing w:after="0"/>
        <w:ind w:left="0"/>
        <w:jc w:val="both"/>
      </w:pPr>
      <w:r>
        <w:rPr>
          <w:rFonts w:ascii="Times New Roman"/>
          <w:b w:val="false"/>
          <w:i w:val="false"/>
          <w:color w:val="000000"/>
          <w:sz w:val="28"/>
        </w:rPr>
        <w:t>
      в программе 003 "Целевые трансферты на развитие областным бюджетам, бюджетам городов республиканского значения, столицы на развитие газотранспортной системы":</w:t>
      </w:r>
    </w:p>
    <w:bookmarkEnd w:id="106"/>
    <w:bookmarkStart w:name="z111" w:id="107"/>
    <w:p>
      <w:pPr>
        <w:spacing w:after="0"/>
        <w:ind w:left="0"/>
        <w:jc w:val="both"/>
      </w:pPr>
      <w:r>
        <w:rPr>
          <w:rFonts w:ascii="Times New Roman"/>
          <w:b w:val="false"/>
          <w:i w:val="false"/>
          <w:color w:val="000000"/>
          <w:sz w:val="28"/>
        </w:rPr>
        <w:t xml:space="preserve">
      в подпрограмме 030 "За счет средств республиканского бюджета": </w:t>
      </w:r>
    </w:p>
    <w:bookmarkEnd w:id="107"/>
    <w:bookmarkStart w:name="z112" w:id="108"/>
    <w:p>
      <w:pPr>
        <w:spacing w:after="0"/>
        <w:ind w:left="0"/>
        <w:jc w:val="both"/>
      </w:pPr>
      <w:r>
        <w:rPr>
          <w:rFonts w:ascii="Times New Roman"/>
          <w:b w:val="false"/>
          <w:i w:val="false"/>
          <w:color w:val="000000"/>
          <w:sz w:val="28"/>
        </w:rPr>
        <w:t>
      строку:</w:t>
      </w:r>
    </w:p>
    <w:bookmarkEnd w:id="108"/>
    <w:bookmarkStart w:name="z113"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10"/>
    <w:p>
      <w:pPr>
        <w:spacing w:after="0"/>
        <w:ind w:left="0"/>
        <w:jc w:val="both"/>
      </w:pPr>
      <w:r>
        <w:rPr>
          <w:rFonts w:ascii="Times New Roman"/>
          <w:b w:val="false"/>
          <w:i w:val="false"/>
          <w:color w:val="000000"/>
          <w:sz w:val="28"/>
        </w:rPr>
        <w:t>
      "</w:t>
      </w:r>
    </w:p>
    <w:bookmarkEnd w:id="110"/>
    <w:bookmarkStart w:name="z115" w:id="111"/>
    <w:p>
      <w:pPr>
        <w:spacing w:after="0"/>
        <w:ind w:left="0"/>
        <w:jc w:val="both"/>
      </w:pPr>
      <w:r>
        <w:rPr>
          <w:rFonts w:ascii="Times New Roman"/>
          <w:b w:val="false"/>
          <w:i w:val="false"/>
          <w:color w:val="000000"/>
          <w:sz w:val="28"/>
        </w:rPr>
        <w:t>
      изложить в следующей редакции:</w:t>
      </w:r>
    </w:p>
    <w:bookmarkEnd w:id="111"/>
    <w:bookmarkStart w:name="z116"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3"/>
    <w:p>
      <w:pPr>
        <w:spacing w:after="0"/>
        <w:ind w:left="0"/>
        <w:jc w:val="both"/>
      </w:pPr>
      <w:r>
        <w:rPr>
          <w:rFonts w:ascii="Times New Roman"/>
          <w:b w:val="false"/>
          <w:i w:val="false"/>
          <w:color w:val="000000"/>
          <w:sz w:val="28"/>
        </w:rPr>
        <w:t>
      ";</w:t>
      </w:r>
    </w:p>
    <w:bookmarkEnd w:id="113"/>
    <w:bookmarkStart w:name="z118" w:id="114"/>
    <w:p>
      <w:pPr>
        <w:spacing w:after="0"/>
        <w:ind w:left="0"/>
        <w:jc w:val="both"/>
      </w:pPr>
      <w:r>
        <w:rPr>
          <w:rFonts w:ascii="Times New Roman"/>
          <w:b w:val="false"/>
          <w:i w:val="false"/>
          <w:color w:val="000000"/>
          <w:sz w:val="28"/>
        </w:rPr>
        <w:t>
      дополнить строкой следующего содержания:</w:t>
      </w:r>
    </w:p>
    <w:bookmarkEnd w:id="114"/>
    <w:bookmarkStart w:name="z119" w:id="115"/>
    <w:p>
      <w:pPr>
        <w:spacing w:after="0"/>
        <w:ind w:left="0"/>
        <w:jc w:val="both"/>
      </w:pP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6"/>
    <w:p>
      <w:pPr>
        <w:spacing w:after="0"/>
        <w:ind w:left="0"/>
        <w:jc w:val="both"/>
      </w:pPr>
      <w:r>
        <w:rPr>
          <w:rFonts w:ascii="Times New Roman"/>
          <w:b w:val="false"/>
          <w:i w:val="false"/>
          <w:color w:val="000000"/>
          <w:sz w:val="28"/>
        </w:rPr>
        <w:t>
      ";</w:t>
      </w:r>
    </w:p>
    <w:bookmarkEnd w:id="116"/>
    <w:bookmarkStart w:name="z121" w:id="117"/>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117"/>
    <w:bookmarkStart w:name="z122" w:id="118"/>
    <w:p>
      <w:pPr>
        <w:spacing w:after="0"/>
        <w:ind w:left="0"/>
        <w:jc w:val="both"/>
      </w:pPr>
      <w:r>
        <w:rPr>
          <w:rFonts w:ascii="Times New Roman"/>
          <w:b w:val="false"/>
          <w:i w:val="false"/>
          <w:color w:val="000000"/>
          <w:sz w:val="28"/>
        </w:rPr>
        <w:t>
      по администратору 207 "Министерство экологии, геологии и природных ресурсов Республики Казахстан":</w:t>
      </w:r>
    </w:p>
    <w:bookmarkEnd w:id="118"/>
    <w:bookmarkStart w:name="z123" w:id="119"/>
    <w:p>
      <w:pPr>
        <w:spacing w:after="0"/>
        <w:ind w:left="0"/>
        <w:jc w:val="both"/>
      </w:pPr>
      <w:r>
        <w:rPr>
          <w:rFonts w:ascii="Times New Roman"/>
          <w:b w:val="false"/>
          <w:i w:val="false"/>
          <w:color w:val="000000"/>
          <w:sz w:val="28"/>
        </w:rPr>
        <w:t>
      в программе 254 "Эффективное управление водными ресурсами":</w:t>
      </w:r>
    </w:p>
    <w:bookmarkEnd w:id="119"/>
    <w:bookmarkStart w:name="z124" w:id="120"/>
    <w:p>
      <w:pPr>
        <w:spacing w:after="0"/>
        <w:ind w:left="0"/>
        <w:jc w:val="both"/>
      </w:pPr>
      <w:r>
        <w:rPr>
          <w:rFonts w:ascii="Times New Roman"/>
          <w:b w:val="false"/>
          <w:i w:val="false"/>
          <w:color w:val="000000"/>
          <w:sz w:val="28"/>
        </w:rPr>
        <w:t xml:space="preserve">
      в подпрограмме 115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 </w:t>
      </w:r>
    </w:p>
    <w:bookmarkEnd w:id="120"/>
    <w:bookmarkStart w:name="z125" w:id="121"/>
    <w:p>
      <w:pPr>
        <w:spacing w:after="0"/>
        <w:ind w:left="0"/>
        <w:jc w:val="both"/>
      </w:pPr>
      <w:r>
        <w:rPr>
          <w:rFonts w:ascii="Times New Roman"/>
          <w:b w:val="false"/>
          <w:i w:val="false"/>
          <w:color w:val="000000"/>
          <w:sz w:val="28"/>
        </w:rPr>
        <w:t>
      строку:</w:t>
      </w:r>
    </w:p>
    <w:bookmarkEnd w:id="121"/>
    <w:bookmarkStart w:name="z126"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3"/>
    <w:p>
      <w:pPr>
        <w:spacing w:after="0"/>
        <w:ind w:left="0"/>
        <w:jc w:val="both"/>
      </w:pPr>
      <w:r>
        <w:rPr>
          <w:rFonts w:ascii="Times New Roman"/>
          <w:b w:val="false"/>
          <w:i w:val="false"/>
          <w:color w:val="000000"/>
          <w:sz w:val="28"/>
        </w:rPr>
        <w:t>
      "</w:t>
      </w:r>
    </w:p>
    <w:bookmarkEnd w:id="123"/>
    <w:bookmarkStart w:name="z128" w:id="124"/>
    <w:p>
      <w:pPr>
        <w:spacing w:after="0"/>
        <w:ind w:left="0"/>
        <w:jc w:val="both"/>
      </w:pPr>
      <w:r>
        <w:rPr>
          <w:rFonts w:ascii="Times New Roman"/>
          <w:b w:val="false"/>
          <w:i w:val="false"/>
          <w:color w:val="000000"/>
          <w:sz w:val="28"/>
        </w:rPr>
        <w:t>
      изложить в следующей редакции:</w:t>
      </w:r>
    </w:p>
    <w:bookmarkEnd w:id="124"/>
    <w:bookmarkStart w:name="z129"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6"/>
    <w:p>
      <w:pPr>
        <w:spacing w:after="0"/>
        <w:ind w:left="0"/>
        <w:jc w:val="both"/>
      </w:pPr>
      <w:r>
        <w:rPr>
          <w:rFonts w:ascii="Times New Roman"/>
          <w:b w:val="false"/>
          <w:i w:val="false"/>
          <w:color w:val="000000"/>
          <w:sz w:val="28"/>
        </w:rPr>
        <w:t>
      ";</w:t>
      </w:r>
    </w:p>
    <w:bookmarkEnd w:id="126"/>
    <w:bookmarkStart w:name="z131" w:id="127"/>
    <w:p>
      <w:pPr>
        <w:spacing w:after="0"/>
        <w:ind w:left="0"/>
        <w:jc w:val="both"/>
      </w:pPr>
      <w:r>
        <w:rPr>
          <w:rFonts w:ascii="Times New Roman"/>
          <w:b w:val="false"/>
          <w:i w:val="false"/>
          <w:color w:val="000000"/>
          <w:sz w:val="28"/>
        </w:rPr>
        <w:t>
      после строки:</w:t>
      </w:r>
    </w:p>
    <w:bookmarkEnd w:id="127"/>
    <w:bookmarkStart w:name="z132"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9"/>
    <w:p>
      <w:pPr>
        <w:spacing w:after="0"/>
        <w:ind w:left="0"/>
        <w:jc w:val="both"/>
      </w:pPr>
      <w:r>
        <w:rPr>
          <w:rFonts w:ascii="Times New Roman"/>
          <w:b w:val="false"/>
          <w:i w:val="false"/>
          <w:color w:val="000000"/>
          <w:sz w:val="28"/>
        </w:rPr>
        <w:t>
      "</w:t>
      </w:r>
    </w:p>
    <w:bookmarkEnd w:id="129"/>
    <w:bookmarkStart w:name="z134" w:id="130"/>
    <w:p>
      <w:pPr>
        <w:spacing w:after="0"/>
        <w:ind w:left="0"/>
        <w:jc w:val="both"/>
      </w:pPr>
      <w:r>
        <w:rPr>
          <w:rFonts w:ascii="Times New Roman"/>
          <w:b w:val="false"/>
          <w:i w:val="false"/>
          <w:color w:val="000000"/>
          <w:sz w:val="28"/>
        </w:rPr>
        <w:t>
      дополнить строкой следующего содержания:</w:t>
      </w:r>
    </w:p>
    <w:bookmarkEnd w:id="130"/>
    <w:bookmarkStart w:name="z135"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32"/>
    <w:p>
      <w:pPr>
        <w:spacing w:after="0"/>
        <w:ind w:left="0"/>
        <w:jc w:val="both"/>
      </w:pPr>
      <w:r>
        <w:rPr>
          <w:rFonts w:ascii="Times New Roman"/>
          <w:b w:val="false"/>
          <w:i w:val="false"/>
          <w:color w:val="000000"/>
          <w:sz w:val="28"/>
        </w:rPr>
        <w:t>
      ";</w:t>
      </w:r>
    </w:p>
    <w:bookmarkEnd w:id="132"/>
    <w:bookmarkStart w:name="z137" w:id="133"/>
    <w:p>
      <w:pPr>
        <w:spacing w:after="0"/>
        <w:ind w:left="0"/>
        <w:jc w:val="both"/>
      </w:pPr>
      <w:r>
        <w:rPr>
          <w:rFonts w:ascii="Times New Roman"/>
          <w:b w:val="false"/>
          <w:i w:val="false"/>
          <w:color w:val="000000"/>
          <w:sz w:val="28"/>
        </w:rPr>
        <w:t>
      в функциональной группе 13 "Прочие":</w:t>
      </w:r>
    </w:p>
    <w:bookmarkEnd w:id="133"/>
    <w:bookmarkStart w:name="z138" w:id="134"/>
    <w:p>
      <w:pPr>
        <w:spacing w:after="0"/>
        <w:ind w:left="0"/>
        <w:jc w:val="both"/>
      </w:pPr>
      <w:r>
        <w:rPr>
          <w:rFonts w:ascii="Times New Roman"/>
          <w:b w:val="false"/>
          <w:i w:val="false"/>
          <w:color w:val="000000"/>
          <w:sz w:val="28"/>
        </w:rPr>
        <w:t>
      по администратору 243 "Министерство национальной экономики Республики Казахстан":</w:t>
      </w:r>
    </w:p>
    <w:bookmarkEnd w:id="134"/>
    <w:bookmarkStart w:name="z139" w:id="135"/>
    <w:p>
      <w:pPr>
        <w:spacing w:after="0"/>
        <w:ind w:left="0"/>
        <w:jc w:val="both"/>
      </w:pPr>
      <w:r>
        <w:rPr>
          <w:rFonts w:ascii="Times New Roman"/>
          <w:b w:val="false"/>
          <w:i w:val="false"/>
          <w:color w:val="000000"/>
          <w:sz w:val="28"/>
        </w:rPr>
        <w:t>
      в программе 082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bookmarkEnd w:id="135"/>
    <w:bookmarkStart w:name="z140" w:id="136"/>
    <w:p>
      <w:pPr>
        <w:spacing w:after="0"/>
        <w:ind w:left="0"/>
        <w:jc w:val="both"/>
      </w:pPr>
      <w:r>
        <w:rPr>
          <w:rFonts w:ascii="Times New Roman"/>
          <w:b w:val="false"/>
          <w:i w:val="false"/>
          <w:color w:val="000000"/>
          <w:sz w:val="28"/>
        </w:rPr>
        <w:t xml:space="preserve">
      в подпрограмме 102 "Целевые трансферты на развитие областным бюджетам на развитие инженерной и транспортной (благоустройство) инфраструктуры в областных центрах": </w:t>
      </w:r>
    </w:p>
    <w:bookmarkEnd w:id="136"/>
    <w:bookmarkStart w:name="z141" w:id="137"/>
    <w:p>
      <w:pPr>
        <w:spacing w:after="0"/>
        <w:ind w:left="0"/>
        <w:jc w:val="both"/>
      </w:pPr>
      <w:r>
        <w:rPr>
          <w:rFonts w:ascii="Times New Roman"/>
          <w:b w:val="false"/>
          <w:i w:val="false"/>
          <w:color w:val="000000"/>
          <w:sz w:val="28"/>
        </w:rPr>
        <w:t>
      строку:</w:t>
      </w:r>
    </w:p>
    <w:bookmarkEnd w:id="137"/>
    <w:bookmarkStart w:name="z142"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9"/>
    <w:p>
      <w:pPr>
        <w:spacing w:after="0"/>
        <w:ind w:left="0"/>
        <w:jc w:val="both"/>
      </w:pPr>
      <w:r>
        <w:rPr>
          <w:rFonts w:ascii="Times New Roman"/>
          <w:b w:val="false"/>
          <w:i w:val="false"/>
          <w:color w:val="000000"/>
          <w:sz w:val="28"/>
        </w:rPr>
        <w:t>
      "</w:t>
      </w:r>
    </w:p>
    <w:bookmarkEnd w:id="139"/>
    <w:bookmarkStart w:name="z144" w:id="140"/>
    <w:p>
      <w:pPr>
        <w:spacing w:after="0"/>
        <w:ind w:left="0"/>
        <w:jc w:val="both"/>
      </w:pPr>
      <w:r>
        <w:rPr>
          <w:rFonts w:ascii="Times New Roman"/>
          <w:b w:val="false"/>
          <w:i w:val="false"/>
          <w:color w:val="000000"/>
          <w:sz w:val="28"/>
        </w:rPr>
        <w:t>
      исключить;</w:t>
      </w:r>
    </w:p>
    <w:bookmarkEnd w:id="140"/>
    <w:bookmarkStart w:name="z145" w:id="141"/>
    <w:p>
      <w:pPr>
        <w:spacing w:after="0"/>
        <w:ind w:left="0"/>
        <w:jc w:val="both"/>
      </w:pPr>
      <w:r>
        <w:rPr>
          <w:rFonts w:ascii="Times New Roman"/>
          <w:b w:val="false"/>
          <w:i w:val="false"/>
          <w:color w:val="000000"/>
          <w:sz w:val="28"/>
        </w:rPr>
        <w:t>
      строку:</w:t>
      </w:r>
    </w:p>
    <w:bookmarkEnd w:id="141"/>
    <w:bookmarkStart w:name="z146"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3"/>
    <w:p>
      <w:pPr>
        <w:spacing w:after="0"/>
        <w:ind w:left="0"/>
        <w:jc w:val="both"/>
      </w:pPr>
      <w:r>
        <w:rPr>
          <w:rFonts w:ascii="Times New Roman"/>
          <w:b w:val="false"/>
          <w:i w:val="false"/>
          <w:color w:val="000000"/>
          <w:sz w:val="28"/>
        </w:rPr>
        <w:t>
      "</w:t>
      </w:r>
    </w:p>
    <w:bookmarkEnd w:id="143"/>
    <w:bookmarkStart w:name="z148" w:id="144"/>
    <w:p>
      <w:pPr>
        <w:spacing w:after="0"/>
        <w:ind w:left="0"/>
        <w:jc w:val="both"/>
      </w:pPr>
      <w:r>
        <w:rPr>
          <w:rFonts w:ascii="Times New Roman"/>
          <w:b w:val="false"/>
          <w:i w:val="false"/>
          <w:color w:val="000000"/>
          <w:sz w:val="28"/>
        </w:rPr>
        <w:t>
      изложить в следующей редакции:</w:t>
      </w:r>
    </w:p>
    <w:bookmarkEnd w:id="144"/>
    <w:bookmarkStart w:name="z149"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6"/>
    <w:p>
      <w:pPr>
        <w:spacing w:after="0"/>
        <w:ind w:left="0"/>
        <w:jc w:val="both"/>
      </w:pPr>
      <w:r>
        <w:rPr>
          <w:rFonts w:ascii="Times New Roman"/>
          <w:b w:val="false"/>
          <w:i w:val="false"/>
          <w:color w:val="000000"/>
          <w:sz w:val="28"/>
        </w:rPr>
        <w:t>
      ";</w:t>
      </w:r>
    </w:p>
    <w:bookmarkEnd w:id="146"/>
    <w:bookmarkStart w:name="z151" w:id="147"/>
    <w:p>
      <w:pPr>
        <w:spacing w:after="0"/>
        <w:ind w:left="0"/>
        <w:jc w:val="both"/>
      </w:pPr>
      <w:r>
        <w:rPr>
          <w:rFonts w:ascii="Times New Roman"/>
          <w:b w:val="false"/>
          <w:i w:val="false"/>
          <w:color w:val="000000"/>
          <w:sz w:val="28"/>
        </w:rPr>
        <w:t>
      после строки:</w:t>
      </w:r>
    </w:p>
    <w:bookmarkEnd w:id="147"/>
    <w:bookmarkStart w:name="z152"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9"/>
    <w:p>
      <w:pPr>
        <w:spacing w:after="0"/>
        <w:ind w:left="0"/>
        <w:jc w:val="both"/>
      </w:pPr>
      <w:r>
        <w:rPr>
          <w:rFonts w:ascii="Times New Roman"/>
          <w:b w:val="false"/>
          <w:i w:val="false"/>
          <w:color w:val="000000"/>
          <w:sz w:val="28"/>
        </w:rPr>
        <w:t>
      "</w:t>
      </w:r>
    </w:p>
    <w:bookmarkEnd w:id="149"/>
    <w:bookmarkStart w:name="z154" w:id="150"/>
    <w:p>
      <w:pPr>
        <w:spacing w:after="0"/>
        <w:ind w:left="0"/>
        <w:jc w:val="both"/>
      </w:pPr>
      <w:r>
        <w:rPr>
          <w:rFonts w:ascii="Times New Roman"/>
          <w:b w:val="false"/>
          <w:i w:val="false"/>
          <w:color w:val="000000"/>
          <w:sz w:val="28"/>
        </w:rPr>
        <w:t>
      дополнить строками следующего содержания:</w:t>
      </w:r>
    </w:p>
    <w:bookmarkEnd w:id="150"/>
    <w:bookmarkStart w:name="z155"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52"/>
    <w:p>
      <w:pPr>
        <w:spacing w:after="0"/>
        <w:ind w:left="0"/>
        <w:jc w:val="both"/>
      </w:pPr>
      <w:r>
        <w:rPr>
          <w:rFonts w:ascii="Times New Roman"/>
          <w:b w:val="false"/>
          <w:i w:val="false"/>
          <w:color w:val="000000"/>
          <w:sz w:val="28"/>
        </w:rPr>
        <w:t>
      ";</w:t>
      </w:r>
    </w:p>
    <w:bookmarkEnd w:id="152"/>
    <w:bookmarkStart w:name="z157" w:id="153"/>
    <w:p>
      <w:pPr>
        <w:spacing w:after="0"/>
        <w:ind w:left="0"/>
        <w:jc w:val="both"/>
      </w:pPr>
      <w:r>
        <w:rPr>
          <w:rFonts w:ascii="Times New Roman"/>
          <w:b w:val="false"/>
          <w:i w:val="false"/>
          <w:color w:val="000000"/>
          <w:sz w:val="28"/>
        </w:rPr>
        <w:t>
      в программе 087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bookmarkEnd w:id="153"/>
    <w:bookmarkStart w:name="z158" w:id="154"/>
    <w:p>
      <w:pPr>
        <w:spacing w:after="0"/>
        <w:ind w:left="0"/>
        <w:jc w:val="both"/>
      </w:pPr>
      <w:r>
        <w:rPr>
          <w:rFonts w:ascii="Times New Roman"/>
          <w:b w:val="false"/>
          <w:i w:val="false"/>
          <w:color w:val="000000"/>
          <w:sz w:val="28"/>
        </w:rPr>
        <w:t xml:space="preserve">
      в подпрограмме 105 "Целевые трансферты на развитие областным бюджетам, бюджетам городов республиканского значения, столицы на развитие индустриальной инфраструктуры": </w:t>
      </w:r>
    </w:p>
    <w:bookmarkEnd w:id="154"/>
    <w:bookmarkStart w:name="z159" w:id="155"/>
    <w:p>
      <w:pPr>
        <w:spacing w:after="0"/>
        <w:ind w:left="0"/>
        <w:jc w:val="both"/>
      </w:pPr>
      <w:r>
        <w:rPr>
          <w:rFonts w:ascii="Times New Roman"/>
          <w:b w:val="false"/>
          <w:i w:val="false"/>
          <w:color w:val="000000"/>
          <w:sz w:val="28"/>
        </w:rPr>
        <w:t>
      строку:</w:t>
      </w:r>
    </w:p>
    <w:bookmarkEnd w:id="155"/>
    <w:bookmarkStart w:name="z160"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7"/>
    <w:p>
      <w:pPr>
        <w:spacing w:after="0"/>
        <w:ind w:left="0"/>
        <w:jc w:val="both"/>
      </w:pPr>
      <w:r>
        <w:rPr>
          <w:rFonts w:ascii="Times New Roman"/>
          <w:b w:val="false"/>
          <w:i w:val="false"/>
          <w:color w:val="000000"/>
          <w:sz w:val="28"/>
        </w:rPr>
        <w:t>
      "</w:t>
      </w:r>
    </w:p>
    <w:bookmarkEnd w:id="157"/>
    <w:bookmarkStart w:name="z162" w:id="158"/>
    <w:p>
      <w:pPr>
        <w:spacing w:after="0"/>
        <w:ind w:left="0"/>
        <w:jc w:val="both"/>
      </w:pPr>
      <w:r>
        <w:rPr>
          <w:rFonts w:ascii="Times New Roman"/>
          <w:b w:val="false"/>
          <w:i w:val="false"/>
          <w:color w:val="000000"/>
          <w:sz w:val="28"/>
        </w:rPr>
        <w:t>
      изложить в следующей редакции:</w:t>
      </w:r>
    </w:p>
    <w:bookmarkEnd w:id="158"/>
    <w:bookmarkStart w:name="z163"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60"/>
    <w:p>
      <w:pPr>
        <w:spacing w:after="0"/>
        <w:ind w:left="0"/>
        <w:jc w:val="both"/>
      </w:pPr>
      <w:r>
        <w:rPr>
          <w:rFonts w:ascii="Times New Roman"/>
          <w:b w:val="false"/>
          <w:i w:val="false"/>
          <w:color w:val="000000"/>
          <w:sz w:val="28"/>
        </w:rPr>
        <w:t>
      ";</w:t>
      </w:r>
    </w:p>
    <w:bookmarkEnd w:id="160"/>
    <w:bookmarkStart w:name="z165" w:id="161"/>
    <w:p>
      <w:pPr>
        <w:spacing w:after="0"/>
        <w:ind w:left="0"/>
        <w:jc w:val="both"/>
      </w:pPr>
      <w:r>
        <w:rPr>
          <w:rFonts w:ascii="Times New Roman"/>
          <w:b w:val="false"/>
          <w:i w:val="false"/>
          <w:color w:val="000000"/>
          <w:sz w:val="28"/>
        </w:rPr>
        <w:t>
      после строки:</w:t>
      </w:r>
    </w:p>
    <w:bookmarkEnd w:id="161"/>
    <w:bookmarkStart w:name="z166"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63"/>
    <w:p>
      <w:pPr>
        <w:spacing w:after="0"/>
        <w:ind w:left="0"/>
        <w:jc w:val="both"/>
      </w:pPr>
      <w:r>
        <w:rPr>
          <w:rFonts w:ascii="Times New Roman"/>
          <w:b w:val="false"/>
          <w:i w:val="false"/>
          <w:color w:val="000000"/>
          <w:sz w:val="28"/>
        </w:rPr>
        <w:t>
      "</w:t>
      </w:r>
    </w:p>
    <w:bookmarkEnd w:id="163"/>
    <w:bookmarkStart w:name="z168" w:id="164"/>
    <w:p>
      <w:pPr>
        <w:spacing w:after="0"/>
        <w:ind w:left="0"/>
        <w:jc w:val="both"/>
      </w:pPr>
      <w:r>
        <w:rPr>
          <w:rFonts w:ascii="Times New Roman"/>
          <w:b w:val="false"/>
          <w:i w:val="false"/>
          <w:color w:val="000000"/>
          <w:sz w:val="28"/>
        </w:rPr>
        <w:t>
      дополнить строкой следующего содержания:</w:t>
      </w:r>
    </w:p>
    <w:bookmarkEnd w:id="164"/>
    <w:bookmarkStart w:name="z169"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6"/>
    <w:p>
      <w:pPr>
        <w:spacing w:after="0"/>
        <w:ind w:left="0"/>
        <w:jc w:val="both"/>
      </w:pPr>
      <w:r>
        <w:rPr>
          <w:rFonts w:ascii="Times New Roman"/>
          <w:b w:val="false"/>
          <w:i w:val="false"/>
          <w:color w:val="000000"/>
          <w:sz w:val="28"/>
        </w:rPr>
        <w:t>
      ";</w:t>
      </w:r>
    </w:p>
    <w:bookmarkEnd w:id="166"/>
    <w:bookmarkStart w:name="z171" w:id="167"/>
    <w:p>
      <w:pPr>
        <w:spacing w:after="0"/>
        <w:ind w:left="0"/>
        <w:jc w:val="both"/>
      </w:pPr>
      <w:r>
        <w:rPr>
          <w:rFonts w:ascii="Times New Roman"/>
          <w:b w:val="false"/>
          <w:i w:val="false"/>
          <w:color w:val="000000"/>
          <w:sz w:val="28"/>
        </w:rPr>
        <w:t>
      в разделе "V. Целевые трансферты из Национального фонда":</w:t>
      </w:r>
    </w:p>
    <w:bookmarkEnd w:id="167"/>
    <w:bookmarkStart w:name="z172" w:id="168"/>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168"/>
    <w:bookmarkStart w:name="z173" w:id="169"/>
    <w:p>
      <w:pPr>
        <w:spacing w:after="0"/>
        <w:ind w:left="0"/>
        <w:jc w:val="both"/>
      </w:pPr>
      <w:r>
        <w:rPr>
          <w:rFonts w:ascii="Times New Roman"/>
          <w:b w:val="false"/>
          <w:i w:val="false"/>
          <w:color w:val="000000"/>
          <w:sz w:val="28"/>
        </w:rPr>
        <w:t>
      по администратору 249 "Министерство индустрии и инфраструктурного развития Республики Казахстан":</w:t>
      </w:r>
    </w:p>
    <w:bookmarkEnd w:id="169"/>
    <w:bookmarkStart w:name="z174" w:id="170"/>
    <w:p>
      <w:pPr>
        <w:spacing w:after="0"/>
        <w:ind w:left="0"/>
        <w:jc w:val="both"/>
      </w:pPr>
      <w:r>
        <w:rPr>
          <w:rFonts w:ascii="Times New Roman"/>
          <w:b w:val="false"/>
          <w:i w:val="false"/>
          <w:color w:val="000000"/>
          <w:sz w:val="28"/>
        </w:rPr>
        <w:t>
      в программе 228 "Реализация мероприятий в области жилищного строительства в рамках национального проекта "Сильные регионы – драйвер развития страны":</w:t>
      </w:r>
    </w:p>
    <w:bookmarkEnd w:id="170"/>
    <w:bookmarkStart w:name="z175" w:id="171"/>
    <w:p>
      <w:pPr>
        <w:spacing w:after="0"/>
        <w:ind w:left="0"/>
        <w:jc w:val="both"/>
      </w:pPr>
      <w:r>
        <w:rPr>
          <w:rFonts w:ascii="Times New Roman"/>
          <w:b w:val="false"/>
          <w:i w:val="false"/>
          <w:color w:val="000000"/>
          <w:sz w:val="28"/>
        </w:rPr>
        <w:t xml:space="preserve">
      в подпрограмме 104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 за счет целевого трансферта из Национального фонда Республики Казахстан": </w:t>
      </w:r>
    </w:p>
    <w:bookmarkEnd w:id="171"/>
    <w:bookmarkStart w:name="z176" w:id="172"/>
    <w:p>
      <w:pPr>
        <w:spacing w:after="0"/>
        <w:ind w:left="0"/>
        <w:jc w:val="both"/>
      </w:pPr>
      <w:r>
        <w:rPr>
          <w:rFonts w:ascii="Times New Roman"/>
          <w:b w:val="false"/>
          <w:i w:val="false"/>
          <w:color w:val="000000"/>
          <w:sz w:val="28"/>
        </w:rPr>
        <w:t>
      строку:</w:t>
      </w:r>
    </w:p>
    <w:bookmarkEnd w:id="172"/>
    <w:bookmarkStart w:name="z177"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4"/>
    <w:p>
      <w:pPr>
        <w:spacing w:after="0"/>
        <w:ind w:left="0"/>
        <w:jc w:val="both"/>
      </w:pPr>
      <w:r>
        <w:rPr>
          <w:rFonts w:ascii="Times New Roman"/>
          <w:b w:val="false"/>
          <w:i w:val="false"/>
          <w:color w:val="000000"/>
          <w:sz w:val="28"/>
        </w:rPr>
        <w:t>
      "</w:t>
      </w:r>
    </w:p>
    <w:bookmarkEnd w:id="174"/>
    <w:bookmarkStart w:name="z179" w:id="175"/>
    <w:p>
      <w:pPr>
        <w:spacing w:after="0"/>
        <w:ind w:left="0"/>
        <w:jc w:val="both"/>
      </w:pPr>
      <w:r>
        <w:rPr>
          <w:rFonts w:ascii="Times New Roman"/>
          <w:b w:val="false"/>
          <w:i w:val="false"/>
          <w:color w:val="000000"/>
          <w:sz w:val="28"/>
        </w:rPr>
        <w:t>
      исключить;</w:t>
      </w:r>
    </w:p>
    <w:bookmarkEnd w:id="175"/>
    <w:bookmarkStart w:name="z180" w:id="176"/>
    <w:p>
      <w:pPr>
        <w:spacing w:after="0"/>
        <w:ind w:left="0"/>
        <w:jc w:val="both"/>
      </w:pPr>
      <w:r>
        <w:rPr>
          <w:rFonts w:ascii="Times New Roman"/>
          <w:b w:val="false"/>
          <w:i w:val="false"/>
          <w:color w:val="000000"/>
          <w:sz w:val="28"/>
        </w:rPr>
        <w:t>
      строку:</w:t>
      </w:r>
    </w:p>
    <w:bookmarkEnd w:id="176"/>
    <w:bookmarkStart w:name="z181"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8"/>
    <w:p>
      <w:pPr>
        <w:spacing w:after="0"/>
        <w:ind w:left="0"/>
        <w:jc w:val="both"/>
      </w:pPr>
      <w:r>
        <w:rPr>
          <w:rFonts w:ascii="Times New Roman"/>
          <w:b w:val="false"/>
          <w:i w:val="false"/>
          <w:color w:val="000000"/>
          <w:sz w:val="28"/>
        </w:rPr>
        <w:t>
      "</w:t>
      </w:r>
    </w:p>
    <w:bookmarkEnd w:id="178"/>
    <w:bookmarkStart w:name="z183" w:id="179"/>
    <w:p>
      <w:pPr>
        <w:spacing w:after="0"/>
        <w:ind w:left="0"/>
        <w:jc w:val="both"/>
      </w:pPr>
      <w:r>
        <w:rPr>
          <w:rFonts w:ascii="Times New Roman"/>
          <w:b w:val="false"/>
          <w:i w:val="false"/>
          <w:color w:val="000000"/>
          <w:sz w:val="28"/>
        </w:rPr>
        <w:t>
      изложить в следующей редакции:</w:t>
      </w:r>
    </w:p>
    <w:bookmarkEnd w:id="179"/>
    <w:bookmarkStart w:name="z184"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81"/>
    <w:p>
      <w:pPr>
        <w:spacing w:after="0"/>
        <w:ind w:left="0"/>
        <w:jc w:val="both"/>
      </w:pPr>
      <w:r>
        <w:rPr>
          <w:rFonts w:ascii="Times New Roman"/>
          <w:b w:val="false"/>
          <w:i w:val="false"/>
          <w:color w:val="000000"/>
          <w:sz w:val="28"/>
        </w:rPr>
        <w:t>
      ";</w:t>
      </w:r>
    </w:p>
    <w:bookmarkEnd w:id="181"/>
    <w:bookmarkStart w:name="z186" w:id="182"/>
    <w:p>
      <w:pPr>
        <w:spacing w:after="0"/>
        <w:ind w:left="0"/>
        <w:jc w:val="both"/>
      </w:pPr>
      <w:r>
        <w:rPr>
          <w:rFonts w:ascii="Times New Roman"/>
          <w:b w:val="false"/>
          <w:i w:val="false"/>
          <w:color w:val="000000"/>
          <w:sz w:val="28"/>
        </w:rPr>
        <w:t>
      после строки:</w:t>
      </w:r>
    </w:p>
    <w:bookmarkEnd w:id="182"/>
    <w:bookmarkStart w:name="z187"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4"/>
    <w:p>
      <w:pPr>
        <w:spacing w:after="0"/>
        <w:ind w:left="0"/>
        <w:jc w:val="both"/>
      </w:pPr>
      <w:r>
        <w:rPr>
          <w:rFonts w:ascii="Times New Roman"/>
          <w:b w:val="false"/>
          <w:i w:val="false"/>
          <w:color w:val="000000"/>
          <w:sz w:val="28"/>
        </w:rPr>
        <w:t>
      "</w:t>
      </w:r>
    </w:p>
    <w:bookmarkEnd w:id="184"/>
    <w:bookmarkStart w:name="z189" w:id="185"/>
    <w:p>
      <w:pPr>
        <w:spacing w:after="0"/>
        <w:ind w:left="0"/>
        <w:jc w:val="both"/>
      </w:pPr>
      <w:r>
        <w:rPr>
          <w:rFonts w:ascii="Times New Roman"/>
          <w:b w:val="false"/>
          <w:i w:val="false"/>
          <w:color w:val="000000"/>
          <w:sz w:val="28"/>
        </w:rPr>
        <w:t>
      дополнить строками следующего содержания:</w:t>
      </w:r>
    </w:p>
    <w:bookmarkEnd w:id="185"/>
    <w:bookmarkStart w:name="z190"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7"/>
    <w:p>
      <w:pPr>
        <w:spacing w:after="0"/>
        <w:ind w:left="0"/>
        <w:jc w:val="both"/>
      </w:pPr>
      <w:r>
        <w:rPr>
          <w:rFonts w:ascii="Times New Roman"/>
          <w:b w:val="false"/>
          <w:i w:val="false"/>
          <w:color w:val="000000"/>
          <w:sz w:val="28"/>
        </w:rPr>
        <w:t>
      ";</w:t>
      </w:r>
    </w:p>
    <w:bookmarkEnd w:id="187"/>
    <w:bookmarkStart w:name="z192" w:id="188"/>
    <w:p>
      <w:pPr>
        <w:spacing w:after="0"/>
        <w:ind w:left="0"/>
        <w:jc w:val="both"/>
      </w:pPr>
      <w:r>
        <w:rPr>
          <w:rFonts w:ascii="Times New Roman"/>
          <w:b w:val="false"/>
          <w:i w:val="false"/>
          <w:color w:val="000000"/>
          <w:sz w:val="28"/>
        </w:rPr>
        <w:t>
      строку:</w:t>
      </w:r>
    </w:p>
    <w:bookmarkEnd w:id="188"/>
    <w:bookmarkStart w:name="z193"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90"/>
    <w:p>
      <w:pPr>
        <w:spacing w:after="0"/>
        <w:ind w:left="0"/>
        <w:jc w:val="both"/>
      </w:pPr>
      <w:r>
        <w:rPr>
          <w:rFonts w:ascii="Times New Roman"/>
          <w:b w:val="false"/>
          <w:i w:val="false"/>
          <w:color w:val="000000"/>
          <w:sz w:val="28"/>
        </w:rPr>
        <w:t>
      "</w:t>
      </w:r>
    </w:p>
    <w:bookmarkEnd w:id="190"/>
    <w:bookmarkStart w:name="z195" w:id="191"/>
    <w:p>
      <w:pPr>
        <w:spacing w:after="0"/>
        <w:ind w:left="0"/>
        <w:jc w:val="both"/>
      </w:pPr>
      <w:r>
        <w:rPr>
          <w:rFonts w:ascii="Times New Roman"/>
          <w:b w:val="false"/>
          <w:i w:val="false"/>
          <w:color w:val="000000"/>
          <w:sz w:val="28"/>
        </w:rPr>
        <w:t>
      изложить в следующей редакции:</w:t>
      </w:r>
    </w:p>
    <w:bookmarkEnd w:id="191"/>
    <w:bookmarkStart w:name="z196"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93"/>
    <w:p>
      <w:pPr>
        <w:spacing w:after="0"/>
        <w:ind w:left="0"/>
        <w:jc w:val="both"/>
      </w:pPr>
      <w:r>
        <w:rPr>
          <w:rFonts w:ascii="Times New Roman"/>
          <w:b w:val="false"/>
          <w:i w:val="false"/>
          <w:color w:val="000000"/>
          <w:sz w:val="28"/>
        </w:rPr>
        <w:t>
      ";</w:t>
      </w:r>
    </w:p>
    <w:bookmarkEnd w:id="193"/>
    <w:bookmarkStart w:name="z198" w:id="194"/>
    <w:p>
      <w:pPr>
        <w:spacing w:after="0"/>
        <w:ind w:left="0"/>
        <w:jc w:val="both"/>
      </w:pPr>
      <w:r>
        <w:rPr>
          <w:rFonts w:ascii="Times New Roman"/>
          <w:b w:val="false"/>
          <w:i w:val="false"/>
          <w:color w:val="000000"/>
          <w:sz w:val="28"/>
        </w:rPr>
        <w:t>
      строку:</w:t>
      </w:r>
    </w:p>
    <w:bookmarkEnd w:id="194"/>
    <w:bookmarkStart w:name="z199"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6"/>
    <w:p>
      <w:pPr>
        <w:spacing w:after="0"/>
        <w:ind w:left="0"/>
        <w:jc w:val="both"/>
      </w:pPr>
      <w:r>
        <w:rPr>
          <w:rFonts w:ascii="Times New Roman"/>
          <w:b w:val="false"/>
          <w:i w:val="false"/>
          <w:color w:val="000000"/>
          <w:sz w:val="28"/>
        </w:rPr>
        <w:t>
      "</w:t>
      </w:r>
    </w:p>
    <w:bookmarkEnd w:id="196"/>
    <w:bookmarkStart w:name="z201" w:id="197"/>
    <w:p>
      <w:pPr>
        <w:spacing w:after="0"/>
        <w:ind w:left="0"/>
        <w:jc w:val="both"/>
      </w:pPr>
      <w:r>
        <w:rPr>
          <w:rFonts w:ascii="Times New Roman"/>
          <w:b w:val="false"/>
          <w:i w:val="false"/>
          <w:color w:val="000000"/>
          <w:sz w:val="28"/>
        </w:rPr>
        <w:t>
      исключить;</w:t>
      </w:r>
    </w:p>
    <w:bookmarkEnd w:id="197"/>
    <w:bookmarkStart w:name="z202" w:id="198"/>
    <w:p>
      <w:pPr>
        <w:spacing w:after="0"/>
        <w:ind w:left="0"/>
        <w:jc w:val="both"/>
      </w:pPr>
      <w:r>
        <w:rPr>
          <w:rFonts w:ascii="Times New Roman"/>
          <w:b w:val="false"/>
          <w:i w:val="false"/>
          <w:color w:val="000000"/>
          <w:sz w:val="28"/>
        </w:rPr>
        <w:t>
      после строки:</w:t>
      </w:r>
    </w:p>
    <w:bookmarkEnd w:id="198"/>
    <w:bookmarkStart w:name="z203" w:id="199"/>
    <w:p>
      <w:pPr>
        <w:spacing w:after="0"/>
        <w:ind w:left="0"/>
        <w:jc w:val="both"/>
      </w:pPr>
      <w:r>
        <w:rPr>
          <w:rFonts w:ascii="Times New Roman"/>
          <w:b w:val="false"/>
          <w:i w:val="false"/>
          <w:color w:val="000000"/>
          <w:sz w:val="28"/>
        </w:rPr>
        <w:t>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200"/>
    <w:p>
      <w:pPr>
        <w:spacing w:after="0"/>
        <w:ind w:left="0"/>
        <w:jc w:val="both"/>
      </w:pPr>
      <w:r>
        <w:rPr>
          <w:rFonts w:ascii="Times New Roman"/>
          <w:b w:val="false"/>
          <w:i w:val="false"/>
          <w:color w:val="000000"/>
          <w:sz w:val="28"/>
        </w:rPr>
        <w:t>
      "</w:t>
      </w:r>
    </w:p>
    <w:bookmarkEnd w:id="200"/>
    <w:bookmarkStart w:name="z205" w:id="201"/>
    <w:p>
      <w:pPr>
        <w:spacing w:after="0"/>
        <w:ind w:left="0"/>
        <w:jc w:val="both"/>
      </w:pPr>
      <w:r>
        <w:rPr>
          <w:rFonts w:ascii="Times New Roman"/>
          <w:b w:val="false"/>
          <w:i w:val="false"/>
          <w:color w:val="000000"/>
          <w:sz w:val="28"/>
        </w:rPr>
        <w:t>
      дополнить строками следующего содержания:</w:t>
      </w:r>
    </w:p>
    <w:bookmarkEnd w:id="201"/>
    <w:bookmarkStart w:name="z206" w:id="202"/>
    <w:p>
      <w:pPr>
        <w:spacing w:after="0"/>
        <w:ind w:left="0"/>
        <w:jc w:val="both"/>
      </w:pPr>
      <w:r>
        <w:rPr>
          <w:rFonts w:ascii="Times New Roman"/>
          <w:b w:val="false"/>
          <w:i w:val="false"/>
          <w:color w:val="000000"/>
          <w:sz w:val="28"/>
        </w:rPr>
        <w:t>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203"/>
    <w:p>
      <w:pPr>
        <w:spacing w:after="0"/>
        <w:ind w:left="0"/>
        <w:jc w:val="both"/>
      </w:pPr>
      <w:r>
        <w:rPr>
          <w:rFonts w:ascii="Times New Roman"/>
          <w:b w:val="false"/>
          <w:i w:val="false"/>
          <w:color w:val="000000"/>
          <w:sz w:val="28"/>
        </w:rPr>
        <w:t>
      ";</w:t>
      </w:r>
    </w:p>
    <w:bookmarkEnd w:id="203"/>
    <w:bookmarkStart w:name="z208" w:id="204"/>
    <w:p>
      <w:pPr>
        <w:spacing w:after="0"/>
        <w:ind w:left="0"/>
        <w:jc w:val="both"/>
      </w:pPr>
      <w:r>
        <w:rPr>
          <w:rFonts w:ascii="Times New Roman"/>
          <w:b w:val="false"/>
          <w:i w:val="false"/>
          <w:color w:val="000000"/>
          <w:sz w:val="28"/>
        </w:rPr>
        <w:t xml:space="preserve">
      в подпрограмме 105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 </w:t>
      </w:r>
    </w:p>
    <w:bookmarkEnd w:id="204"/>
    <w:bookmarkStart w:name="z209" w:id="205"/>
    <w:p>
      <w:pPr>
        <w:spacing w:after="0"/>
        <w:ind w:left="0"/>
        <w:jc w:val="both"/>
      </w:pPr>
      <w:r>
        <w:rPr>
          <w:rFonts w:ascii="Times New Roman"/>
          <w:b w:val="false"/>
          <w:i w:val="false"/>
          <w:color w:val="000000"/>
          <w:sz w:val="28"/>
        </w:rPr>
        <w:t>
      строку:</w:t>
      </w:r>
    </w:p>
    <w:bookmarkEnd w:id="205"/>
    <w:bookmarkStart w:name="z210" w:id="206"/>
    <w:p>
      <w:pPr>
        <w:spacing w:after="0"/>
        <w:ind w:left="0"/>
        <w:jc w:val="both"/>
      </w:pP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7"/>
    <w:p>
      <w:pPr>
        <w:spacing w:after="0"/>
        <w:ind w:left="0"/>
        <w:jc w:val="both"/>
      </w:pPr>
      <w:r>
        <w:rPr>
          <w:rFonts w:ascii="Times New Roman"/>
          <w:b w:val="false"/>
          <w:i w:val="false"/>
          <w:color w:val="000000"/>
          <w:sz w:val="28"/>
        </w:rPr>
        <w:t>
      "</w:t>
      </w:r>
    </w:p>
    <w:bookmarkEnd w:id="207"/>
    <w:bookmarkStart w:name="z212" w:id="208"/>
    <w:p>
      <w:pPr>
        <w:spacing w:after="0"/>
        <w:ind w:left="0"/>
        <w:jc w:val="both"/>
      </w:pPr>
      <w:r>
        <w:rPr>
          <w:rFonts w:ascii="Times New Roman"/>
          <w:b w:val="false"/>
          <w:i w:val="false"/>
          <w:color w:val="000000"/>
          <w:sz w:val="28"/>
        </w:rPr>
        <w:t>
      изложить в следующей редакции:</w:t>
      </w:r>
    </w:p>
    <w:bookmarkEnd w:id="208"/>
    <w:bookmarkStart w:name="z213" w:id="209"/>
    <w:p>
      <w:pPr>
        <w:spacing w:after="0"/>
        <w:ind w:left="0"/>
        <w:jc w:val="both"/>
      </w:pP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10"/>
    <w:p>
      <w:pPr>
        <w:spacing w:after="0"/>
        <w:ind w:left="0"/>
        <w:jc w:val="both"/>
      </w:pPr>
      <w:r>
        <w:rPr>
          <w:rFonts w:ascii="Times New Roman"/>
          <w:b w:val="false"/>
          <w:i w:val="false"/>
          <w:color w:val="000000"/>
          <w:sz w:val="28"/>
        </w:rPr>
        <w:t>
      ";</w:t>
      </w:r>
    </w:p>
    <w:bookmarkEnd w:id="210"/>
    <w:bookmarkStart w:name="z215" w:id="211"/>
    <w:p>
      <w:pPr>
        <w:spacing w:after="0"/>
        <w:ind w:left="0"/>
        <w:jc w:val="both"/>
      </w:pPr>
      <w:r>
        <w:rPr>
          <w:rFonts w:ascii="Times New Roman"/>
          <w:b w:val="false"/>
          <w:i w:val="false"/>
          <w:color w:val="000000"/>
          <w:sz w:val="28"/>
        </w:rPr>
        <w:t>
      строку:</w:t>
      </w:r>
    </w:p>
    <w:bookmarkEnd w:id="211"/>
    <w:bookmarkStart w:name="z216"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13"/>
    <w:p>
      <w:pPr>
        <w:spacing w:after="0"/>
        <w:ind w:left="0"/>
        <w:jc w:val="both"/>
      </w:pPr>
      <w:r>
        <w:rPr>
          <w:rFonts w:ascii="Times New Roman"/>
          <w:b w:val="false"/>
          <w:i w:val="false"/>
          <w:color w:val="000000"/>
          <w:sz w:val="28"/>
        </w:rPr>
        <w:t>
      "</w:t>
      </w:r>
    </w:p>
    <w:bookmarkEnd w:id="213"/>
    <w:bookmarkStart w:name="z218" w:id="214"/>
    <w:p>
      <w:pPr>
        <w:spacing w:after="0"/>
        <w:ind w:left="0"/>
        <w:jc w:val="both"/>
      </w:pPr>
      <w:r>
        <w:rPr>
          <w:rFonts w:ascii="Times New Roman"/>
          <w:b w:val="false"/>
          <w:i w:val="false"/>
          <w:color w:val="000000"/>
          <w:sz w:val="28"/>
        </w:rPr>
        <w:t>
      изложить в следующей редакции:</w:t>
      </w:r>
    </w:p>
    <w:bookmarkEnd w:id="214"/>
    <w:bookmarkStart w:name="z219"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16"/>
    <w:p>
      <w:pPr>
        <w:spacing w:after="0"/>
        <w:ind w:left="0"/>
        <w:jc w:val="both"/>
      </w:pPr>
      <w:r>
        <w:rPr>
          <w:rFonts w:ascii="Times New Roman"/>
          <w:b w:val="false"/>
          <w:i w:val="false"/>
          <w:color w:val="000000"/>
          <w:sz w:val="28"/>
        </w:rPr>
        <w:t>
      ";</w:t>
      </w:r>
    </w:p>
    <w:bookmarkEnd w:id="216"/>
    <w:bookmarkStart w:name="z221" w:id="217"/>
    <w:p>
      <w:pPr>
        <w:spacing w:after="0"/>
        <w:ind w:left="0"/>
        <w:jc w:val="both"/>
      </w:pPr>
      <w:r>
        <w:rPr>
          <w:rFonts w:ascii="Times New Roman"/>
          <w:b w:val="false"/>
          <w:i w:val="false"/>
          <w:color w:val="000000"/>
          <w:sz w:val="28"/>
        </w:rPr>
        <w:t>
      строку:</w:t>
      </w:r>
    </w:p>
    <w:bookmarkEnd w:id="217"/>
    <w:bookmarkStart w:name="z222" w:id="218"/>
    <w:p>
      <w:pPr>
        <w:spacing w:after="0"/>
        <w:ind w:left="0"/>
        <w:jc w:val="both"/>
      </w:pPr>
      <w:r>
        <w:rPr>
          <w:rFonts w:ascii="Times New Roman"/>
          <w:b w:val="false"/>
          <w:i w:val="false"/>
          <w:color w:val="000000"/>
          <w:sz w:val="28"/>
        </w:rPr>
        <w:t>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71 327</w:t>
            </w:r>
          </w:p>
        </w:tc>
      </w:tr>
    </w:tbl>
    <w:bookmarkStart w:name="z223" w:id="219"/>
    <w:p>
      <w:pPr>
        <w:spacing w:after="0"/>
        <w:ind w:left="0"/>
        <w:jc w:val="both"/>
      </w:pPr>
      <w:r>
        <w:rPr>
          <w:rFonts w:ascii="Times New Roman"/>
          <w:b w:val="false"/>
          <w:i w:val="false"/>
          <w:color w:val="000000"/>
          <w:sz w:val="28"/>
        </w:rPr>
        <w:t>
      "</w:t>
      </w:r>
    </w:p>
    <w:bookmarkEnd w:id="219"/>
    <w:bookmarkStart w:name="z224" w:id="220"/>
    <w:p>
      <w:pPr>
        <w:spacing w:after="0"/>
        <w:ind w:left="0"/>
        <w:jc w:val="both"/>
      </w:pPr>
      <w:r>
        <w:rPr>
          <w:rFonts w:ascii="Times New Roman"/>
          <w:b w:val="false"/>
          <w:i w:val="false"/>
          <w:color w:val="000000"/>
          <w:sz w:val="28"/>
        </w:rPr>
        <w:t>
      изложить в следующей редакции:</w:t>
      </w:r>
    </w:p>
    <w:bookmarkEnd w:id="220"/>
    <w:bookmarkStart w:name="z225"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71 327</w:t>
            </w:r>
          </w:p>
        </w:tc>
      </w:tr>
    </w:tbl>
    <w:bookmarkStart w:name="z226" w:id="222"/>
    <w:p>
      <w:pPr>
        <w:spacing w:after="0"/>
        <w:ind w:left="0"/>
        <w:jc w:val="both"/>
      </w:pPr>
      <w:r>
        <w:rPr>
          <w:rFonts w:ascii="Times New Roman"/>
          <w:b w:val="false"/>
          <w:i w:val="false"/>
          <w:color w:val="000000"/>
          <w:sz w:val="28"/>
        </w:rPr>
        <w:t>
      ";</w:t>
      </w:r>
    </w:p>
    <w:bookmarkEnd w:id="222"/>
    <w:bookmarkStart w:name="z227" w:id="223"/>
    <w:p>
      <w:pPr>
        <w:spacing w:after="0"/>
        <w:ind w:left="0"/>
        <w:jc w:val="both"/>
      </w:pPr>
      <w:r>
        <w:rPr>
          <w:rFonts w:ascii="Times New Roman"/>
          <w:b w:val="false"/>
          <w:i w:val="false"/>
          <w:color w:val="000000"/>
          <w:sz w:val="28"/>
        </w:rPr>
        <w:t>
      после строки:</w:t>
      </w:r>
    </w:p>
    <w:bookmarkEnd w:id="223"/>
    <w:bookmarkStart w:name="z228" w:id="224"/>
    <w:p>
      <w:pPr>
        <w:spacing w:after="0"/>
        <w:ind w:left="0"/>
        <w:jc w:val="both"/>
      </w:pPr>
      <w:r>
        <w:rPr>
          <w:rFonts w:ascii="Times New Roman"/>
          <w:b w:val="false"/>
          <w:i w:val="false"/>
          <w:color w:val="000000"/>
          <w:sz w:val="28"/>
        </w:rPr>
        <w:t>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25"/>
    <w:p>
      <w:pPr>
        <w:spacing w:after="0"/>
        <w:ind w:left="0"/>
        <w:jc w:val="both"/>
      </w:pPr>
      <w:r>
        <w:rPr>
          <w:rFonts w:ascii="Times New Roman"/>
          <w:b w:val="false"/>
          <w:i w:val="false"/>
          <w:color w:val="000000"/>
          <w:sz w:val="28"/>
        </w:rPr>
        <w:t>
      "</w:t>
      </w:r>
    </w:p>
    <w:bookmarkEnd w:id="225"/>
    <w:bookmarkStart w:name="z230" w:id="226"/>
    <w:p>
      <w:pPr>
        <w:spacing w:after="0"/>
        <w:ind w:left="0"/>
        <w:jc w:val="both"/>
      </w:pPr>
      <w:r>
        <w:rPr>
          <w:rFonts w:ascii="Times New Roman"/>
          <w:b w:val="false"/>
          <w:i w:val="false"/>
          <w:color w:val="000000"/>
          <w:sz w:val="28"/>
        </w:rPr>
        <w:t>
      дополнить строками следующего содержания:</w:t>
      </w:r>
    </w:p>
    <w:bookmarkEnd w:id="226"/>
    <w:bookmarkStart w:name="z231" w:id="227"/>
    <w:p>
      <w:pPr>
        <w:spacing w:after="0"/>
        <w:ind w:left="0"/>
        <w:jc w:val="both"/>
      </w:pPr>
      <w:r>
        <w:rPr>
          <w:rFonts w:ascii="Times New Roman"/>
          <w:b w:val="false"/>
          <w:i w:val="false"/>
          <w:color w:val="000000"/>
          <w:sz w:val="28"/>
        </w:rPr>
        <w:t>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28"/>
    <w:p>
      <w:pPr>
        <w:spacing w:after="0"/>
        <w:ind w:left="0"/>
        <w:jc w:val="both"/>
      </w:pPr>
      <w:r>
        <w:rPr>
          <w:rFonts w:ascii="Times New Roman"/>
          <w:b w:val="false"/>
          <w:i w:val="false"/>
          <w:color w:val="000000"/>
          <w:sz w:val="28"/>
        </w:rPr>
        <w:t>
      ";</w:t>
      </w:r>
    </w:p>
    <w:bookmarkEnd w:id="228"/>
    <w:bookmarkStart w:name="z233" w:id="229"/>
    <w:p>
      <w:pPr>
        <w:spacing w:after="0"/>
        <w:ind w:left="0"/>
        <w:jc w:val="both"/>
      </w:pPr>
      <w:r>
        <w:rPr>
          <w:rFonts w:ascii="Times New Roman"/>
          <w:b w:val="false"/>
          <w:i w:val="false"/>
          <w:color w:val="000000"/>
          <w:sz w:val="28"/>
        </w:rPr>
        <w:t>
      в программе 229 "Реализация мероприятий в области жилищно-коммунального хозяйства":</w:t>
      </w:r>
    </w:p>
    <w:bookmarkEnd w:id="229"/>
    <w:bookmarkStart w:name="z234" w:id="230"/>
    <w:p>
      <w:pPr>
        <w:spacing w:after="0"/>
        <w:ind w:left="0"/>
        <w:jc w:val="both"/>
      </w:pPr>
      <w:r>
        <w:rPr>
          <w:rFonts w:ascii="Times New Roman"/>
          <w:b w:val="false"/>
          <w:i w:val="false"/>
          <w:color w:val="000000"/>
          <w:sz w:val="28"/>
        </w:rPr>
        <w:t xml:space="preserve">
      в подпрограмме 109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за счет целевого трансферта из Национального фонда Республики Казахстан в рамках национального проекта "Сильные регионы – драйвер развития страны": </w:t>
      </w:r>
    </w:p>
    <w:bookmarkEnd w:id="230"/>
    <w:bookmarkStart w:name="z235" w:id="231"/>
    <w:p>
      <w:pPr>
        <w:spacing w:after="0"/>
        <w:ind w:left="0"/>
        <w:jc w:val="both"/>
      </w:pPr>
      <w:r>
        <w:rPr>
          <w:rFonts w:ascii="Times New Roman"/>
          <w:b w:val="false"/>
          <w:i w:val="false"/>
          <w:color w:val="000000"/>
          <w:sz w:val="28"/>
        </w:rPr>
        <w:t>
      строку:</w:t>
      </w:r>
    </w:p>
    <w:bookmarkEnd w:id="231"/>
    <w:bookmarkStart w:name="z236" w:id="232"/>
    <w:p>
      <w:pPr>
        <w:spacing w:after="0"/>
        <w:ind w:left="0"/>
        <w:jc w:val="both"/>
      </w:pPr>
      <w:r>
        <w:rPr>
          <w:rFonts w:ascii="Times New Roman"/>
          <w:b w:val="false"/>
          <w:i w:val="false"/>
          <w:color w:val="000000"/>
          <w:sz w:val="28"/>
        </w:rPr>
        <w:t>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319 159</w:t>
            </w:r>
          </w:p>
        </w:tc>
      </w:tr>
    </w:tbl>
    <w:bookmarkStart w:name="z237" w:id="233"/>
    <w:p>
      <w:pPr>
        <w:spacing w:after="0"/>
        <w:ind w:left="0"/>
        <w:jc w:val="both"/>
      </w:pPr>
      <w:r>
        <w:rPr>
          <w:rFonts w:ascii="Times New Roman"/>
          <w:b w:val="false"/>
          <w:i w:val="false"/>
          <w:color w:val="000000"/>
          <w:sz w:val="28"/>
        </w:rPr>
        <w:t>
      "</w:t>
      </w:r>
    </w:p>
    <w:bookmarkEnd w:id="233"/>
    <w:bookmarkStart w:name="z238" w:id="234"/>
    <w:p>
      <w:pPr>
        <w:spacing w:after="0"/>
        <w:ind w:left="0"/>
        <w:jc w:val="both"/>
      </w:pPr>
      <w:r>
        <w:rPr>
          <w:rFonts w:ascii="Times New Roman"/>
          <w:b w:val="false"/>
          <w:i w:val="false"/>
          <w:color w:val="000000"/>
          <w:sz w:val="28"/>
        </w:rPr>
        <w:t>
      изложить в следующей редакции:</w:t>
      </w:r>
    </w:p>
    <w:bookmarkEnd w:id="234"/>
    <w:bookmarkStart w:name="z239"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319 159</w:t>
            </w:r>
          </w:p>
        </w:tc>
      </w:tr>
    </w:tbl>
    <w:bookmarkStart w:name="z240" w:id="236"/>
    <w:p>
      <w:pPr>
        <w:spacing w:after="0"/>
        <w:ind w:left="0"/>
        <w:jc w:val="both"/>
      </w:pPr>
      <w:r>
        <w:rPr>
          <w:rFonts w:ascii="Times New Roman"/>
          <w:b w:val="false"/>
          <w:i w:val="false"/>
          <w:color w:val="000000"/>
          <w:sz w:val="28"/>
        </w:rPr>
        <w:t>
      ";</w:t>
      </w:r>
    </w:p>
    <w:bookmarkEnd w:id="236"/>
    <w:bookmarkStart w:name="z241" w:id="237"/>
    <w:p>
      <w:pPr>
        <w:spacing w:after="0"/>
        <w:ind w:left="0"/>
        <w:jc w:val="both"/>
      </w:pPr>
      <w:r>
        <w:rPr>
          <w:rFonts w:ascii="Times New Roman"/>
          <w:b w:val="false"/>
          <w:i w:val="false"/>
          <w:color w:val="000000"/>
          <w:sz w:val="28"/>
        </w:rPr>
        <w:t>
      строку:</w:t>
      </w:r>
    </w:p>
    <w:bookmarkEnd w:id="237"/>
    <w:bookmarkStart w:name="z242" w:id="238"/>
    <w:p>
      <w:pPr>
        <w:spacing w:after="0"/>
        <w:ind w:left="0"/>
        <w:jc w:val="both"/>
      </w:pP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1 247 221</w:t>
            </w:r>
          </w:p>
        </w:tc>
      </w:tr>
    </w:tbl>
    <w:bookmarkStart w:name="z243" w:id="239"/>
    <w:p>
      <w:pPr>
        <w:spacing w:after="0"/>
        <w:ind w:left="0"/>
        <w:jc w:val="both"/>
      </w:pPr>
      <w:r>
        <w:rPr>
          <w:rFonts w:ascii="Times New Roman"/>
          <w:b w:val="false"/>
          <w:i w:val="false"/>
          <w:color w:val="000000"/>
          <w:sz w:val="28"/>
        </w:rPr>
        <w:t>
      "</w:t>
      </w:r>
    </w:p>
    <w:bookmarkEnd w:id="239"/>
    <w:bookmarkStart w:name="z244" w:id="240"/>
    <w:p>
      <w:pPr>
        <w:spacing w:after="0"/>
        <w:ind w:left="0"/>
        <w:jc w:val="both"/>
      </w:pPr>
      <w:r>
        <w:rPr>
          <w:rFonts w:ascii="Times New Roman"/>
          <w:b w:val="false"/>
          <w:i w:val="false"/>
          <w:color w:val="000000"/>
          <w:sz w:val="28"/>
        </w:rPr>
        <w:t>
      изложить в следующей редакции:</w:t>
      </w:r>
    </w:p>
    <w:bookmarkEnd w:id="240"/>
    <w:bookmarkStart w:name="z245" w:id="241"/>
    <w:p>
      <w:pPr>
        <w:spacing w:after="0"/>
        <w:ind w:left="0"/>
        <w:jc w:val="both"/>
      </w:pPr>
      <w:r>
        <w:rPr>
          <w:rFonts w:ascii="Times New Roman"/>
          <w:b w:val="false"/>
          <w:i w:val="false"/>
          <w:color w:val="000000"/>
          <w:sz w:val="28"/>
        </w:rPr>
        <w:t>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1 247 221</w:t>
            </w:r>
          </w:p>
        </w:tc>
      </w:tr>
    </w:tbl>
    <w:bookmarkStart w:name="z246" w:id="242"/>
    <w:p>
      <w:pPr>
        <w:spacing w:after="0"/>
        <w:ind w:left="0"/>
        <w:jc w:val="both"/>
      </w:pPr>
      <w:r>
        <w:rPr>
          <w:rFonts w:ascii="Times New Roman"/>
          <w:b w:val="false"/>
          <w:i w:val="false"/>
          <w:color w:val="000000"/>
          <w:sz w:val="28"/>
        </w:rPr>
        <w:t>
      ";</w:t>
      </w:r>
    </w:p>
    <w:bookmarkEnd w:id="242"/>
    <w:bookmarkStart w:name="z247" w:id="243"/>
    <w:p>
      <w:pPr>
        <w:spacing w:after="0"/>
        <w:ind w:left="0"/>
        <w:jc w:val="both"/>
      </w:pPr>
      <w:r>
        <w:rPr>
          <w:rFonts w:ascii="Times New Roman"/>
          <w:b w:val="false"/>
          <w:i w:val="false"/>
          <w:color w:val="000000"/>
          <w:sz w:val="28"/>
        </w:rPr>
        <w:t>
      после строки:</w:t>
      </w:r>
    </w:p>
    <w:bookmarkEnd w:id="243"/>
    <w:bookmarkStart w:name="z248" w:id="244"/>
    <w:p>
      <w:pPr>
        <w:spacing w:after="0"/>
        <w:ind w:left="0"/>
        <w:jc w:val="both"/>
      </w:pPr>
      <w:r>
        <w:rPr>
          <w:rFonts w:ascii="Times New Roman"/>
          <w:b w:val="false"/>
          <w:i w:val="false"/>
          <w:color w:val="000000"/>
          <w:sz w:val="28"/>
        </w:rPr>
        <w:t>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45"/>
    <w:p>
      <w:pPr>
        <w:spacing w:after="0"/>
        <w:ind w:left="0"/>
        <w:jc w:val="both"/>
      </w:pPr>
      <w:r>
        <w:rPr>
          <w:rFonts w:ascii="Times New Roman"/>
          <w:b w:val="false"/>
          <w:i w:val="false"/>
          <w:color w:val="000000"/>
          <w:sz w:val="28"/>
        </w:rPr>
        <w:t>
      "</w:t>
      </w:r>
    </w:p>
    <w:bookmarkEnd w:id="245"/>
    <w:bookmarkStart w:name="z250" w:id="246"/>
    <w:p>
      <w:pPr>
        <w:spacing w:after="0"/>
        <w:ind w:left="0"/>
        <w:jc w:val="both"/>
      </w:pPr>
      <w:r>
        <w:rPr>
          <w:rFonts w:ascii="Times New Roman"/>
          <w:b w:val="false"/>
          <w:i w:val="false"/>
          <w:color w:val="000000"/>
          <w:sz w:val="28"/>
        </w:rPr>
        <w:t>
      дополнить строками следующего содержания:</w:t>
      </w:r>
    </w:p>
    <w:bookmarkEnd w:id="246"/>
    <w:bookmarkStart w:name="z251" w:id="247"/>
    <w:p>
      <w:pPr>
        <w:spacing w:after="0"/>
        <w:ind w:left="0"/>
        <w:jc w:val="both"/>
      </w:pPr>
      <w:r>
        <w:rPr>
          <w:rFonts w:ascii="Times New Roman"/>
          <w:b w:val="false"/>
          <w:i w:val="false"/>
          <w:color w:val="000000"/>
          <w:sz w:val="28"/>
        </w:rPr>
        <w:t>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48"/>
    <w:p>
      <w:pPr>
        <w:spacing w:after="0"/>
        <w:ind w:left="0"/>
        <w:jc w:val="both"/>
      </w:pPr>
      <w:r>
        <w:rPr>
          <w:rFonts w:ascii="Times New Roman"/>
          <w:b w:val="false"/>
          <w:i w:val="false"/>
          <w:color w:val="000000"/>
          <w:sz w:val="28"/>
        </w:rPr>
        <w:t>
      ";</w:t>
      </w:r>
    </w:p>
    <w:bookmarkEnd w:id="248"/>
    <w:bookmarkStart w:name="z253" w:id="249"/>
    <w:p>
      <w:pPr>
        <w:spacing w:after="0"/>
        <w:ind w:left="0"/>
        <w:jc w:val="both"/>
      </w:pPr>
      <w:r>
        <w:rPr>
          <w:rFonts w:ascii="Times New Roman"/>
          <w:b w:val="false"/>
          <w:i w:val="false"/>
          <w:color w:val="000000"/>
          <w:sz w:val="28"/>
        </w:rPr>
        <w:t xml:space="preserve">
      в подпрограмме 110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 </w:t>
      </w:r>
    </w:p>
    <w:bookmarkEnd w:id="249"/>
    <w:bookmarkStart w:name="z254" w:id="250"/>
    <w:p>
      <w:pPr>
        <w:spacing w:after="0"/>
        <w:ind w:left="0"/>
        <w:jc w:val="both"/>
      </w:pPr>
      <w:r>
        <w:rPr>
          <w:rFonts w:ascii="Times New Roman"/>
          <w:b w:val="false"/>
          <w:i w:val="false"/>
          <w:color w:val="000000"/>
          <w:sz w:val="28"/>
        </w:rPr>
        <w:t>
      строки:</w:t>
      </w:r>
    </w:p>
    <w:bookmarkEnd w:id="250"/>
    <w:bookmarkStart w:name="z255"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52"/>
    <w:p>
      <w:pPr>
        <w:spacing w:after="0"/>
        <w:ind w:left="0"/>
        <w:jc w:val="both"/>
      </w:pPr>
      <w:r>
        <w:rPr>
          <w:rFonts w:ascii="Times New Roman"/>
          <w:b w:val="false"/>
          <w:i w:val="false"/>
          <w:color w:val="000000"/>
          <w:sz w:val="28"/>
        </w:rPr>
        <w:t>
      "</w:t>
      </w:r>
    </w:p>
    <w:bookmarkEnd w:id="252"/>
    <w:bookmarkStart w:name="z257" w:id="253"/>
    <w:p>
      <w:pPr>
        <w:spacing w:after="0"/>
        <w:ind w:left="0"/>
        <w:jc w:val="both"/>
      </w:pPr>
      <w:r>
        <w:rPr>
          <w:rFonts w:ascii="Times New Roman"/>
          <w:b w:val="false"/>
          <w:i w:val="false"/>
          <w:color w:val="000000"/>
          <w:sz w:val="28"/>
        </w:rPr>
        <w:t>
      изложить в следующей редакции:</w:t>
      </w:r>
    </w:p>
    <w:bookmarkEnd w:id="253"/>
    <w:bookmarkStart w:name="z258" w:id="254"/>
    <w:p>
      <w:pPr>
        <w:spacing w:after="0"/>
        <w:ind w:left="0"/>
        <w:jc w:val="both"/>
      </w:pPr>
      <w:r>
        <w:rPr>
          <w:rFonts w:ascii="Times New Roman"/>
          <w:b w:val="false"/>
          <w:i w:val="false"/>
          <w:color w:val="000000"/>
          <w:sz w:val="28"/>
        </w:rPr>
        <w:t>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55"/>
    <w:p>
      <w:pPr>
        <w:spacing w:after="0"/>
        <w:ind w:left="0"/>
        <w:jc w:val="both"/>
      </w:pPr>
      <w:r>
        <w:rPr>
          <w:rFonts w:ascii="Times New Roman"/>
          <w:b w:val="false"/>
          <w:i w:val="false"/>
          <w:color w:val="000000"/>
          <w:sz w:val="28"/>
        </w:rPr>
        <w:t>
      ";</w:t>
      </w:r>
    </w:p>
    <w:bookmarkEnd w:id="255"/>
    <w:bookmarkStart w:name="z260" w:id="256"/>
    <w:p>
      <w:pPr>
        <w:spacing w:after="0"/>
        <w:ind w:left="0"/>
        <w:jc w:val="both"/>
      </w:pPr>
      <w:r>
        <w:rPr>
          <w:rFonts w:ascii="Times New Roman"/>
          <w:b w:val="false"/>
          <w:i w:val="false"/>
          <w:color w:val="000000"/>
          <w:sz w:val="28"/>
        </w:rPr>
        <w:t>
      после строки:</w:t>
      </w:r>
    </w:p>
    <w:bookmarkEnd w:id="256"/>
    <w:bookmarkStart w:name="z261" w:id="257"/>
    <w:p>
      <w:pPr>
        <w:spacing w:after="0"/>
        <w:ind w:left="0"/>
        <w:jc w:val="both"/>
      </w:pPr>
      <w:r>
        <w:rPr>
          <w:rFonts w:ascii="Times New Roman"/>
          <w:b w:val="false"/>
          <w:i w:val="false"/>
          <w:color w:val="000000"/>
          <w:sz w:val="28"/>
        </w:rPr>
        <w:t>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8"/>
    <w:p>
      <w:pPr>
        <w:spacing w:after="0"/>
        <w:ind w:left="0"/>
        <w:jc w:val="both"/>
      </w:pPr>
      <w:r>
        <w:rPr>
          <w:rFonts w:ascii="Times New Roman"/>
          <w:b w:val="false"/>
          <w:i w:val="false"/>
          <w:color w:val="000000"/>
          <w:sz w:val="28"/>
        </w:rPr>
        <w:t>
      "</w:t>
      </w:r>
    </w:p>
    <w:bookmarkEnd w:id="258"/>
    <w:bookmarkStart w:name="z263" w:id="259"/>
    <w:p>
      <w:pPr>
        <w:spacing w:after="0"/>
        <w:ind w:left="0"/>
        <w:jc w:val="both"/>
      </w:pPr>
      <w:r>
        <w:rPr>
          <w:rFonts w:ascii="Times New Roman"/>
          <w:b w:val="false"/>
          <w:i w:val="false"/>
          <w:color w:val="000000"/>
          <w:sz w:val="28"/>
        </w:rPr>
        <w:t>
      дополнить строками следующего содержания:</w:t>
      </w:r>
    </w:p>
    <w:bookmarkEnd w:id="259"/>
    <w:bookmarkStart w:name="z264" w:id="260"/>
    <w:p>
      <w:pPr>
        <w:spacing w:after="0"/>
        <w:ind w:left="0"/>
        <w:jc w:val="both"/>
      </w:pPr>
      <w:r>
        <w:rPr>
          <w:rFonts w:ascii="Times New Roman"/>
          <w:b w:val="false"/>
          <w:i w:val="false"/>
          <w:color w:val="000000"/>
          <w:sz w:val="28"/>
        </w:rPr>
        <w:t>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61"/>
    <w:p>
      <w:pPr>
        <w:spacing w:after="0"/>
        <w:ind w:left="0"/>
        <w:jc w:val="both"/>
      </w:pPr>
      <w:r>
        <w:rPr>
          <w:rFonts w:ascii="Times New Roman"/>
          <w:b w:val="false"/>
          <w:i w:val="false"/>
          <w:color w:val="000000"/>
          <w:sz w:val="28"/>
        </w:rPr>
        <w:t>
      ";</w:t>
      </w:r>
    </w:p>
    <w:bookmarkEnd w:id="261"/>
    <w:bookmarkStart w:name="z266" w:id="262"/>
    <w:p>
      <w:pPr>
        <w:spacing w:after="0"/>
        <w:ind w:left="0"/>
        <w:jc w:val="both"/>
      </w:pPr>
      <w:r>
        <w:rPr>
          <w:rFonts w:ascii="Times New Roman"/>
          <w:b w:val="false"/>
          <w:i w:val="false"/>
          <w:color w:val="000000"/>
          <w:sz w:val="28"/>
        </w:rPr>
        <w:t>
      в функциональной группе 9 "Топливно-энергетический комплекс и недропользование":</w:t>
      </w:r>
    </w:p>
    <w:bookmarkEnd w:id="262"/>
    <w:bookmarkStart w:name="z267" w:id="263"/>
    <w:p>
      <w:pPr>
        <w:spacing w:after="0"/>
        <w:ind w:left="0"/>
        <w:jc w:val="both"/>
      </w:pPr>
      <w:r>
        <w:rPr>
          <w:rFonts w:ascii="Times New Roman"/>
          <w:b w:val="false"/>
          <w:i w:val="false"/>
          <w:color w:val="000000"/>
          <w:sz w:val="28"/>
        </w:rPr>
        <w:t>
      по администратору 241 "Министерство энергетики Республики Казахстан":</w:t>
      </w:r>
    </w:p>
    <w:bookmarkEnd w:id="263"/>
    <w:bookmarkStart w:name="z268" w:id="264"/>
    <w:p>
      <w:pPr>
        <w:spacing w:after="0"/>
        <w:ind w:left="0"/>
        <w:jc w:val="both"/>
      </w:pPr>
      <w:r>
        <w:rPr>
          <w:rFonts w:ascii="Times New Roman"/>
          <w:b w:val="false"/>
          <w:i w:val="false"/>
          <w:color w:val="000000"/>
          <w:sz w:val="28"/>
        </w:rPr>
        <w:t>
      в программе 003 "Целевые трансферты на развитие областным бюджетам, бюджетам городов республиканского значения, столицы на развитие газотранспортной системы":</w:t>
      </w:r>
    </w:p>
    <w:bookmarkEnd w:id="264"/>
    <w:bookmarkStart w:name="z269" w:id="265"/>
    <w:p>
      <w:pPr>
        <w:spacing w:after="0"/>
        <w:ind w:left="0"/>
        <w:jc w:val="both"/>
      </w:pPr>
      <w:r>
        <w:rPr>
          <w:rFonts w:ascii="Times New Roman"/>
          <w:b w:val="false"/>
          <w:i w:val="false"/>
          <w:color w:val="000000"/>
          <w:sz w:val="28"/>
        </w:rPr>
        <w:t xml:space="preserve">
      в подпрограмме 032 "За счет целевого трансферта из Национального фонда Республики Казахстан": </w:t>
      </w:r>
    </w:p>
    <w:bookmarkEnd w:id="265"/>
    <w:bookmarkStart w:name="z270" w:id="266"/>
    <w:p>
      <w:pPr>
        <w:spacing w:after="0"/>
        <w:ind w:left="0"/>
        <w:jc w:val="both"/>
      </w:pPr>
      <w:r>
        <w:rPr>
          <w:rFonts w:ascii="Times New Roman"/>
          <w:b w:val="false"/>
          <w:i w:val="false"/>
          <w:color w:val="000000"/>
          <w:sz w:val="28"/>
        </w:rPr>
        <w:t>
      строку:</w:t>
      </w:r>
    </w:p>
    <w:bookmarkEnd w:id="266"/>
    <w:bookmarkStart w:name="z271" w:id="267"/>
    <w:p>
      <w:pPr>
        <w:spacing w:after="0"/>
        <w:ind w:left="0"/>
        <w:jc w:val="both"/>
      </w:pPr>
      <w:r>
        <w:rPr>
          <w:rFonts w:ascii="Times New Roman"/>
          <w:b w:val="false"/>
          <w:i w:val="false"/>
          <w:color w:val="000000"/>
          <w:sz w:val="28"/>
        </w:rPr>
        <w:t>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1 433 659</w:t>
            </w:r>
          </w:p>
        </w:tc>
      </w:tr>
    </w:tbl>
    <w:bookmarkStart w:name="z272" w:id="268"/>
    <w:p>
      <w:pPr>
        <w:spacing w:after="0"/>
        <w:ind w:left="0"/>
        <w:jc w:val="both"/>
      </w:pPr>
      <w:r>
        <w:rPr>
          <w:rFonts w:ascii="Times New Roman"/>
          <w:b w:val="false"/>
          <w:i w:val="false"/>
          <w:color w:val="000000"/>
          <w:sz w:val="28"/>
        </w:rPr>
        <w:t>
      "</w:t>
      </w:r>
    </w:p>
    <w:bookmarkEnd w:id="268"/>
    <w:bookmarkStart w:name="z273" w:id="269"/>
    <w:p>
      <w:pPr>
        <w:spacing w:after="0"/>
        <w:ind w:left="0"/>
        <w:jc w:val="both"/>
      </w:pPr>
      <w:r>
        <w:rPr>
          <w:rFonts w:ascii="Times New Roman"/>
          <w:b w:val="false"/>
          <w:i w:val="false"/>
          <w:color w:val="000000"/>
          <w:sz w:val="28"/>
        </w:rPr>
        <w:t>
      изложить в следующей редакции:</w:t>
      </w:r>
    </w:p>
    <w:bookmarkEnd w:id="269"/>
    <w:bookmarkStart w:name="z274"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1 433 659</w:t>
            </w:r>
          </w:p>
        </w:tc>
      </w:tr>
    </w:tbl>
    <w:bookmarkStart w:name="z275" w:id="271"/>
    <w:p>
      <w:pPr>
        <w:spacing w:after="0"/>
        <w:ind w:left="0"/>
        <w:jc w:val="both"/>
      </w:pPr>
      <w:r>
        <w:rPr>
          <w:rFonts w:ascii="Times New Roman"/>
          <w:b w:val="false"/>
          <w:i w:val="false"/>
          <w:color w:val="000000"/>
          <w:sz w:val="28"/>
        </w:rPr>
        <w:t>
      ";</w:t>
      </w:r>
    </w:p>
    <w:bookmarkEnd w:id="271"/>
    <w:bookmarkStart w:name="z276" w:id="272"/>
    <w:p>
      <w:pPr>
        <w:spacing w:after="0"/>
        <w:ind w:left="0"/>
        <w:jc w:val="both"/>
      </w:pPr>
      <w:r>
        <w:rPr>
          <w:rFonts w:ascii="Times New Roman"/>
          <w:b w:val="false"/>
          <w:i w:val="false"/>
          <w:color w:val="000000"/>
          <w:sz w:val="28"/>
        </w:rPr>
        <w:t>
      строку:</w:t>
      </w:r>
    </w:p>
    <w:bookmarkEnd w:id="272"/>
    <w:bookmarkStart w:name="z277" w:id="273"/>
    <w:p>
      <w:pPr>
        <w:spacing w:after="0"/>
        <w:ind w:left="0"/>
        <w:jc w:val="both"/>
      </w:pPr>
      <w:r>
        <w:rPr>
          <w:rFonts w:ascii="Times New Roman"/>
          <w:b w:val="false"/>
          <w:i w:val="false"/>
          <w:color w:val="000000"/>
          <w:sz w:val="28"/>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4 867 140</w:t>
            </w:r>
          </w:p>
        </w:tc>
      </w:tr>
    </w:tbl>
    <w:bookmarkStart w:name="z278" w:id="274"/>
    <w:p>
      <w:pPr>
        <w:spacing w:after="0"/>
        <w:ind w:left="0"/>
        <w:jc w:val="both"/>
      </w:pPr>
      <w:r>
        <w:rPr>
          <w:rFonts w:ascii="Times New Roman"/>
          <w:b w:val="false"/>
          <w:i w:val="false"/>
          <w:color w:val="000000"/>
          <w:sz w:val="28"/>
        </w:rPr>
        <w:t>
      "</w:t>
      </w:r>
    </w:p>
    <w:bookmarkEnd w:id="274"/>
    <w:bookmarkStart w:name="z279" w:id="275"/>
    <w:p>
      <w:pPr>
        <w:spacing w:after="0"/>
        <w:ind w:left="0"/>
        <w:jc w:val="both"/>
      </w:pPr>
      <w:r>
        <w:rPr>
          <w:rFonts w:ascii="Times New Roman"/>
          <w:b w:val="false"/>
          <w:i w:val="false"/>
          <w:color w:val="000000"/>
          <w:sz w:val="28"/>
        </w:rPr>
        <w:t>
      изложить в следующей редакции:</w:t>
      </w:r>
    </w:p>
    <w:bookmarkEnd w:id="275"/>
    <w:bookmarkStart w:name="z280"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4 867 140</w:t>
            </w:r>
          </w:p>
        </w:tc>
      </w:tr>
    </w:tbl>
    <w:bookmarkStart w:name="z281" w:id="277"/>
    <w:p>
      <w:pPr>
        <w:spacing w:after="0"/>
        <w:ind w:left="0"/>
        <w:jc w:val="both"/>
      </w:pPr>
      <w:r>
        <w:rPr>
          <w:rFonts w:ascii="Times New Roman"/>
          <w:b w:val="false"/>
          <w:i w:val="false"/>
          <w:color w:val="000000"/>
          <w:sz w:val="28"/>
        </w:rPr>
        <w:t>
      ";</w:t>
      </w:r>
    </w:p>
    <w:bookmarkEnd w:id="277"/>
    <w:bookmarkStart w:name="z282" w:id="278"/>
    <w:p>
      <w:pPr>
        <w:spacing w:after="0"/>
        <w:ind w:left="0"/>
        <w:jc w:val="both"/>
      </w:pPr>
      <w:r>
        <w:rPr>
          <w:rFonts w:ascii="Times New Roman"/>
          <w:b w:val="false"/>
          <w:i w:val="false"/>
          <w:color w:val="000000"/>
          <w:sz w:val="28"/>
        </w:rPr>
        <w:t>
      после строки:</w:t>
      </w:r>
    </w:p>
    <w:bookmarkEnd w:id="278"/>
    <w:bookmarkStart w:name="z283" w:id="279"/>
    <w:p>
      <w:pPr>
        <w:spacing w:after="0"/>
        <w:ind w:left="0"/>
        <w:jc w:val="both"/>
      </w:pP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80"/>
    <w:p>
      <w:pPr>
        <w:spacing w:after="0"/>
        <w:ind w:left="0"/>
        <w:jc w:val="both"/>
      </w:pPr>
      <w:r>
        <w:rPr>
          <w:rFonts w:ascii="Times New Roman"/>
          <w:b w:val="false"/>
          <w:i w:val="false"/>
          <w:color w:val="000000"/>
          <w:sz w:val="28"/>
        </w:rPr>
        <w:t>
      "</w:t>
      </w:r>
    </w:p>
    <w:bookmarkEnd w:id="280"/>
    <w:bookmarkStart w:name="z285" w:id="281"/>
    <w:p>
      <w:pPr>
        <w:spacing w:after="0"/>
        <w:ind w:left="0"/>
        <w:jc w:val="both"/>
      </w:pPr>
      <w:r>
        <w:rPr>
          <w:rFonts w:ascii="Times New Roman"/>
          <w:b w:val="false"/>
          <w:i w:val="false"/>
          <w:color w:val="000000"/>
          <w:sz w:val="28"/>
        </w:rPr>
        <w:t>
      дополнить строками следующего содержания:</w:t>
      </w:r>
    </w:p>
    <w:bookmarkEnd w:id="281"/>
    <w:bookmarkStart w:name="z286" w:id="282"/>
    <w:p>
      <w:pPr>
        <w:spacing w:after="0"/>
        <w:ind w:left="0"/>
        <w:jc w:val="both"/>
      </w:pPr>
      <w:r>
        <w:rPr>
          <w:rFonts w:ascii="Times New Roman"/>
          <w:b w:val="false"/>
          <w:i w:val="false"/>
          <w:color w:val="000000"/>
          <w:sz w:val="28"/>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83"/>
    <w:p>
      <w:pPr>
        <w:spacing w:after="0"/>
        <w:ind w:left="0"/>
        <w:jc w:val="both"/>
      </w:pPr>
      <w:r>
        <w:rPr>
          <w:rFonts w:ascii="Times New Roman"/>
          <w:b w:val="false"/>
          <w:i w:val="false"/>
          <w:color w:val="000000"/>
          <w:sz w:val="28"/>
        </w:rPr>
        <w:t>
      ";</w:t>
      </w:r>
    </w:p>
    <w:bookmarkEnd w:id="283"/>
    <w:bookmarkStart w:name="z288" w:id="284"/>
    <w:p>
      <w:pPr>
        <w:spacing w:after="0"/>
        <w:ind w:left="0"/>
        <w:jc w:val="both"/>
      </w:pPr>
      <w:r>
        <w:rPr>
          <w:rFonts w:ascii="Times New Roman"/>
          <w:b w:val="false"/>
          <w:i w:val="false"/>
          <w:color w:val="000000"/>
          <w:sz w:val="28"/>
        </w:rPr>
        <w:t>
      в функциональной группе 12 "Транспорт и коммуникации":</w:t>
      </w:r>
    </w:p>
    <w:bookmarkEnd w:id="284"/>
    <w:bookmarkStart w:name="z289" w:id="285"/>
    <w:p>
      <w:pPr>
        <w:spacing w:after="0"/>
        <w:ind w:left="0"/>
        <w:jc w:val="both"/>
      </w:pPr>
      <w:r>
        <w:rPr>
          <w:rFonts w:ascii="Times New Roman"/>
          <w:b w:val="false"/>
          <w:i w:val="false"/>
          <w:color w:val="000000"/>
          <w:sz w:val="28"/>
        </w:rPr>
        <w:t>
      по администратору 249 "Министерство индустрии и инфраструктурного развития Республики Казахстан":</w:t>
      </w:r>
    </w:p>
    <w:bookmarkEnd w:id="285"/>
    <w:bookmarkStart w:name="z290" w:id="286"/>
    <w:p>
      <w:pPr>
        <w:spacing w:after="0"/>
        <w:ind w:left="0"/>
        <w:jc w:val="both"/>
      </w:pPr>
      <w:r>
        <w:rPr>
          <w:rFonts w:ascii="Times New Roman"/>
          <w:b w:val="false"/>
          <w:i w:val="false"/>
          <w:color w:val="000000"/>
          <w:sz w:val="28"/>
        </w:rPr>
        <w:t>
      в программе 091 "Ремонт и организация содержания, направленная на улучшение качества автомобильных дорог общего пользования":</w:t>
      </w:r>
    </w:p>
    <w:bookmarkEnd w:id="286"/>
    <w:bookmarkStart w:name="z291" w:id="287"/>
    <w:p>
      <w:pPr>
        <w:spacing w:after="0"/>
        <w:ind w:left="0"/>
        <w:jc w:val="both"/>
      </w:pPr>
      <w:r>
        <w:rPr>
          <w:rFonts w:ascii="Times New Roman"/>
          <w:b w:val="false"/>
          <w:i w:val="false"/>
          <w:color w:val="000000"/>
          <w:sz w:val="28"/>
        </w:rPr>
        <w:t xml:space="preserve">
      в подпрограмме 111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 </w:t>
      </w:r>
    </w:p>
    <w:bookmarkEnd w:id="287"/>
    <w:bookmarkStart w:name="z292" w:id="288"/>
    <w:p>
      <w:pPr>
        <w:spacing w:after="0"/>
        <w:ind w:left="0"/>
        <w:jc w:val="both"/>
      </w:pPr>
      <w:r>
        <w:rPr>
          <w:rFonts w:ascii="Times New Roman"/>
          <w:b w:val="false"/>
          <w:i w:val="false"/>
          <w:color w:val="000000"/>
          <w:sz w:val="28"/>
        </w:rPr>
        <w:t>
      строку:</w:t>
      </w:r>
    </w:p>
    <w:bookmarkEnd w:id="288"/>
    <w:bookmarkStart w:name="z293" w:id="289"/>
    <w:p>
      <w:pPr>
        <w:spacing w:after="0"/>
        <w:ind w:left="0"/>
        <w:jc w:val="both"/>
      </w:pPr>
      <w:r>
        <w:rPr>
          <w:rFonts w:ascii="Times New Roman"/>
          <w:b w:val="false"/>
          <w:i w:val="false"/>
          <w:color w:val="000000"/>
          <w:sz w:val="28"/>
        </w:rPr>
        <w:t>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bl>
    <w:bookmarkStart w:name="z294" w:id="290"/>
    <w:p>
      <w:pPr>
        <w:spacing w:after="0"/>
        <w:ind w:left="0"/>
        <w:jc w:val="both"/>
      </w:pPr>
      <w:r>
        <w:rPr>
          <w:rFonts w:ascii="Times New Roman"/>
          <w:b w:val="false"/>
          <w:i w:val="false"/>
          <w:color w:val="000000"/>
          <w:sz w:val="28"/>
        </w:rPr>
        <w:t>
      "</w:t>
      </w:r>
    </w:p>
    <w:bookmarkEnd w:id="290"/>
    <w:bookmarkStart w:name="z295" w:id="291"/>
    <w:p>
      <w:pPr>
        <w:spacing w:after="0"/>
        <w:ind w:left="0"/>
        <w:jc w:val="both"/>
      </w:pPr>
      <w:r>
        <w:rPr>
          <w:rFonts w:ascii="Times New Roman"/>
          <w:b w:val="false"/>
          <w:i w:val="false"/>
          <w:color w:val="000000"/>
          <w:sz w:val="28"/>
        </w:rPr>
        <w:t>
      изложить в следующей редакции:</w:t>
      </w:r>
    </w:p>
    <w:bookmarkEnd w:id="291"/>
    <w:bookmarkStart w:name="z296" w:id="292"/>
    <w:p>
      <w:pPr>
        <w:spacing w:after="0"/>
        <w:ind w:left="0"/>
        <w:jc w:val="both"/>
      </w:pPr>
      <w:r>
        <w:rPr>
          <w:rFonts w:ascii="Times New Roman"/>
          <w:b w:val="false"/>
          <w:i w:val="false"/>
          <w:color w:val="000000"/>
          <w:sz w:val="28"/>
        </w:rPr>
        <w:t>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bl>
    <w:bookmarkStart w:name="z297" w:id="293"/>
    <w:p>
      <w:pPr>
        <w:spacing w:after="0"/>
        <w:ind w:left="0"/>
        <w:jc w:val="both"/>
      </w:pPr>
      <w:r>
        <w:rPr>
          <w:rFonts w:ascii="Times New Roman"/>
          <w:b w:val="false"/>
          <w:i w:val="false"/>
          <w:color w:val="000000"/>
          <w:sz w:val="28"/>
        </w:rPr>
        <w:t>
      ";</w:t>
      </w:r>
    </w:p>
    <w:bookmarkEnd w:id="293"/>
    <w:bookmarkStart w:name="z298" w:id="294"/>
    <w:p>
      <w:pPr>
        <w:spacing w:after="0"/>
        <w:ind w:left="0"/>
        <w:jc w:val="both"/>
      </w:pPr>
      <w:r>
        <w:rPr>
          <w:rFonts w:ascii="Times New Roman"/>
          <w:b w:val="false"/>
          <w:i w:val="false"/>
          <w:color w:val="000000"/>
          <w:sz w:val="28"/>
        </w:rPr>
        <w:t>
      строку:</w:t>
      </w:r>
    </w:p>
    <w:bookmarkEnd w:id="294"/>
    <w:bookmarkStart w:name="z299" w:id="295"/>
    <w:p>
      <w:pPr>
        <w:spacing w:after="0"/>
        <w:ind w:left="0"/>
        <w:jc w:val="both"/>
      </w:pPr>
      <w:r>
        <w:rPr>
          <w:rFonts w:ascii="Times New Roman"/>
          <w:b w:val="false"/>
          <w:i w:val="false"/>
          <w:color w:val="000000"/>
          <w:sz w:val="28"/>
        </w:rPr>
        <w:t>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96"/>
    <w:p>
      <w:pPr>
        <w:spacing w:after="0"/>
        <w:ind w:left="0"/>
        <w:jc w:val="both"/>
      </w:pPr>
      <w:r>
        <w:rPr>
          <w:rFonts w:ascii="Times New Roman"/>
          <w:b w:val="false"/>
          <w:i w:val="false"/>
          <w:color w:val="000000"/>
          <w:sz w:val="28"/>
        </w:rPr>
        <w:t>
      "</w:t>
      </w:r>
    </w:p>
    <w:bookmarkEnd w:id="296"/>
    <w:bookmarkStart w:name="z301" w:id="297"/>
    <w:p>
      <w:pPr>
        <w:spacing w:after="0"/>
        <w:ind w:left="0"/>
        <w:jc w:val="both"/>
      </w:pPr>
      <w:r>
        <w:rPr>
          <w:rFonts w:ascii="Times New Roman"/>
          <w:b w:val="false"/>
          <w:i w:val="false"/>
          <w:color w:val="000000"/>
          <w:sz w:val="28"/>
        </w:rPr>
        <w:t>
      изложить в следующей редакции:</w:t>
      </w:r>
    </w:p>
    <w:bookmarkEnd w:id="297"/>
    <w:bookmarkStart w:name="z302" w:id="298"/>
    <w:p>
      <w:pPr>
        <w:spacing w:after="0"/>
        <w:ind w:left="0"/>
        <w:jc w:val="both"/>
      </w:pPr>
      <w:r>
        <w:rPr>
          <w:rFonts w:ascii="Times New Roman"/>
          <w:b w:val="false"/>
          <w:i w:val="false"/>
          <w:color w:val="000000"/>
          <w:sz w:val="28"/>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99"/>
    <w:p>
      <w:pPr>
        <w:spacing w:after="0"/>
        <w:ind w:left="0"/>
        <w:jc w:val="both"/>
      </w:pPr>
      <w:r>
        <w:rPr>
          <w:rFonts w:ascii="Times New Roman"/>
          <w:b w:val="false"/>
          <w:i w:val="false"/>
          <w:color w:val="000000"/>
          <w:sz w:val="28"/>
        </w:rPr>
        <w:t>
      ";</w:t>
      </w:r>
    </w:p>
    <w:bookmarkEnd w:id="299"/>
    <w:bookmarkStart w:name="z304" w:id="300"/>
    <w:p>
      <w:pPr>
        <w:spacing w:after="0"/>
        <w:ind w:left="0"/>
        <w:jc w:val="both"/>
      </w:pPr>
      <w:r>
        <w:rPr>
          <w:rFonts w:ascii="Times New Roman"/>
          <w:b w:val="false"/>
          <w:i w:val="false"/>
          <w:color w:val="000000"/>
          <w:sz w:val="28"/>
        </w:rPr>
        <w:t>
      после строки:</w:t>
      </w:r>
    </w:p>
    <w:bookmarkEnd w:id="300"/>
    <w:bookmarkStart w:name="z305" w:id="301"/>
    <w:p>
      <w:pPr>
        <w:spacing w:after="0"/>
        <w:ind w:left="0"/>
        <w:jc w:val="both"/>
      </w:pPr>
      <w:r>
        <w:rPr>
          <w:rFonts w:ascii="Times New Roman"/>
          <w:b w:val="false"/>
          <w:i w:val="false"/>
          <w:color w:val="000000"/>
          <w:sz w:val="28"/>
        </w:rPr>
        <w:t>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302"/>
    <w:p>
      <w:pPr>
        <w:spacing w:after="0"/>
        <w:ind w:left="0"/>
        <w:jc w:val="both"/>
      </w:pPr>
      <w:r>
        <w:rPr>
          <w:rFonts w:ascii="Times New Roman"/>
          <w:b w:val="false"/>
          <w:i w:val="false"/>
          <w:color w:val="000000"/>
          <w:sz w:val="28"/>
        </w:rPr>
        <w:t>
      "</w:t>
      </w:r>
    </w:p>
    <w:bookmarkEnd w:id="302"/>
    <w:bookmarkStart w:name="z307" w:id="303"/>
    <w:p>
      <w:pPr>
        <w:spacing w:after="0"/>
        <w:ind w:left="0"/>
        <w:jc w:val="both"/>
      </w:pPr>
      <w:r>
        <w:rPr>
          <w:rFonts w:ascii="Times New Roman"/>
          <w:b w:val="false"/>
          <w:i w:val="false"/>
          <w:color w:val="000000"/>
          <w:sz w:val="28"/>
        </w:rPr>
        <w:t>
      дополнить строками следующего содержания:</w:t>
      </w:r>
    </w:p>
    <w:bookmarkEnd w:id="303"/>
    <w:bookmarkStart w:name="z308" w:id="304"/>
    <w:p>
      <w:pPr>
        <w:spacing w:after="0"/>
        <w:ind w:left="0"/>
        <w:jc w:val="both"/>
      </w:pPr>
      <w:r>
        <w:rPr>
          <w:rFonts w:ascii="Times New Roman"/>
          <w:b w:val="false"/>
          <w:i w:val="false"/>
          <w:color w:val="000000"/>
          <w:sz w:val="28"/>
        </w:rPr>
        <w:t>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305"/>
    <w:p>
      <w:pPr>
        <w:spacing w:after="0"/>
        <w:ind w:left="0"/>
        <w:jc w:val="both"/>
      </w:pPr>
      <w:r>
        <w:rPr>
          <w:rFonts w:ascii="Times New Roman"/>
          <w:b w:val="false"/>
          <w:i w:val="false"/>
          <w:color w:val="000000"/>
          <w:sz w:val="28"/>
        </w:rPr>
        <w:t>
      ";</w:t>
      </w:r>
    </w:p>
    <w:bookmarkEnd w:id="305"/>
    <w:bookmarkStart w:name="z310" w:id="306"/>
    <w:p>
      <w:pPr>
        <w:spacing w:after="0"/>
        <w:ind w:left="0"/>
        <w:jc w:val="both"/>
      </w:pPr>
      <w:r>
        <w:rPr>
          <w:rFonts w:ascii="Times New Roman"/>
          <w:b w:val="false"/>
          <w:i w:val="false"/>
          <w:color w:val="000000"/>
          <w:sz w:val="28"/>
        </w:rPr>
        <w:t>
      в функциональной группе 13 "Прочие":</w:t>
      </w:r>
    </w:p>
    <w:bookmarkEnd w:id="306"/>
    <w:bookmarkStart w:name="z311" w:id="307"/>
    <w:p>
      <w:pPr>
        <w:spacing w:after="0"/>
        <w:ind w:left="0"/>
        <w:jc w:val="both"/>
      </w:pPr>
      <w:r>
        <w:rPr>
          <w:rFonts w:ascii="Times New Roman"/>
          <w:b w:val="false"/>
          <w:i w:val="false"/>
          <w:color w:val="000000"/>
          <w:sz w:val="28"/>
        </w:rPr>
        <w:t>
      по администратору 243 "Министерство национальной экономики Республики Казахстан":</w:t>
      </w:r>
    </w:p>
    <w:bookmarkEnd w:id="307"/>
    <w:bookmarkStart w:name="z312" w:id="308"/>
    <w:p>
      <w:pPr>
        <w:spacing w:after="0"/>
        <w:ind w:left="0"/>
        <w:jc w:val="both"/>
      </w:pPr>
      <w:r>
        <w:rPr>
          <w:rFonts w:ascii="Times New Roman"/>
          <w:b w:val="false"/>
          <w:i w:val="false"/>
          <w:color w:val="000000"/>
          <w:sz w:val="28"/>
        </w:rPr>
        <w:t>
      в программе 082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bookmarkEnd w:id="308"/>
    <w:bookmarkStart w:name="z313" w:id="309"/>
    <w:p>
      <w:pPr>
        <w:spacing w:after="0"/>
        <w:ind w:left="0"/>
        <w:jc w:val="both"/>
      </w:pPr>
      <w:r>
        <w:rPr>
          <w:rFonts w:ascii="Times New Roman"/>
          <w:b w:val="false"/>
          <w:i w:val="false"/>
          <w:color w:val="000000"/>
          <w:sz w:val="28"/>
        </w:rPr>
        <w:t xml:space="preserve">
      в подпрограмме 109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 </w:t>
      </w:r>
    </w:p>
    <w:bookmarkEnd w:id="309"/>
    <w:bookmarkStart w:name="z314" w:id="310"/>
    <w:p>
      <w:pPr>
        <w:spacing w:after="0"/>
        <w:ind w:left="0"/>
        <w:jc w:val="both"/>
      </w:pPr>
      <w:r>
        <w:rPr>
          <w:rFonts w:ascii="Times New Roman"/>
          <w:b w:val="false"/>
          <w:i w:val="false"/>
          <w:color w:val="000000"/>
          <w:sz w:val="28"/>
        </w:rPr>
        <w:t>
      строку:</w:t>
      </w:r>
    </w:p>
    <w:bookmarkEnd w:id="310"/>
    <w:bookmarkStart w:name="z315" w:id="311"/>
    <w:p>
      <w:pPr>
        <w:spacing w:after="0"/>
        <w:ind w:left="0"/>
        <w:jc w:val="both"/>
      </w:pPr>
      <w:r>
        <w:rPr>
          <w:rFonts w:ascii="Times New Roman"/>
          <w:b w:val="false"/>
          <w:i w:val="false"/>
          <w:color w:val="000000"/>
          <w:sz w:val="28"/>
        </w:rPr>
        <w:t>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312"/>
    <w:p>
      <w:pPr>
        <w:spacing w:after="0"/>
        <w:ind w:left="0"/>
        <w:jc w:val="both"/>
      </w:pPr>
      <w:r>
        <w:rPr>
          <w:rFonts w:ascii="Times New Roman"/>
          <w:b w:val="false"/>
          <w:i w:val="false"/>
          <w:color w:val="000000"/>
          <w:sz w:val="28"/>
        </w:rPr>
        <w:t>
      "</w:t>
      </w:r>
    </w:p>
    <w:bookmarkEnd w:id="312"/>
    <w:bookmarkStart w:name="z317" w:id="313"/>
    <w:p>
      <w:pPr>
        <w:spacing w:after="0"/>
        <w:ind w:left="0"/>
        <w:jc w:val="both"/>
      </w:pPr>
      <w:r>
        <w:rPr>
          <w:rFonts w:ascii="Times New Roman"/>
          <w:b w:val="false"/>
          <w:i w:val="false"/>
          <w:color w:val="000000"/>
          <w:sz w:val="28"/>
        </w:rPr>
        <w:t>
      изложить в следующей редакции:</w:t>
      </w:r>
    </w:p>
    <w:bookmarkEnd w:id="313"/>
    <w:bookmarkStart w:name="z318"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315"/>
    <w:p>
      <w:pPr>
        <w:spacing w:after="0"/>
        <w:ind w:left="0"/>
        <w:jc w:val="both"/>
      </w:pPr>
      <w:r>
        <w:rPr>
          <w:rFonts w:ascii="Times New Roman"/>
          <w:b w:val="false"/>
          <w:i w:val="false"/>
          <w:color w:val="000000"/>
          <w:sz w:val="28"/>
        </w:rPr>
        <w:t>
      ";</w:t>
      </w:r>
    </w:p>
    <w:bookmarkEnd w:id="315"/>
    <w:bookmarkStart w:name="z320" w:id="316"/>
    <w:p>
      <w:pPr>
        <w:spacing w:after="0"/>
        <w:ind w:left="0"/>
        <w:jc w:val="both"/>
      </w:pPr>
      <w:r>
        <w:rPr>
          <w:rFonts w:ascii="Times New Roman"/>
          <w:b w:val="false"/>
          <w:i w:val="false"/>
          <w:color w:val="000000"/>
          <w:sz w:val="28"/>
        </w:rPr>
        <w:t>
      строку:</w:t>
      </w:r>
    </w:p>
    <w:bookmarkEnd w:id="316"/>
    <w:bookmarkStart w:name="z321" w:id="317"/>
    <w:p>
      <w:pPr>
        <w:spacing w:after="0"/>
        <w:ind w:left="0"/>
        <w:jc w:val="both"/>
      </w:pPr>
      <w:r>
        <w:rPr>
          <w:rFonts w:ascii="Times New Roman"/>
          <w:b w:val="false"/>
          <w:i w:val="false"/>
          <w:color w:val="000000"/>
          <w:sz w:val="28"/>
        </w:rPr>
        <w:t>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18"/>
    <w:p>
      <w:pPr>
        <w:spacing w:after="0"/>
        <w:ind w:left="0"/>
        <w:jc w:val="both"/>
      </w:pPr>
      <w:r>
        <w:rPr>
          <w:rFonts w:ascii="Times New Roman"/>
          <w:b w:val="false"/>
          <w:i w:val="false"/>
          <w:color w:val="000000"/>
          <w:sz w:val="28"/>
        </w:rPr>
        <w:t>
      "</w:t>
      </w:r>
    </w:p>
    <w:bookmarkEnd w:id="318"/>
    <w:bookmarkStart w:name="z323" w:id="319"/>
    <w:p>
      <w:pPr>
        <w:spacing w:after="0"/>
        <w:ind w:left="0"/>
        <w:jc w:val="both"/>
      </w:pPr>
      <w:r>
        <w:rPr>
          <w:rFonts w:ascii="Times New Roman"/>
          <w:b w:val="false"/>
          <w:i w:val="false"/>
          <w:color w:val="000000"/>
          <w:sz w:val="28"/>
        </w:rPr>
        <w:t>
      изложить в следующей редакции:</w:t>
      </w:r>
    </w:p>
    <w:bookmarkEnd w:id="319"/>
    <w:bookmarkStart w:name="z324" w:id="320"/>
    <w:p>
      <w:pPr>
        <w:spacing w:after="0"/>
        <w:ind w:left="0"/>
        <w:jc w:val="both"/>
      </w:pPr>
      <w:r>
        <w:rPr>
          <w:rFonts w:ascii="Times New Roman"/>
          <w:b w:val="false"/>
          <w:i w:val="false"/>
          <w:color w:val="000000"/>
          <w:sz w:val="28"/>
        </w:rPr>
        <w:t>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21"/>
    <w:p>
      <w:pPr>
        <w:spacing w:after="0"/>
        <w:ind w:left="0"/>
        <w:jc w:val="both"/>
      </w:pPr>
      <w:r>
        <w:rPr>
          <w:rFonts w:ascii="Times New Roman"/>
          <w:b w:val="false"/>
          <w:i w:val="false"/>
          <w:color w:val="000000"/>
          <w:sz w:val="28"/>
        </w:rPr>
        <w:t>
      ";</w:t>
      </w:r>
    </w:p>
    <w:bookmarkEnd w:id="321"/>
    <w:bookmarkStart w:name="z326" w:id="322"/>
    <w:p>
      <w:pPr>
        <w:spacing w:after="0"/>
        <w:ind w:left="0"/>
        <w:jc w:val="both"/>
      </w:pPr>
      <w:r>
        <w:rPr>
          <w:rFonts w:ascii="Times New Roman"/>
          <w:b w:val="false"/>
          <w:i w:val="false"/>
          <w:color w:val="000000"/>
          <w:sz w:val="28"/>
        </w:rPr>
        <w:t>
      после строки:</w:t>
      </w:r>
    </w:p>
    <w:bookmarkEnd w:id="322"/>
    <w:bookmarkStart w:name="z327" w:id="323"/>
    <w:p>
      <w:pPr>
        <w:spacing w:after="0"/>
        <w:ind w:left="0"/>
        <w:jc w:val="both"/>
      </w:pPr>
      <w:r>
        <w:rPr>
          <w:rFonts w:ascii="Times New Roman"/>
          <w:b w:val="false"/>
          <w:i w:val="false"/>
          <w:color w:val="000000"/>
          <w:sz w:val="28"/>
        </w:rPr>
        <w:t>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24"/>
    <w:p>
      <w:pPr>
        <w:spacing w:after="0"/>
        <w:ind w:left="0"/>
        <w:jc w:val="both"/>
      </w:pPr>
      <w:r>
        <w:rPr>
          <w:rFonts w:ascii="Times New Roman"/>
          <w:b w:val="false"/>
          <w:i w:val="false"/>
          <w:color w:val="000000"/>
          <w:sz w:val="28"/>
        </w:rPr>
        <w:t>
      "</w:t>
      </w:r>
    </w:p>
    <w:bookmarkEnd w:id="324"/>
    <w:bookmarkStart w:name="z329" w:id="325"/>
    <w:p>
      <w:pPr>
        <w:spacing w:after="0"/>
        <w:ind w:left="0"/>
        <w:jc w:val="both"/>
      </w:pPr>
      <w:r>
        <w:rPr>
          <w:rFonts w:ascii="Times New Roman"/>
          <w:b w:val="false"/>
          <w:i w:val="false"/>
          <w:color w:val="000000"/>
          <w:sz w:val="28"/>
        </w:rPr>
        <w:t>
      дополнить строками следующего содержания:</w:t>
      </w:r>
    </w:p>
    <w:bookmarkEnd w:id="325"/>
    <w:bookmarkStart w:name="z330"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27"/>
    <w:p>
      <w:pPr>
        <w:spacing w:after="0"/>
        <w:ind w:left="0"/>
        <w:jc w:val="both"/>
      </w:pPr>
      <w:r>
        <w:rPr>
          <w:rFonts w:ascii="Times New Roman"/>
          <w:b w:val="false"/>
          <w:i w:val="false"/>
          <w:color w:val="000000"/>
          <w:sz w:val="28"/>
        </w:rPr>
        <w:t>
      ";</w:t>
      </w:r>
    </w:p>
    <w:bookmarkEnd w:id="327"/>
    <w:bookmarkStart w:name="z332" w:id="328"/>
    <w:p>
      <w:pPr>
        <w:spacing w:after="0"/>
        <w:ind w:left="0"/>
        <w:jc w:val="both"/>
      </w:pPr>
      <w:r>
        <w:rPr>
          <w:rFonts w:ascii="Times New Roman"/>
          <w:b w:val="false"/>
          <w:i w:val="false"/>
          <w:color w:val="000000"/>
          <w:sz w:val="28"/>
        </w:rPr>
        <w:t xml:space="preserve">
      в подпрограмме 113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 </w:t>
      </w:r>
    </w:p>
    <w:bookmarkEnd w:id="328"/>
    <w:bookmarkStart w:name="z333" w:id="329"/>
    <w:p>
      <w:pPr>
        <w:spacing w:after="0"/>
        <w:ind w:left="0"/>
        <w:jc w:val="both"/>
      </w:pPr>
      <w:r>
        <w:rPr>
          <w:rFonts w:ascii="Times New Roman"/>
          <w:b w:val="false"/>
          <w:i w:val="false"/>
          <w:color w:val="000000"/>
          <w:sz w:val="28"/>
        </w:rPr>
        <w:t>
      строку:</w:t>
      </w:r>
    </w:p>
    <w:bookmarkEnd w:id="329"/>
    <w:bookmarkStart w:name="z334" w:id="330"/>
    <w:p>
      <w:pPr>
        <w:spacing w:after="0"/>
        <w:ind w:left="0"/>
        <w:jc w:val="both"/>
      </w:pPr>
      <w:r>
        <w:rPr>
          <w:rFonts w:ascii="Times New Roman"/>
          <w:b w:val="false"/>
          <w:i w:val="false"/>
          <w:color w:val="000000"/>
          <w:sz w:val="28"/>
        </w:rPr>
        <w:t>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31"/>
    <w:p>
      <w:pPr>
        <w:spacing w:after="0"/>
        <w:ind w:left="0"/>
        <w:jc w:val="both"/>
      </w:pPr>
      <w:r>
        <w:rPr>
          <w:rFonts w:ascii="Times New Roman"/>
          <w:b w:val="false"/>
          <w:i w:val="false"/>
          <w:color w:val="000000"/>
          <w:sz w:val="28"/>
        </w:rPr>
        <w:t>
      "</w:t>
      </w:r>
    </w:p>
    <w:bookmarkEnd w:id="331"/>
    <w:bookmarkStart w:name="z336" w:id="332"/>
    <w:p>
      <w:pPr>
        <w:spacing w:after="0"/>
        <w:ind w:left="0"/>
        <w:jc w:val="both"/>
      </w:pPr>
      <w:r>
        <w:rPr>
          <w:rFonts w:ascii="Times New Roman"/>
          <w:b w:val="false"/>
          <w:i w:val="false"/>
          <w:color w:val="000000"/>
          <w:sz w:val="28"/>
        </w:rPr>
        <w:t>
      изложить в следующей редакции:</w:t>
      </w:r>
    </w:p>
    <w:bookmarkEnd w:id="332"/>
    <w:bookmarkStart w:name="z337" w:id="333"/>
    <w:p>
      <w:pPr>
        <w:spacing w:after="0"/>
        <w:ind w:left="0"/>
        <w:jc w:val="both"/>
      </w:pPr>
      <w:r>
        <w:rPr>
          <w:rFonts w:ascii="Times New Roman"/>
          <w:b w:val="false"/>
          <w:i w:val="false"/>
          <w:color w:val="000000"/>
          <w:sz w:val="28"/>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34"/>
    <w:p>
      <w:pPr>
        <w:spacing w:after="0"/>
        <w:ind w:left="0"/>
        <w:jc w:val="both"/>
      </w:pPr>
      <w:r>
        <w:rPr>
          <w:rFonts w:ascii="Times New Roman"/>
          <w:b w:val="false"/>
          <w:i w:val="false"/>
          <w:color w:val="000000"/>
          <w:sz w:val="28"/>
        </w:rPr>
        <w:t>
      ";</w:t>
      </w:r>
    </w:p>
    <w:bookmarkEnd w:id="334"/>
    <w:bookmarkStart w:name="z339" w:id="335"/>
    <w:p>
      <w:pPr>
        <w:spacing w:after="0"/>
        <w:ind w:left="0"/>
        <w:jc w:val="both"/>
      </w:pPr>
      <w:r>
        <w:rPr>
          <w:rFonts w:ascii="Times New Roman"/>
          <w:b w:val="false"/>
          <w:i w:val="false"/>
          <w:color w:val="000000"/>
          <w:sz w:val="28"/>
        </w:rPr>
        <w:t>
      строку:</w:t>
      </w:r>
    </w:p>
    <w:bookmarkEnd w:id="335"/>
    <w:bookmarkStart w:name="z340" w:id="336"/>
    <w:p>
      <w:pPr>
        <w:spacing w:after="0"/>
        <w:ind w:left="0"/>
        <w:jc w:val="both"/>
      </w:pPr>
      <w:r>
        <w:rPr>
          <w:rFonts w:ascii="Times New Roman"/>
          <w:b w:val="false"/>
          <w:i w:val="false"/>
          <w:color w:val="000000"/>
          <w:sz w:val="28"/>
        </w:rPr>
        <w:t>
      "</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37"/>
    <w:p>
      <w:pPr>
        <w:spacing w:after="0"/>
        <w:ind w:left="0"/>
        <w:jc w:val="both"/>
      </w:pPr>
      <w:r>
        <w:rPr>
          <w:rFonts w:ascii="Times New Roman"/>
          <w:b w:val="false"/>
          <w:i w:val="false"/>
          <w:color w:val="000000"/>
          <w:sz w:val="28"/>
        </w:rPr>
        <w:t>
      "</w:t>
      </w:r>
    </w:p>
    <w:bookmarkEnd w:id="337"/>
    <w:bookmarkStart w:name="z342" w:id="338"/>
    <w:p>
      <w:pPr>
        <w:spacing w:after="0"/>
        <w:ind w:left="0"/>
        <w:jc w:val="both"/>
      </w:pPr>
      <w:r>
        <w:rPr>
          <w:rFonts w:ascii="Times New Roman"/>
          <w:b w:val="false"/>
          <w:i w:val="false"/>
          <w:color w:val="000000"/>
          <w:sz w:val="28"/>
        </w:rPr>
        <w:t>
      изложить в следующей редакции:</w:t>
      </w:r>
    </w:p>
    <w:bookmarkEnd w:id="338"/>
    <w:bookmarkStart w:name="z343" w:id="339"/>
    <w:p>
      <w:pPr>
        <w:spacing w:after="0"/>
        <w:ind w:left="0"/>
        <w:jc w:val="both"/>
      </w:pPr>
      <w:r>
        <w:rPr>
          <w:rFonts w:ascii="Times New Roman"/>
          <w:b w:val="false"/>
          <w:i w:val="false"/>
          <w:color w:val="000000"/>
          <w:sz w:val="28"/>
        </w:rPr>
        <w:t>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40"/>
    <w:p>
      <w:pPr>
        <w:spacing w:after="0"/>
        <w:ind w:left="0"/>
        <w:jc w:val="both"/>
      </w:pPr>
      <w:r>
        <w:rPr>
          <w:rFonts w:ascii="Times New Roman"/>
          <w:b w:val="false"/>
          <w:i w:val="false"/>
          <w:color w:val="000000"/>
          <w:sz w:val="28"/>
        </w:rPr>
        <w:t>
      ";</w:t>
      </w:r>
    </w:p>
    <w:bookmarkEnd w:id="340"/>
    <w:bookmarkStart w:name="z345" w:id="341"/>
    <w:p>
      <w:pPr>
        <w:spacing w:after="0"/>
        <w:ind w:left="0"/>
        <w:jc w:val="both"/>
      </w:pPr>
      <w:r>
        <w:rPr>
          <w:rFonts w:ascii="Times New Roman"/>
          <w:b w:val="false"/>
          <w:i w:val="false"/>
          <w:color w:val="000000"/>
          <w:sz w:val="28"/>
        </w:rPr>
        <w:t>
      строку:</w:t>
      </w:r>
    </w:p>
    <w:bookmarkEnd w:id="341"/>
    <w:bookmarkStart w:name="z346" w:id="342"/>
    <w:p>
      <w:pPr>
        <w:spacing w:after="0"/>
        <w:ind w:left="0"/>
        <w:jc w:val="both"/>
      </w:pPr>
      <w:r>
        <w:rPr>
          <w:rFonts w:ascii="Times New Roman"/>
          <w:b w:val="false"/>
          <w:i w:val="false"/>
          <w:color w:val="000000"/>
          <w:sz w:val="28"/>
        </w:rPr>
        <w:t>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43"/>
    <w:p>
      <w:pPr>
        <w:spacing w:after="0"/>
        <w:ind w:left="0"/>
        <w:jc w:val="both"/>
      </w:pPr>
      <w:r>
        <w:rPr>
          <w:rFonts w:ascii="Times New Roman"/>
          <w:b w:val="false"/>
          <w:i w:val="false"/>
          <w:color w:val="000000"/>
          <w:sz w:val="28"/>
        </w:rPr>
        <w:t>
      "</w:t>
      </w:r>
    </w:p>
    <w:bookmarkEnd w:id="343"/>
    <w:bookmarkStart w:name="z348" w:id="344"/>
    <w:p>
      <w:pPr>
        <w:spacing w:after="0"/>
        <w:ind w:left="0"/>
        <w:jc w:val="both"/>
      </w:pPr>
      <w:r>
        <w:rPr>
          <w:rFonts w:ascii="Times New Roman"/>
          <w:b w:val="false"/>
          <w:i w:val="false"/>
          <w:color w:val="000000"/>
          <w:sz w:val="28"/>
        </w:rPr>
        <w:t>
      изложить в следующей редакции:</w:t>
      </w:r>
    </w:p>
    <w:bookmarkEnd w:id="344"/>
    <w:bookmarkStart w:name="z349" w:id="345"/>
    <w:p>
      <w:pPr>
        <w:spacing w:after="0"/>
        <w:ind w:left="0"/>
        <w:jc w:val="both"/>
      </w:pPr>
      <w:r>
        <w:rPr>
          <w:rFonts w:ascii="Times New Roman"/>
          <w:b w:val="false"/>
          <w:i w:val="false"/>
          <w:color w:val="000000"/>
          <w:sz w:val="28"/>
        </w:rPr>
        <w:t>
      "</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46"/>
    <w:p>
      <w:pPr>
        <w:spacing w:after="0"/>
        <w:ind w:left="0"/>
        <w:jc w:val="both"/>
      </w:pPr>
      <w:r>
        <w:rPr>
          <w:rFonts w:ascii="Times New Roman"/>
          <w:b w:val="false"/>
          <w:i w:val="false"/>
          <w:color w:val="000000"/>
          <w:sz w:val="28"/>
        </w:rPr>
        <w:t>
      ";</w:t>
      </w:r>
    </w:p>
    <w:bookmarkEnd w:id="346"/>
    <w:bookmarkStart w:name="z351" w:id="347"/>
    <w:p>
      <w:pPr>
        <w:spacing w:after="0"/>
        <w:ind w:left="0"/>
        <w:jc w:val="both"/>
      </w:pPr>
      <w:r>
        <w:rPr>
          <w:rFonts w:ascii="Times New Roman"/>
          <w:b w:val="false"/>
          <w:i w:val="false"/>
          <w:color w:val="000000"/>
          <w:sz w:val="28"/>
        </w:rPr>
        <w:t>
      после строки:</w:t>
      </w:r>
    </w:p>
    <w:bookmarkEnd w:id="347"/>
    <w:bookmarkStart w:name="z352" w:id="348"/>
    <w:p>
      <w:pPr>
        <w:spacing w:after="0"/>
        <w:ind w:left="0"/>
        <w:jc w:val="both"/>
      </w:pPr>
      <w:r>
        <w:rPr>
          <w:rFonts w:ascii="Times New Roman"/>
          <w:b w:val="false"/>
          <w:i w:val="false"/>
          <w:color w:val="000000"/>
          <w:sz w:val="28"/>
        </w:rPr>
        <w:t>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49"/>
    <w:p>
      <w:pPr>
        <w:spacing w:after="0"/>
        <w:ind w:left="0"/>
        <w:jc w:val="both"/>
      </w:pPr>
      <w:r>
        <w:rPr>
          <w:rFonts w:ascii="Times New Roman"/>
          <w:b w:val="false"/>
          <w:i w:val="false"/>
          <w:color w:val="000000"/>
          <w:sz w:val="28"/>
        </w:rPr>
        <w:t>
      "</w:t>
      </w:r>
    </w:p>
    <w:bookmarkEnd w:id="349"/>
    <w:bookmarkStart w:name="z354" w:id="350"/>
    <w:p>
      <w:pPr>
        <w:spacing w:after="0"/>
        <w:ind w:left="0"/>
        <w:jc w:val="both"/>
      </w:pPr>
      <w:r>
        <w:rPr>
          <w:rFonts w:ascii="Times New Roman"/>
          <w:b w:val="false"/>
          <w:i w:val="false"/>
          <w:color w:val="000000"/>
          <w:sz w:val="28"/>
        </w:rPr>
        <w:t>
      дополнить строками следующего содержания:</w:t>
      </w:r>
    </w:p>
    <w:bookmarkEnd w:id="350"/>
    <w:bookmarkStart w:name="z355" w:id="351"/>
    <w:p>
      <w:pPr>
        <w:spacing w:after="0"/>
        <w:ind w:left="0"/>
        <w:jc w:val="both"/>
      </w:pPr>
      <w:r>
        <w:rPr>
          <w:rFonts w:ascii="Times New Roman"/>
          <w:b w:val="false"/>
          <w:i w:val="false"/>
          <w:color w:val="000000"/>
          <w:sz w:val="28"/>
        </w:rPr>
        <w:t>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52"/>
    <w:p>
      <w:pPr>
        <w:spacing w:after="0"/>
        <w:ind w:left="0"/>
        <w:jc w:val="both"/>
      </w:pPr>
      <w:r>
        <w:rPr>
          <w:rFonts w:ascii="Times New Roman"/>
          <w:b w:val="false"/>
          <w:i w:val="false"/>
          <w:color w:val="000000"/>
          <w:sz w:val="28"/>
        </w:rPr>
        <w:t>
      ";</w:t>
      </w:r>
    </w:p>
    <w:bookmarkEnd w:id="352"/>
    <w:bookmarkStart w:name="z357" w:id="353"/>
    <w:p>
      <w:pPr>
        <w:spacing w:after="0"/>
        <w:ind w:left="0"/>
        <w:jc w:val="both"/>
      </w:pPr>
      <w:r>
        <w:rPr>
          <w:rFonts w:ascii="Times New Roman"/>
          <w:b w:val="false"/>
          <w:i w:val="false"/>
          <w:color w:val="000000"/>
          <w:sz w:val="28"/>
        </w:rPr>
        <w:t>
      в разделе "VI. Гарантированный трансферт из Национального фонда"</w:t>
      </w:r>
    </w:p>
    <w:bookmarkEnd w:id="353"/>
    <w:bookmarkStart w:name="z358" w:id="354"/>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354"/>
    <w:bookmarkStart w:name="z359" w:id="355"/>
    <w:p>
      <w:pPr>
        <w:spacing w:after="0"/>
        <w:ind w:left="0"/>
        <w:jc w:val="both"/>
      </w:pPr>
      <w:r>
        <w:rPr>
          <w:rFonts w:ascii="Times New Roman"/>
          <w:b w:val="false"/>
          <w:i w:val="false"/>
          <w:color w:val="000000"/>
          <w:sz w:val="28"/>
        </w:rPr>
        <w:t>
      по администратору 249 "Министерство индустрии и инфраструктурного развития Республики Казахстан":</w:t>
      </w:r>
    </w:p>
    <w:bookmarkEnd w:id="355"/>
    <w:bookmarkStart w:name="z360" w:id="356"/>
    <w:p>
      <w:pPr>
        <w:spacing w:after="0"/>
        <w:ind w:left="0"/>
        <w:jc w:val="both"/>
      </w:pPr>
      <w:r>
        <w:rPr>
          <w:rFonts w:ascii="Times New Roman"/>
          <w:b w:val="false"/>
          <w:i w:val="false"/>
          <w:color w:val="000000"/>
          <w:sz w:val="28"/>
        </w:rPr>
        <w:t>
      в программе 228 "Реализация мероприятий в области жилищного строительства в рамках национального проекта "Сильные регионы – драйвер развития страны":</w:t>
      </w:r>
    </w:p>
    <w:bookmarkEnd w:id="356"/>
    <w:bookmarkStart w:name="z361" w:id="357"/>
    <w:p>
      <w:pPr>
        <w:spacing w:after="0"/>
        <w:ind w:left="0"/>
        <w:jc w:val="both"/>
      </w:pPr>
      <w:r>
        <w:rPr>
          <w:rFonts w:ascii="Times New Roman"/>
          <w:b w:val="false"/>
          <w:i w:val="false"/>
          <w:color w:val="000000"/>
          <w:sz w:val="28"/>
        </w:rPr>
        <w:t xml:space="preserve">
      в подпрограмме 113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гарантированного трансферта из Национального фонда Республики Казахстан": </w:t>
      </w:r>
    </w:p>
    <w:bookmarkEnd w:id="357"/>
    <w:bookmarkStart w:name="z362" w:id="358"/>
    <w:p>
      <w:pPr>
        <w:spacing w:after="0"/>
        <w:ind w:left="0"/>
        <w:jc w:val="both"/>
      </w:pPr>
      <w:r>
        <w:rPr>
          <w:rFonts w:ascii="Times New Roman"/>
          <w:b w:val="false"/>
          <w:i w:val="false"/>
          <w:color w:val="000000"/>
          <w:sz w:val="28"/>
        </w:rPr>
        <w:t>
      строку:</w:t>
      </w:r>
    </w:p>
    <w:bookmarkEnd w:id="358"/>
    <w:bookmarkStart w:name="z363" w:id="359"/>
    <w:p>
      <w:pPr>
        <w:spacing w:after="0"/>
        <w:ind w:left="0"/>
        <w:jc w:val="both"/>
      </w:pPr>
      <w:r>
        <w:rPr>
          <w:rFonts w:ascii="Times New Roman"/>
          <w:b w:val="false"/>
          <w:i w:val="false"/>
          <w:color w:val="000000"/>
          <w:sz w:val="28"/>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60"/>
    <w:p>
      <w:pPr>
        <w:spacing w:after="0"/>
        <w:ind w:left="0"/>
        <w:jc w:val="both"/>
      </w:pPr>
      <w:r>
        <w:rPr>
          <w:rFonts w:ascii="Times New Roman"/>
          <w:b w:val="false"/>
          <w:i w:val="false"/>
          <w:color w:val="000000"/>
          <w:sz w:val="28"/>
        </w:rPr>
        <w:t>
      "</w:t>
      </w:r>
    </w:p>
    <w:bookmarkEnd w:id="360"/>
    <w:bookmarkStart w:name="z365" w:id="361"/>
    <w:p>
      <w:pPr>
        <w:spacing w:after="0"/>
        <w:ind w:left="0"/>
        <w:jc w:val="both"/>
      </w:pPr>
      <w:r>
        <w:rPr>
          <w:rFonts w:ascii="Times New Roman"/>
          <w:b w:val="false"/>
          <w:i w:val="false"/>
          <w:color w:val="000000"/>
          <w:sz w:val="28"/>
        </w:rPr>
        <w:t>
      изложить в следующей редакции:</w:t>
      </w:r>
    </w:p>
    <w:bookmarkEnd w:id="361"/>
    <w:bookmarkStart w:name="z366" w:id="362"/>
    <w:p>
      <w:pPr>
        <w:spacing w:after="0"/>
        <w:ind w:left="0"/>
        <w:jc w:val="both"/>
      </w:pPr>
      <w:r>
        <w:rPr>
          <w:rFonts w:ascii="Times New Roman"/>
          <w:b w:val="false"/>
          <w:i w:val="false"/>
          <w:color w:val="000000"/>
          <w:sz w:val="28"/>
        </w:rPr>
        <w:t>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63"/>
    <w:p>
      <w:pPr>
        <w:spacing w:after="0"/>
        <w:ind w:left="0"/>
        <w:jc w:val="both"/>
      </w:pPr>
      <w:r>
        <w:rPr>
          <w:rFonts w:ascii="Times New Roman"/>
          <w:b w:val="false"/>
          <w:i w:val="false"/>
          <w:color w:val="000000"/>
          <w:sz w:val="28"/>
        </w:rPr>
        <w:t>
      ";</w:t>
      </w:r>
    </w:p>
    <w:bookmarkEnd w:id="363"/>
    <w:bookmarkStart w:name="z368" w:id="364"/>
    <w:p>
      <w:pPr>
        <w:spacing w:after="0"/>
        <w:ind w:left="0"/>
        <w:jc w:val="both"/>
      </w:pPr>
      <w:r>
        <w:rPr>
          <w:rFonts w:ascii="Times New Roman"/>
          <w:b w:val="false"/>
          <w:i w:val="false"/>
          <w:color w:val="000000"/>
          <w:sz w:val="28"/>
        </w:rPr>
        <w:t>
      после строки:</w:t>
      </w:r>
    </w:p>
    <w:bookmarkEnd w:id="364"/>
    <w:bookmarkStart w:name="z369" w:id="365"/>
    <w:p>
      <w:pPr>
        <w:spacing w:after="0"/>
        <w:ind w:left="0"/>
        <w:jc w:val="both"/>
      </w:pPr>
      <w:r>
        <w:rPr>
          <w:rFonts w:ascii="Times New Roman"/>
          <w:b w:val="false"/>
          <w:i w:val="false"/>
          <w:color w:val="000000"/>
          <w:sz w:val="28"/>
        </w:rPr>
        <w:t>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66"/>
    <w:p>
      <w:pPr>
        <w:spacing w:after="0"/>
        <w:ind w:left="0"/>
        <w:jc w:val="both"/>
      </w:pPr>
      <w:r>
        <w:rPr>
          <w:rFonts w:ascii="Times New Roman"/>
          <w:b w:val="false"/>
          <w:i w:val="false"/>
          <w:color w:val="000000"/>
          <w:sz w:val="28"/>
        </w:rPr>
        <w:t>
      "</w:t>
      </w:r>
    </w:p>
    <w:bookmarkEnd w:id="366"/>
    <w:bookmarkStart w:name="z371" w:id="367"/>
    <w:p>
      <w:pPr>
        <w:spacing w:after="0"/>
        <w:ind w:left="0"/>
        <w:jc w:val="both"/>
      </w:pPr>
      <w:r>
        <w:rPr>
          <w:rFonts w:ascii="Times New Roman"/>
          <w:b w:val="false"/>
          <w:i w:val="false"/>
          <w:color w:val="000000"/>
          <w:sz w:val="28"/>
        </w:rPr>
        <w:t>
      дополнить строкой следующего содержания:</w:t>
      </w:r>
    </w:p>
    <w:bookmarkEnd w:id="367"/>
    <w:bookmarkStart w:name="z372" w:id="368"/>
    <w:p>
      <w:pPr>
        <w:spacing w:after="0"/>
        <w:ind w:left="0"/>
        <w:jc w:val="both"/>
      </w:pPr>
      <w:r>
        <w:rPr>
          <w:rFonts w:ascii="Times New Roman"/>
          <w:b w:val="false"/>
          <w:i w:val="false"/>
          <w:color w:val="000000"/>
          <w:sz w:val="28"/>
        </w:rPr>
        <w:t>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69"/>
    <w:p>
      <w:pPr>
        <w:spacing w:after="0"/>
        <w:ind w:left="0"/>
        <w:jc w:val="both"/>
      </w:pPr>
      <w:r>
        <w:rPr>
          <w:rFonts w:ascii="Times New Roman"/>
          <w:b w:val="false"/>
          <w:i w:val="false"/>
          <w:color w:val="000000"/>
          <w:sz w:val="28"/>
        </w:rPr>
        <w:t>
      ";</w:t>
      </w:r>
    </w:p>
    <w:bookmarkEnd w:id="369"/>
    <w:bookmarkStart w:name="z374" w:id="370"/>
    <w:p>
      <w:pPr>
        <w:spacing w:after="0"/>
        <w:ind w:left="0"/>
        <w:jc w:val="both"/>
      </w:pPr>
      <w:r>
        <w:rPr>
          <w:rFonts w:ascii="Times New Roman"/>
          <w:b w:val="false"/>
          <w:i w:val="false"/>
          <w:color w:val="000000"/>
          <w:sz w:val="28"/>
        </w:rPr>
        <w:t>
      в программе 229 "Реализация мероприятий в области жилищно-коммунального хозяйства":</w:t>
      </w:r>
    </w:p>
    <w:bookmarkEnd w:id="370"/>
    <w:bookmarkStart w:name="z375" w:id="371"/>
    <w:p>
      <w:pPr>
        <w:spacing w:after="0"/>
        <w:ind w:left="0"/>
        <w:jc w:val="both"/>
      </w:pPr>
      <w:r>
        <w:rPr>
          <w:rFonts w:ascii="Times New Roman"/>
          <w:b w:val="false"/>
          <w:i w:val="false"/>
          <w:color w:val="000000"/>
          <w:sz w:val="28"/>
        </w:rPr>
        <w:t xml:space="preserve">
      в подпрограмме 118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 </w:t>
      </w:r>
    </w:p>
    <w:bookmarkEnd w:id="371"/>
    <w:bookmarkStart w:name="z376" w:id="372"/>
    <w:p>
      <w:pPr>
        <w:spacing w:after="0"/>
        <w:ind w:left="0"/>
        <w:jc w:val="both"/>
      </w:pPr>
      <w:r>
        <w:rPr>
          <w:rFonts w:ascii="Times New Roman"/>
          <w:b w:val="false"/>
          <w:i w:val="false"/>
          <w:color w:val="000000"/>
          <w:sz w:val="28"/>
        </w:rPr>
        <w:t>
      строку:</w:t>
      </w:r>
    </w:p>
    <w:bookmarkEnd w:id="372"/>
    <w:bookmarkStart w:name="z377" w:id="373"/>
    <w:p>
      <w:pPr>
        <w:spacing w:after="0"/>
        <w:ind w:left="0"/>
        <w:jc w:val="both"/>
      </w:pPr>
      <w:r>
        <w:rPr>
          <w:rFonts w:ascii="Times New Roman"/>
          <w:b w:val="false"/>
          <w:i w:val="false"/>
          <w:color w:val="000000"/>
          <w:sz w:val="28"/>
        </w:rPr>
        <w:t>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74"/>
    <w:p>
      <w:pPr>
        <w:spacing w:after="0"/>
        <w:ind w:left="0"/>
        <w:jc w:val="both"/>
      </w:pPr>
      <w:r>
        <w:rPr>
          <w:rFonts w:ascii="Times New Roman"/>
          <w:b w:val="false"/>
          <w:i w:val="false"/>
          <w:color w:val="000000"/>
          <w:sz w:val="28"/>
        </w:rPr>
        <w:t>
      "</w:t>
      </w:r>
    </w:p>
    <w:bookmarkEnd w:id="374"/>
    <w:bookmarkStart w:name="z379" w:id="375"/>
    <w:p>
      <w:pPr>
        <w:spacing w:after="0"/>
        <w:ind w:left="0"/>
        <w:jc w:val="both"/>
      </w:pPr>
      <w:r>
        <w:rPr>
          <w:rFonts w:ascii="Times New Roman"/>
          <w:b w:val="false"/>
          <w:i w:val="false"/>
          <w:color w:val="000000"/>
          <w:sz w:val="28"/>
        </w:rPr>
        <w:t>
      изложить в следующей редакции:</w:t>
      </w:r>
    </w:p>
    <w:bookmarkEnd w:id="375"/>
    <w:bookmarkStart w:name="z380" w:id="376"/>
    <w:p>
      <w:pPr>
        <w:spacing w:after="0"/>
        <w:ind w:left="0"/>
        <w:jc w:val="both"/>
      </w:pPr>
      <w:r>
        <w:rPr>
          <w:rFonts w:ascii="Times New Roman"/>
          <w:b w:val="false"/>
          <w:i w:val="false"/>
          <w:color w:val="000000"/>
          <w:sz w:val="28"/>
        </w:rPr>
        <w:t>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77"/>
    <w:p>
      <w:pPr>
        <w:spacing w:after="0"/>
        <w:ind w:left="0"/>
        <w:jc w:val="both"/>
      </w:pPr>
      <w:r>
        <w:rPr>
          <w:rFonts w:ascii="Times New Roman"/>
          <w:b w:val="false"/>
          <w:i w:val="false"/>
          <w:color w:val="000000"/>
          <w:sz w:val="28"/>
        </w:rPr>
        <w:t>
      ";</w:t>
      </w:r>
    </w:p>
    <w:bookmarkEnd w:id="377"/>
    <w:bookmarkStart w:name="z382" w:id="378"/>
    <w:p>
      <w:pPr>
        <w:spacing w:after="0"/>
        <w:ind w:left="0"/>
        <w:jc w:val="both"/>
      </w:pPr>
      <w:r>
        <w:rPr>
          <w:rFonts w:ascii="Times New Roman"/>
          <w:b w:val="false"/>
          <w:i w:val="false"/>
          <w:color w:val="000000"/>
          <w:sz w:val="28"/>
        </w:rPr>
        <w:t>
      строку:</w:t>
      </w:r>
    </w:p>
    <w:bookmarkEnd w:id="378"/>
    <w:bookmarkStart w:name="z383" w:id="379"/>
    <w:p>
      <w:pPr>
        <w:spacing w:after="0"/>
        <w:ind w:left="0"/>
        <w:jc w:val="both"/>
      </w:pPr>
      <w:r>
        <w:rPr>
          <w:rFonts w:ascii="Times New Roman"/>
          <w:b w:val="false"/>
          <w:i w:val="false"/>
          <w:color w:val="000000"/>
          <w:sz w:val="28"/>
        </w:rPr>
        <w:t>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80"/>
    <w:p>
      <w:pPr>
        <w:spacing w:after="0"/>
        <w:ind w:left="0"/>
        <w:jc w:val="both"/>
      </w:pPr>
      <w:r>
        <w:rPr>
          <w:rFonts w:ascii="Times New Roman"/>
          <w:b w:val="false"/>
          <w:i w:val="false"/>
          <w:color w:val="000000"/>
          <w:sz w:val="28"/>
        </w:rPr>
        <w:t>
      "</w:t>
      </w:r>
    </w:p>
    <w:bookmarkEnd w:id="380"/>
    <w:bookmarkStart w:name="z385" w:id="381"/>
    <w:p>
      <w:pPr>
        <w:spacing w:after="0"/>
        <w:ind w:left="0"/>
        <w:jc w:val="both"/>
      </w:pPr>
      <w:r>
        <w:rPr>
          <w:rFonts w:ascii="Times New Roman"/>
          <w:b w:val="false"/>
          <w:i w:val="false"/>
          <w:color w:val="000000"/>
          <w:sz w:val="28"/>
        </w:rPr>
        <w:t>
      изложить в следующей редакции:</w:t>
      </w:r>
    </w:p>
    <w:bookmarkEnd w:id="381"/>
    <w:bookmarkStart w:name="z386" w:id="382"/>
    <w:p>
      <w:pPr>
        <w:spacing w:after="0"/>
        <w:ind w:left="0"/>
        <w:jc w:val="both"/>
      </w:pPr>
      <w:r>
        <w:rPr>
          <w:rFonts w:ascii="Times New Roman"/>
          <w:b w:val="false"/>
          <w:i w:val="false"/>
          <w:color w:val="000000"/>
          <w:sz w:val="28"/>
        </w:rPr>
        <w:t>
      "</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83"/>
    <w:p>
      <w:pPr>
        <w:spacing w:after="0"/>
        <w:ind w:left="0"/>
        <w:jc w:val="both"/>
      </w:pPr>
      <w:r>
        <w:rPr>
          <w:rFonts w:ascii="Times New Roman"/>
          <w:b w:val="false"/>
          <w:i w:val="false"/>
          <w:color w:val="000000"/>
          <w:sz w:val="28"/>
        </w:rPr>
        <w:t>
      ";</w:t>
      </w:r>
    </w:p>
    <w:bookmarkEnd w:id="383"/>
    <w:bookmarkStart w:name="z388" w:id="384"/>
    <w:p>
      <w:pPr>
        <w:spacing w:after="0"/>
        <w:ind w:left="0"/>
        <w:jc w:val="both"/>
      </w:pPr>
      <w:r>
        <w:rPr>
          <w:rFonts w:ascii="Times New Roman"/>
          <w:b w:val="false"/>
          <w:i w:val="false"/>
          <w:color w:val="000000"/>
          <w:sz w:val="28"/>
        </w:rPr>
        <w:t>
      после строки:</w:t>
      </w:r>
    </w:p>
    <w:bookmarkEnd w:id="384"/>
    <w:bookmarkStart w:name="z389" w:id="385"/>
    <w:p>
      <w:pPr>
        <w:spacing w:after="0"/>
        <w:ind w:left="0"/>
        <w:jc w:val="both"/>
      </w:pPr>
      <w:r>
        <w:rPr>
          <w:rFonts w:ascii="Times New Roman"/>
          <w:b w:val="false"/>
          <w:i w:val="false"/>
          <w:color w:val="000000"/>
          <w:sz w:val="28"/>
        </w:rPr>
        <w:t>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86"/>
    <w:p>
      <w:pPr>
        <w:spacing w:after="0"/>
        <w:ind w:left="0"/>
        <w:jc w:val="both"/>
      </w:pPr>
      <w:r>
        <w:rPr>
          <w:rFonts w:ascii="Times New Roman"/>
          <w:b w:val="false"/>
          <w:i w:val="false"/>
          <w:color w:val="000000"/>
          <w:sz w:val="28"/>
        </w:rPr>
        <w:t>
      "</w:t>
      </w:r>
    </w:p>
    <w:bookmarkEnd w:id="386"/>
    <w:bookmarkStart w:name="z391" w:id="387"/>
    <w:p>
      <w:pPr>
        <w:spacing w:after="0"/>
        <w:ind w:left="0"/>
        <w:jc w:val="both"/>
      </w:pPr>
      <w:r>
        <w:rPr>
          <w:rFonts w:ascii="Times New Roman"/>
          <w:b w:val="false"/>
          <w:i w:val="false"/>
          <w:color w:val="000000"/>
          <w:sz w:val="28"/>
        </w:rPr>
        <w:t>
      дополнить строками следующего содержания:</w:t>
      </w:r>
    </w:p>
    <w:bookmarkEnd w:id="387"/>
    <w:bookmarkStart w:name="z392" w:id="388"/>
    <w:p>
      <w:pPr>
        <w:spacing w:after="0"/>
        <w:ind w:left="0"/>
        <w:jc w:val="both"/>
      </w:pPr>
      <w:r>
        <w:rPr>
          <w:rFonts w:ascii="Times New Roman"/>
          <w:b w:val="false"/>
          <w:i w:val="false"/>
          <w:color w:val="000000"/>
          <w:sz w:val="28"/>
        </w:rPr>
        <w:t>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89"/>
    <w:p>
      <w:pPr>
        <w:spacing w:after="0"/>
        <w:ind w:left="0"/>
        <w:jc w:val="both"/>
      </w:pPr>
      <w:r>
        <w:rPr>
          <w:rFonts w:ascii="Times New Roman"/>
          <w:b w:val="false"/>
          <w:i w:val="false"/>
          <w:color w:val="000000"/>
          <w:sz w:val="28"/>
        </w:rPr>
        <w:t>
      ";</w:t>
      </w:r>
    </w:p>
    <w:bookmarkEnd w:id="389"/>
    <w:bookmarkStart w:name="z394" w:id="390"/>
    <w:p>
      <w:pPr>
        <w:spacing w:after="0"/>
        <w:ind w:left="0"/>
        <w:jc w:val="both"/>
      </w:pPr>
      <w:r>
        <w:rPr>
          <w:rFonts w:ascii="Times New Roman"/>
          <w:b w:val="false"/>
          <w:i w:val="false"/>
          <w:color w:val="000000"/>
          <w:sz w:val="28"/>
        </w:rPr>
        <w:t>
      в функциональной группе 9 "Топливно-энергетический комплекс и недропользование":</w:t>
      </w:r>
    </w:p>
    <w:bookmarkEnd w:id="390"/>
    <w:bookmarkStart w:name="z395" w:id="391"/>
    <w:p>
      <w:pPr>
        <w:spacing w:after="0"/>
        <w:ind w:left="0"/>
        <w:jc w:val="both"/>
      </w:pPr>
      <w:r>
        <w:rPr>
          <w:rFonts w:ascii="Times New Roman"/>
          <w:b w:val="false"/>
          <w:i w:val="false"/>
          <w:color w:val="000000"/>
          <w:sz w:val="28"/>
        </w:rPr>
        <w:t>
      по администратору 241 "Министерство энергетики Республики Казахстан":</w:t>
      </w:r>
    </w:p>
    <w:bookmarkEnd w:id="391"/>
    <w:bookmarkStart w:name="z396" w:id="392"/>
    <w:p>
      <w:pPr>
        <w:spacing w:after="0"/>
        <w:ind w:left="0"/>
        <w:jc w:val="both"/>
      </w:pPr>
      <w:r>
        <w:rPr>
          <w:rFonts w:ascii="Times New Roman"/>
          <w:b w:val="false"/>
          <w:i w:val="false"/>
          <w:color w:val="000000"/>
          <w:sz w:val="28"/>
        </w:rPr>
        <w:t>
      в программе 003 "Целевые трансферты на развитие областным бюджетам, бюджетам городов республиканского значения, столицы на развитие газотранспортной системы":</w:t>
      </w:r>
    </w:p>
    <w:bookmarkEnd w:id="392"/>
    <w:bookmarkStart w:name="z397" w:id="393"/>
    <w:p>
      <w:pPr>
        <w:spacing w:after="0"/>
        <w:ind w:left="0"/>
        <w:jc w:val="both"/>
      </w:pPr>
      <w:r>
        <w:rPr>
          <w:rFonts w:ascii="Times New Roman"/>
          <w:b w:val="false"/>
          <w:i w:val="false"/>
          <w:color w:val="000000"/>
          <w:sz w:val="28"/>
        </w:rPr>
        <w:t xml:space="preserve">
      в подпрограмме 055 "За счет гарантированного трансферта из Национального фонда Республики Казахстан": </w:t>
      </w:r>
    </w:p>
    <w:bookmarkEnd w:id="393"/>
    <w:bookmarkStart w:name="z398" w:id="394"/>
    <w:p>
      <w:pPr>
        <w:spacing w:after="0"/>
        <w:ind w:left="0"/>
        <w:jc w:val="both"/>
      </w:pPr>
      <w:r>
        <w:rPr>
          <w:rFonts w:ascii="Times New Roman"/>
          <w:b w:val="false"/>
          <w:i w:val="false"/>
          <w:color w:val="000000"/>
          <w:sz w:val="28"/>
        </w:rPr>
        <w:t>
      строку:</w:t>
      </w:r>
    </w:p>
    <w:bookmarkEnd w:id="394"/>
    <w:bookmarkStart w:name="z399" w:id="395"/>
    <w:p>
      <w:pPr>
        <w:spacing w:after="0"/>
        <w:ind w:left="0"/>
        <w:jc w:val="both"/>
      </w:pPr>
      <w:r>
        <w:rPr>
          <w:rFonts w:ascii="Times New Roman"/>
          <w:b w:val="false"/>
          <w:i w:val="false"/>
          <w:color w:val="000000"/>
          <w:sz w:val="28"/>
        </w:rPr>
        <w:t>
      "</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96"/>
    <w:p>
      <w:pPr>
        <w:spacing w:after="0"/>
        <w:ind w:left="0"/>
        <w:jc w:val="both"/>
      </w:pPr>
      <w:r>
        <w:rPr>
          <w:rFonts w:ascii="Times New Roman"/>
          <w:b w:val="false"/>
          <w:i w:val="false"/>
          <w:color w:val="000000"/>
          <w:sz w:val="28"/>
        </w:rPr>
        <w:t>
      "</w:t>
      </w:r>
    </w:p>
    <w:bookmarkEnd w:id="396"/>
    <w:bookmarkStart w:name="z401" w:id="397"/>
    <w:p>
      <w:pPr>
        <w:spacing w:after="0"/>
        <w:ind w:left="0"/>
        <w:jc w:val="both"/>
      </w:pPr>
      <w:r>
        <w:rPr>
          <w:rFonts w:ascii="Times New Roman"/>
          <w:b w:val="false"/>
          <w:i w:val="false"/>
          <w:color w:val="000000"/>
          <w:sz w:val="28"/>
        </w:rPr>
        <w:t>
      изложить в следующей редакции:</w:t>
      </w:r>
    </w:p>
    <w:bookmarkEnd w:id="397"/>
    <w:bookmarkStart w:name="z402" w:id="398"/>
    <w:p>
      <w:pPr>
        <w:spacing w:after="0"/>
        <w:ind w:left="0"/>
        <w:jc w:val="both"/>
      </w:pPr>
      <w:r>
        <w:rPr>
          <w:rFonts w:ascii="Times New Roman"/>
          <w:b w:val="false"/>
          <w:i w:val="false"/>
          <w:color w:val="000000"/>
          <w:sz w:val="28"/>
        </w:rPr>
        <w:t>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99"/>
    <w:p>
      <w:pPr>
        <w:spacing w:after="0"/>
        <w:ind w:left="0"/>
        <w:jc w:val="both"/>
      </w:pPr>
      <w:r>
        <w:rPr>
          <w:rFonts w:ascii="Times New Roman"/>
          <w:b w:val="false"/>
          <w:i w:val="false"/>
          <w:color w:val="000000"/>
          <w:sz w:val="28"/>
        </w:rPr>
        <w:t>
      ";</w:t>
      </w:r>
    </w:p>
    <w:bookmarkEnd w:id="399"/>
    <w:bookmarkStart w:name="z404" w:id="400"/>
    <w:p>
      <w:pPr>
        <w:spacing w:after="0"/>
        <w:ind w:left="0"/>
        <w:jc w:val="both"/>
      </w:pPr>
      <w:r>
        <w:rPr>
          <w:rFonts w:ascii="Times New Roman"/>
          <w:b w:val="false"/>
          <w:i w:val="false"/>
          <w:color w:val="000000"/>
          <w:sz w:val="28"/>
        </w:rPr>
        <w:t>
      после строки:</w:t>
      </w:r>
    </w:p>
    <w:bookmarkEnd w:id="400"/>
    <w:bookmarkStart w:name="z405" w:id="401"/>
    <w:p>
      <w:pPr>
        <w:spacing w:after="0"/>
        <w:ind w:left="0"/>
        <w:jc w:val="both"/>
      </w:pPr>
      <w:r>
        <w:rPr>
          <w:rFonts w:ascii="Times New Roman"/>
          <w:b w:val="false"/>
          <w:i w:val="false"/>
          <w:color w:val="000000"/>
          <w:sz w:val="28"/>
        </w:rPr>
        <w:t>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402"/>
    <w:p>
      <w:pPr>
        <w:spacing w:after="0"/>
        <w:ind w:left="0"/>
        <w:jc w:val="both"/>
      </w:pPr>
      <w:r>
        <w:rPr>
          <w:rFonts w:ascii="Times New Roman"/>
          <w:b w:val="false"/>
          <w:i w:val="false"/>
          <w:color w:val="000000"/>
          <w:sz w:val="28"/>
        </w:rPr>
        <w:t>
      "</w:t>
      </w:r>
    </w:p>
    <w:bookmarkEnd w:id="402"/>
    <w:bookmarkStart w:name="z407" w:id="403"/>
    <w:p>
      <w:pPr>
        <w:spacing w:after="0"/>
        <w:ind w:left="0"/>
        <w:jc w:val="both"/>
      </w:pPr>
      <w:r>
        <w:rPr>
          <w:rFonts w:ascii="Times New Roman"/>
          <w:b w:val="false"/>
          <w:i w:val="false"/>
          <w:color w:val="000000"/>
          <w:sz w:val="28"/>
        </w:rPr>
        <w:t>
      дополнить строками следующего содержания:</w:t>
      </w:r>
    </w:p>
    <w:bookmarkEnd w:id="403"/>
    <w:bookmarkStart w:name="z408" w:id="404"/>
    <w:p>
      <w:pPr>
        <w:spacing w:after="0"/>
        <w:ind w:left="0"/>
        <w:jc w:val="both"/>
      </w:pPr>
      <w:r>
        <w:rPr>
          <w:rFonts w:ascii="Times New Roman"/>
          <w:b w:val="false"/>
          <w:i w:val="false"/>
          <w:color w:val="000000"/>
          <w:sz w:val="28"/>
        </w:rPr>
        <w:t>
      "</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405"/>
    <w:p>
      <w:pPr>
        <w:spacing w:after="0"/>
        <w:ind w:left="0"/>
        <w:jc w:val="both"/>
      </w:pPr>
      <w:r>
        <w:rPr>
          <w:rFonts w:ascii="Times New Roman"/>
          <w:b w:val="false"/>
          <w:i w:val="false"/>
          <w:color w:val="000000"/>
          <w:sz w:val="28"/>
        </w:rPr>
        <w:t>
      ";</w:t>
      </w:r>
    </w:p>
    <w:bookmarkEnd w:id="405"/>
    <w:bookmarkStart w:name="z410" w:id="406"/>
    <w:p>
      <w:pPr>
        <w:spacing w:after="0"/>
        <w:ind w:left="0"/>
        <w:jc w:val="both"/>
      </w:pPr>
      <w:r>
        <w:rPr>
          <w:rFonts w:ascii="Times New Roman"/>
          <w:b w:val="false"/>
          <w:i w:val="false"/>
          <w:color w:val="000000"/>
          <w:sz w:val="28"/>
        </w:rPr>
        <w:t>
      в функциональной группе 12 "Транспорт и коммуникации":</w:t>
      </w:r>
    </w:p>
    <w:bookmarkEnd w:id="406"/>
    <w:bookmarkStart w:name="z411" w:id="407"/>
    <w:p>
      <w:pPr>
        <w:spacing w:after="0"/>
        <w:ind w:left="0"/>
        <w:jc w:val="both"/>
      </w:pPr>
      <w:r>
        <w:rPr>
          <w:rFonts w:ascii="Times New Roman"/>
          <w:b w:val="false"/>
          <w:i w:val="false"/>
          <w:color w:val="000000"/>
          <w:sz w:val="28"/>
        </w:rPr>
        <w:t>
      по администратору 249 "Министерство индустрии и инфраструктурного развития Республики Казахстан":</w:t>
      </w:r>
    </w:p>
    <w:bookmarkEnd w:id="407"/>
    <w:bookmarkStart w:name="z412" w:id="408"/>
    <w:p>
      <w:pPr>
        <w:spacing w:after="0"/>
        <w:ind w:left="0"/>
        <w:jc w:val="both"/>
      </w:pPr>
      <w:r>
        <w:rPr>
          <w:rFonts w:ascii="Times New Roman"/>
          <w:b w:val="false"/>
          <w:i w:val="false"/>
          <w:color w:val="000000"/>
          <w:sz w:val="28"/>
        </w:rPr>
        <w:t>
      в программе 091 "Ремонт и организация содержания, направленная на улучшение качества автомобильных дорог общего пользования":</w:t>
      </w:r>
    </w:p>
    <w:bookmarkEnd w:id="408"/>
    <w:bookmarkStart w:name="z413" w:id="409"/>
    <w:p>
      <w:pPr>
        <w:spacing w:after="0"/>
        <w:ind w:left="0"/>
        <w:jc w:val="both"/>
      </w:pPr>
      <w:r>
        <w:rPr>
          <w:rFonts w:ascii="Times New Roman"/>
          <w:b w:val="false"/>
          <w:i w:val="false"/>
          <w:color w:val="000000"/>
          <w:sz w:val="28"/>
        </w:rPr>
        <w:t>
      в подпрограмме 115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гарантированного трансферта из Национального фонда Республики Казахстан":</w:t>
      </w:r>
    </w:p>
    <w:bookmarkEnd w:id="409"/>
    <w:bookmarkStart w:name="z414" w:id="410"/>
    <w:p>
      <w:pPr>
        <w:spacing w:after="0"/>
        <w:ind w:left="0"/>
        <w:jc w:val="both"/>
      </w:pPr>
      <w:r>
        <w:rPr>
          <w:rFonts w:ascii="Times New Roman"/>
          <w:b w:val="false"/>
          <w:i w:val="false"/>
          <w:color w:val="000000"/>
          <w:sz w:val="28"/>
        </w:rPr>
        <w:t>
      строку:</w:t>
      </w:r>
    </w:p>
    <w:bookmarkEnd w:id="410"/>
    <w:bookmarkStart w:name="z415" w:id="411"/>
    <w:p>
      <w:pPr>
        <w:spacing w:after="0"/>
        <w:ind w:left="0"/>
        <w:jc w:val="both"/>
      </w:pPr>
      <w:r>
        <w:rPr>
          <w:rFonts w:ascii="Times New Roman"/>
          <w:b w:val="false"/>
          <w:i w:val="false"/>
          <w:color w:val="000000"/>
          <w:sz w:val="28"/>
        </w:rPr>
        <w:t>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412"/>
    <w:p>
      <w:pPr>
        <w:spacing w:after="0"/>
        <w:ind w:left="0"/>
        <w:jc w:val="both"/>
      </w:pPr>
      <w:r>
        <w:rPr>
          <w:rFonts w:ascii="Times New Roman"/>
          <w:b w:val="false"/>
          <w:i w:val="false"/>
          <w:color w:val="000000"/>
          <w:sz w:val="28"/>
        </w:rPr>
        <w:t>
      "</w:t>
      </w:r>
    </w:p>
    <w:bookmarkEnd w:id="412"/>
    <w:bookmarkStart w:name="z417" w:id="413"/>
    <w:p>
      <w:pPr>
        <w:spacing w:after="0"/>
        <w:ind w:left="0"/>
        <w:jc w:val="both"/>
      </w:pPr>
      <w:r>
        <w:rPr>
          <w:rFonts w:ascii="Times New Roman"/>
          <w:b w:val="false"/>
          <w:i w:val="false"/>
          <w:color w:val="000000"/>
          <w:sz w:val="28"/>
        </w:rPr>
        <w:t>
      изложить в следующей редакции:</w:t>
      </w:r>
    </w:p>
    <w:bookmarkEnd w:id="413"/>
    <w:bookmarkStart w:name="z418" w:id="414"/>
    <w:p>
      <w:pPr>
        <w:spacing w:after="0"/>
        <w:ind w:left="0"/>
        <w:jc w:val="both"/>
      </w:pPr>
      <w:r>
        <w:rPr>
          <w:rFonts w:ascii="Times New Roman"/>
          <w:b w:val="false"/>
          <w:i w:val="false"/>
          <w:color w:val="000000"/>
          <w:sz w:val="28"/>
        </w:rPr>
        <w:t>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415"/>
    <w:p>
      <w:pPr>
        <w:spacing w:after="0"/>
        <w:ind w:left="0"/>
        <w:jc w:val="both"/>
      </w:pPr>
      <w:r>
        <w:rPr>
          <w:rFonts w:ascii="Times New Roman"/>
          <w:b w:val="false"/>
          <w:i w:val="false"/>
          <w:color w:val="000000"/>
          <w:sz w:val="28"/>
        </w:rPr>
        <w:t>
      ";</w:t>
      </w:r>
    </w:p>
    <w:bookmarkEnd w:id="415"/>
    <w:bookmarkStart w:name="z420" w:id="416"/>
    <w:p>
      <w:pPr>
        <w:spacing w:after="0"/>
        <w:ind w:left="0"/>
        <w:jc w:val="both"/>
      </w:pPr>
      <w:r>
        <w:rPr>
          <w:rFonts w:ascii="Times New Roman"/>
          <w:b w:val="false"/>
          <w:i w:val="false"/>
          <w:color w:val="000000"/>
          <w:sz w:val="28"/>
        </w:rPr>
        <w:t>
      строку:</w:t>
      </w:r>
    </w:p>
    <w:bookmarkEnd w:id="416"/>
    <w:bookmarkStart w:name="z421" w:id="417"/>
    <w:p>
      <w:pPr>
        <w:spacing w:after="0"/>
        <w:ind w:left="0"/>
        <w:jc w:val="both"/>
      </w:pPr>
      <w:r>
        <w:rPr>
          <w:rFonts w:ascii="Times New Roman"/>
          <w:b w:val="false"/>
          <w:i w:val="false"/>
          <w:color w:val="000000"/>
          <w:sz w:val="28"/>
        </w:rPr>
        <w:t>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418"/>
    <w:p>
      <w:pPr>
        <w:spacing w:after="0"/>
        <w:ind w:left="0"/>
        <w:jc w:val="both"/>
      </w:pPr>
      <w:r>
        <w:rPr>
          <w:rFonts w:ascii="Times New Roman"/>
          <w:b w:val="false"/>
          <w:i w:val="false"/>
          <w:color w:val="000000"/>
          <w:sz w:val="28"/>
        </w:rPr>
        <w:t>
      "</w:t>
      </w:r>
    </w:p>
    <w:bookmarkEnd w:id="418"/>
    <w:bookmarkStart w:name="z423" w:id="419"/>
    <w:p>
      <w:pPr>
        <w:spacing w:after="0"/>
        <w:ind w:left="0"/>
        <w:jc w:val="both"/>
      </w:pPr>
      <w:r>
        <w:rPr>
          <w:rFonts w:ascii="Times New Roman"/>
          <w:b w:val="false"/>
          <w:i w:val="false"/>
          <w:color w:val="000000"/>
          <w:sz w:val="28"/>
        </w:rPr>
        <w:t>
      изложить в следующей редакции:</w:t>
      </w:r>
    </w:p>
    <w:bookmarkEnd w:id="419"/>
    <w:bookmarkStart w:name="z424" w:id="420"/>
    <w:p>
      <w:pPr>
        <w:spacing w:after="0"/>
        <w:ind w:left="0"/>
        <w:jc w:val="both"/>
      </w:pPr>
      <w:r>
        <w:rPr>
          <w:rFonts w:ascii="Times New Roman"/>
          <w:b w:val="false"/>
          <w:i w:val="false"/>
          <w:color w:val="000000"/>
          <w:sz w:val="28"/>
        </w:rPr>
        <w:t>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421"/>
    <w:p>
      <w:pPr>
        <w:spacing w:after="0"/>
        <w:ind w:left="0"/>
        <w:jc w:val="both"/>
      </w:pPr>
      <w:r>
        <w:rPr>
          <w:rFonts w:ascii="Times New Roman"/>
          <w:b w:val="false"/>
          <w:i w:val="false"/>
          <w:color w:val="000000"/>
          <w:sz w:val="28"/>
        </w:rPr>
        <w:t>
      ";</w:t>
      </w:r>
    </w:p>
    <w:bookmarkEnd w:id="421"/>
    <w:bookmarkStart w:name="z426" w:id="422"/>
    <w:p>
      <w:pPr>
        <w:spacing w:after="0"/>
        <w:ind w:left="0"/>
        <w:jc w:val="both"/>
      </w:pPr>
      <w:r>
        <w:rPr>
          <w:rFonts w:ascii="Times New Roman"/>
          <w:b w:val="false"/>
          <w:i w:val="false"/>
          <w:color w:val="000000"/>
          <w:sz w:val="28"/>
        </w:rPr>
        <w:t>
      строку:</w:t>
      </w:r>
    </w:p>
    <w:bookmarkEnd w:id="422"/>
    <w:bookmarkStart w:name="z427" w:id="423"/>
    <w:p>
      <w:pPr>
        <w:spacing w:after="0"/>
        <w:ind w:left="0"/>
        <w:jc w:val="both"/>
      </w:pPr>
      <w:r>
        <w:rPr>
          <w:rFonts w:ascii="Times New Roman"/>
          <w:b w:val="false"/>
          <w:i w:val="false"/>
          <w:color w:val="000000"/>
          <w:sz w:val="28"/>
        </w:rPr>
        <w:t>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424"/>
    <w:p>
      <w:pPr>
        <w:spacing w:after="0"/>
        <w:ind w:left="0"/>
        <w:jc w:val="both"/>
      </w:pPr>
      <w:r>
        <w:rPr>
          <w:rFonts w:ascii="Times New Roman"/>
          <w:b w:val="false"/>
          <w:i w:val="false"/>
          <w:color w:val="000000"/>
          <w:sz w:val="28"/>
        </w:rPr>
        <w:t>
      "</w:t>
      </w:r>
    </w:p>
    <w:bookmarkEnd w:id="424"/>
    <w:bookmarkStart w:name="z429" w:id="425"/>
    <w:p>
      <w:pPr>
        <w:spacing w:after="0"/>
        <w:ind w:left="0"/>
        <w:jc w:val="both"/>
      </w:pPr>
      <w:r>
        <w:rPr>
          <w:rFonts w:ascii="Times New Roman"/>
          <w:b w:val="false"/>
          <w:i w:val="false"/>
          <w:color w:val="000000"/>
          <w:sz w:val="28"/>
        </w:rPr>
        <w:t>
      изложить в следующей редакции:</w:t>
      </w:r>
    </w:p>
    <w:bookmarkEnd w:id="425"/>
    <w:bookmarkStart w:name="z430" w:id="426"/>
    <w:p>
      <w:pPr>
        <w:spacing w:after="0"/>
        <w:ind w:left="0"/>
        <w:jc w:val="both"/>
      </w:pPr>
      <w:r>
        <w:rPr>
          <w:rFonts w:ascii="Times New Roman"/>
          <w:b w:val="false"/>
          <w:i w:val="false"/>
          <w:color w:val="000000"/>
          <w:sz w:val="28"/>
        </w:rPr>
        <w:t>
      "</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427"/>
    <w:p>
      <w:pPr>
        <w:spacing w:after="0"/>
        <w:ind w:left="0"/>
        <w:jc w:val="both"/>
      </w:pPr>
      <w:r>
        <w:rPr>
          <w:rFonts w:ascii="Times New Roman"/>
          <w:b w:val="false"/>
          <w:i w:val="false"/>
          <w:color w:val="000000"/>
          <w:sz w:val="28"/>
        </w:rPr>
        <w:t>
      ";</w:t>
      </w:r>
    </w:p>
    <w:bookmarkEnd w:id="427"/>
    <w:bookmarkStart w:name="z432" w:id="428"/>
    <w:p>
      <w:pPr>
        <w:spacing w:after="0"/>
        <w:ind w:left="0"/>
        <w:jc w:val="both"/>
      </w:pPr>
      <w:r>
        <w:rPr>
          <w:rFonts w:ascii="Times New Roman"/>
          <w:b w:val="false"/>
          <w:i w:val="false"/>
          <w:color w:val="000000"/>
          <w:sz w:val="28"/>
        </w:rPr>
        <w:t>
      после строки:</w:t>
      </w:r>
    </w:p>
    <w:bookmarkEnd w:id="428"/>
    <w:bookmarkStart w:name="z433" w:id="429"/>
    <w:p>
      <w:pPr>
        <w:spacing w:after="0"/>
        <w:ind w:left="0"/>
        <w:jc w:val="both"/>
      </w:pPr>
      <w:r>
        <w:rPr>
          <w:rFonts w:ascii="Times New Roman"/>
          <w:b w:val="false"/>
          <w:i w:val="false"/>
          <w:color w:val="000000"/>
          <w:sz w:val="28"/>
        </w:rPr>
        <w:t>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30"/>
    <w:p>
      <w:pPr>
        <w:spacing w:after="0"/>
        <w:ind w:left="0"/>
        <w:jc w:val="both"/>
      </w:pPr>
      <w:r>
        <w:rPr>
          <w:rFonts w:ascii="Times New Roman"/>
          <w:b w:val="false"/>
          <w:i w:val="false"/>
          <w:color w:val="000000"/>
          <w:sz w:val="28"/>
        </w:rPr>
        <w:t>
      "</w:t>
      </w:r>
    </w:p>
    <w:bookmarkEnd w:id="430"/>
    <w:bookmarkStart w:name="z435" w:id="431"/>
    <w:p>
      <w:pPr>
        <w:spacing w:after="0"/>
        <w:ind w:left="0"/>
        <w:jc w:val="both"/>
      </w:pPr>
      <w:r>
        <w:rPr>
          <w:rFonts w:ascii="Times New Roman"/>
          <w:b w:val="false"/>
          <w:i w:val="false"/>
          <w:color w:val="000000"/>
          <w:sz w:val="28"/>
        </w:rPr>
        <w:t>
      дополнить строками следующего содержания:</w:t>
      </w:r>
    </w:p>
    <w:bookmarkEnd w:id="431"/>
    <w:bookmarkStart w:name="z436" w:id="432"/>
    <w:p>
      <w:pPr>
        <w:spacing w:after="0"/>
        <w:ind w:left="0"/>
        <w:jc w:val="both"/>
      </w:pPr>
      <w:r>
        <w:rPr>
          <w:rFonts w:ascii="Times New Roman"/>
          <w:b w:val="false"/>
          <w:i w:val="false"/>
          <w:color w:val="000000"/>
          <w:sz w:val="28"/>
        </w:rPr>
        <w:t>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433"/>
    <w:p>
      <w:pPr>
        <w:spacing w:after="0"/>
        <w:ind w:left="0"/>
        <w:jc w:val="both"/>
      </w:pPr>
      <w:r>
        <w:rPr>
          <w:rFonts w:ascii="Times New Roman"/>
          <w:b w:val="false"/>
          <w:i w:val="false"/>
          <w:color w:val="000000"/>
          <w:sz w:val="28"/>
        </w:rPr>
        <w:t>
      ";</w:t>
      </w:r>
    </w:p>
    <w:bookmarkEnd w:id="433"/>
    <w:bookmarkStart w:name="z438" w:id="434"/>
    <w:p>
      <w:pPr>
        <w:spacing w:after="0"/>
        <w:ind w:left="0"/>
        <w:jc w:val="both"/>
      </w:pPr>
      <w:r>
        <w:rPr>
          <w:rFonts w:ascii="Times New Roman"/>
          <w:b w:val="false"/>
          <w:i w:val="false"/>
          <w:color w:val="000000"/>
          <w:sz w:val="28"/>
        </w:rPr>
        <w:t>
      в функциональной группе 13 "Прочие":</w:t>
      </w:r>
    </w:p>
    <w:bookmarkEnd w:id="434"/>
    <w:bookmarkStart w:name="z439" w:id="435"/>
    <w:p>
      <w:pPr>
        <w:spacing w:after="0"/>
        <w:ind w:left="0"/>
        <w:jc w:val="both"/>
      </w:pPr>
      <w:r>
        <w:rPr>
          <w:rFonts w:ascii="Times New Roman"/>
          <w:b w:val="false"/>
          <w:i w:val="false"/>
          <w:color w:val="000000"/>
          <w:sz w:val="28"/>
        </w:rPr>
        <w:t>
      по администратору 243 "Министерство национальной экономики Республики Казахстан":</w:t>
      </w:r>
    </w:p>
    <w:bookmarkEnd w:id="435"/>
    <w:bookmarkStart w:name="z440" w:id="436"/>
    <w:p>
      <w:pPr>
        <w:spacing w:after="0"/>
        <w:ind w:left="0"/>
        <w:jc w:val="both"/>
      </w:pPr>
      <w:r>
        <w:rPr>
          <w:rFonts w:ascii="Times New Roman"/>
          <w:b w:val="false"/>
          <w:i w:val="false"/>
          <w:color w:val="000000"/>
          <w:sz w:val="28"/>
        </w:rPr>
        <w:t>
      в программе 082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bookmarkEnd w:id="436"/>
    <w:bookmarkStart w:name="z441" w:id="437"/>
    <w:p>
      <w:pPr>
        <w:spacing w:after="0"/>
        <w:ind w:left="0"/>
        <w:jc w:val="both"/>
      </w:pPr>
      <w:r>
        <w:rPr>
          <w:rFonts w:ascii="Times New Roman"/>
          <w:b w:val="false"/>
          <w:i w:val="false"/>
          <w:color w:val="000000"/>
          <w:sz w:val="28"/>
        </w:rPr>
        <w:t xml:space="preserve">
      в подпрограмме 115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гарантированного трансферта из Национального фонда Республики Казахстан": </w:t>
      </w:r>
    </w:p>
    <w:bookmarkEnd w:id="437"/>
    <w:bookmarkStart w:name="z442" w:id="438"/>
    <w:p>
      <w:pPr>
        <w:spacing w:after="0"/>
        <w:ind w:left="0"/>
        <w:jc w:val="both"/>
      </w:pPr>
      <w:r>
        <w:rPr>
          <w:rFonts w:ascii="Times New Roman"/>
          <w:b w:val="false"/>
          <w:i w:val="false"/>
          <w:color w:val="000000"/>
          <w:sz w:val="28"/>
        </w:rPr>
        <w:t>
      строку:</w:t>
      </w:r>
    </w:p>
    <w:bookmarkEnd w:id="438"/>
    <w:bookmarkStart w:name="z443" w:id="439"/>
    <w:p>
      <w:pPr>
        <w:spacing w:after="0"/>
        <w:ind w:left="0"/>
        <w:jc w:val="both"/>
      </w:pPr>
      <w:r>
        <w:rPr>
          <w:rFonts w:ascii="Times New Roman"/>
          <w:b w:val="false"/>
          <w:i w:val="false"/>
          <w:color w:val="000000"/>
          <w:sz w:val="28"/>
        </w:rPr>
        <w:t>
      "</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440"/>
    <w:p>
      <w:pPr>
        <w:spacing w:after="0"/>
        <w:ind w:left="0"/>
        <w:jc w:val="both"/>
      </w:pPr>
      <w:r>
        <w:rPr>
          <w:rFonts w:ascii="Times New Roman"/>
          <w:b w:val="false"/>
          <w:i w:val="false"/>
          <w:color w:val="000000"/>
          <w:sz w:val="28"/>
        </w:rPr>
        <w:t>
      "</w:t>
      </w:r>
    </w:p>
    <w:bookmarkEnd w:id="440"/>
    <w:bookmarkStart w:name="z445" w:id="441"/>
    <w:p>
      <w:pPr>
        <w:spacing w:after="0"/>
        <w:ind w:left="0"/>
        <w:jc w:val="both"/>
      </w:pPr>
      <w:r>
        <w:rPr>
          <w:rFonts w:ascii="Times New Roman"/>
          <w:b w:val="false"/>
          <w:i w:val="false"/>
          <w:color w:val="000000"/>
          <w:sz w:val="28"/>
        </w:rPr>
        <w:t>
      изложить в следующей редакции:</w:t>
      </w:r>
    </w:p>
    <w:bookmarkEnd w:id="441"/>
    <w:bookmarkStart w:name="z446" w:id="442"/>
    <w:p>
      <w:pPr>
        <w:spacing w:after="0"/>
        <w:ind w:left="0"/>
        <w:jc w:val="both"/>
      </w:pPr>
      <w:r>
        <w:rPr>
          <w:rFonts w:ascii="Times New Roman"/>
          <w:b w:val="false"/>
          <w:i w:val="false"/>
          <w:color w:val="000000"/>
          <w:sz w:val="28"/>
        </w:rPr>
        <w:t>
      "</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443"/>
    <w:p>
      <w:pPr>
        <w:spacing w:after="0"/>
        <w:ind w:left="0"/>
        <w:jc w:val="both"/>
      </w:pPr>
      <w:r>
        <w:rPr>
          <w:rFonts w:ascii="Times New Roman"/>
          <w:b w:val="false"/>
          <w:i w:val="false"/>
          <w:color w:val="000000"/>
          <w:sz w:val="28"/>
        </w:rPr>
        <w:t>
      ";</w:t>
      </w:r>
    </w:p>
    <w:bookmarkEnd w:id="443"/>
    <w:bookmarkStart w:name="z448" w:id="444"/>
    <w:p>
      <w:pPr>
        <w:spacing w:after="0"/>
        <w:ind w:left="0"/>
        <w:jc w:val="both"/>
      </w:pPr>
      <w:r>
        <w:rPr>
          <w:rFonts w:ascii="Times New Roman"/>
          <w:b w:val="false"/>
          <w:i w:val="false"/>
          <w:color w:val="000000"/>
          <w:sz w:val="28"/>
        </w:rPr>
        <w:t>
      строку:</w:t>
      </w:r>
    </w:p>
    <w:bookmarkEnd w:id="444"/>
    <w:bookmarkStart w:name="z449" w:id="445"/>
    <w:p>
      <w:pPr>
        <w:spacing w:after="0"/>
        <w:ind w:left="0"/>
        <w:jc w:val="both"/>
      </w:pPr>
      <w:r>
        <w:rPr>
          <w:rFonts w:ascii="Times New Roman"/>
          <w:b w:val="false"/>
          <w:i w:val="false"/>
          <w:color w:val="000000"/>
          <w:sz w:val="28"/>
        </w:rPr>
        <w:t>
      "</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46"/>
    <w:p>
      <w:pPr>
        <w:spacing w:after="0"/>
        <w:ind w:left="0"/>
        <w:jc w:val="both"/>
      </w:pPr>
      <w:r>
        <w:rPr>
          <w:rFonts w:ascii="Times New Roman"/>
          <w:b w:val="false"/>
          <w:i w:val="false"/>
          <w:color w:val="000000"/>
          <w:sz w:val="28"/>
        </w:rPr>
        <w:t>
      "</w:t>
      </w:r>
    </w:p>
    <w:bookmarkEnd w:id="446"/>
    <w:bookmarkStart w:name="z451" w:id="447"/>
    <w:p>
      <w:pPr>
        <w:spacing w:after="0"/>
        <w:ind w:left="0"/>
        <w:jc w:val="both"/>
      </w:pPr>
      <w:r>
        <w:rPr>
          <w:rFonts w:ascii="Times New Roman"/>
          <w:b w:val="false"/>
          <w:i w:val="false"/>
          <w:color w:val="000000"/>
          <w:sz w:val="28"/>
        </w:rPr>
        <w:t>
      изложить в следующей редакции:</w:t>
      </w:r>
    </w:p>
    <w:bookmarkEnd w:id="447"/>
    <w:bookmarkStart w:name="z452" w:id="448"/>
    <w:p>
      <w:pPr>
        <w:spacing w:after="0"/>
        <w:ind w:left="0"/>
        <w:jc w:val="both"/>
      </w:pPr>
      <w:r>
        <w:rPr>
          <w:rFonts w:ascii="Times New Roman"/>
          <w:b w:val="false"/>
          <w:i w:val="false"/>
          <w:color w:val="000000"/>
          <w:sz w:val="28"/>
        </w:rPr>
        <w:t>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449"/>
    <w:p>
      <w:pPr>
        <w:spacing w:after="0"/>
        <w:ind w:left="0"/>
        <w:jc w:val="both"/>
      </w:pPr>
      <w:r>
        <w:rPr>
          <w:rFonts w:ascii="Times New Roman"/>
          <w:b w:val="false"/>
          <w:i w:val="false"/>
          <w:color w:val="000000"/>
          <w:sz w:val="28"/>
        </w:rPr>
        <w:t>
      ";</w:t>
      </w:r>
    </w:p>
    <w:bookmarkEnd w:id="449"/>
    <w:bookmarkStart w:name="z454" w:id="450"/>
    <w:p>
      <w:pPr>
        <w:spacing w:after="0"/>
        <w:ind w:left="0"/>
        <w:jc w:val="both"/>
      </w:pPr>
      <w:r>
        <w:rPr>
          <w:rFonts w:ascii="Times New Roman"/>
          <w:b w:val="false"/>
          <w:i w:val="false"/>
          <w:color w:val="000000"/>
          <w:sz w:val="28"/>
        </w:rPr>
        <w:t>
      строку:</w:t>
      </w:r>
    </w:p>
    <w:bookmarkEnd w:id="450"/>
    <w:bookmarkStart w:name="z455" w:id="451"/>
    <w:p>
      <w:pPr>
        <w:spacing w:after="0"/>
        <w:ind w:left="0"/>
        <w:jc w:val="both"/>
      </w:pPr>
      <w:r>
        <w:rPr>
          <w:rFonts w:ascii="Times New Roman"/>
          <w:b w:val="false"/>
          <w:i w:val="false"/>
          <w:color w:val="000000"/>
          <w:sz w:val="28"/>
        </w:rPr>
        <w:t>
      "</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52"/>
    <w:p>
      <w:pPr>
        <w:spacing w:after="0"/>
        <w:ind w:left="0"/>
        <w:jc w:val="both"/>
      </w:pPr>
      <w:r>
        <w:rPr>
          <w:rFonts w:ascii="Times New Roman"/>
          <w:b w:val="false"/>
          <w:i w:val="false"/>
          <w:color w:val="000000"/>
          <w:sz w:val="28"/>
        </w:rPr>
        <w:t>
      "</w:t>
      </w:r>
    </w:p>
    <w:bookmarkEnd w:id="452"/>
    <w:bookmarkStart w:name="z457" w:id="453"/>
    <w:p>
      <w:pPr>
        <w:spacing w:after="0"/>
        <w:ind w:left="0"/>
        <w:jc w:val="both"/>
      </w:pPr>
      <w:r>
        <w:rPr>
          <w:rFonts w:ascii="Times New Roman"/>
          <w:b w:val="false"/>
          <w:i w:val="false"/>
          <w:color w:val="000000"/>
          <w:sz w:val="28"/>
        </w:rPr>
        <w:t>
      изложить в следующей редакции:</w:t>
      </w:r>
    </w:p>
    <w:bookmarkEnd w:id="453"/>
    <w:bookmarkStart w:name="z458" w:id="454"/>
    <w:p>
      <w:pPr>
        <w:spacing w:after="0"/>
        <w:ind w:left="0"/>
        <w:jc w:val="both"/>
      </w:pPr>
      <w:r>
        <w:rPr>
          <w:rFonts w:ascii="Times New Roman"/>
          <w:b w:val="false"/>
          <w:i w:val="false"/>
          <w:color w:val="000000"/>
          <w:sz w:val="28"/>
        </w:rPr>
        <w:t>
      "</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455"/>
    <w:p>
      <w:pPr>
        <w:spacing w:after="0"/>
        <w:ind w:left="0"/>
        <w:jc w:val="both"/>
      </w:pPr>
      <w:r>
        <w:rPr>
          <w:rFonts w:ascii="Times New Roman"/>
          <w:b w:val="false"/>
          <w:i w:val="false"/>
          <w:color w:val="000000"/>
          <w:sz w:val="28"/>
        </w:rPr>
        <w:t>
      ";</w:t>
      </w:r>
    </w:p>
    <w:bookmarkEnd w:id="455"/>
    <w:bookmarkStart w:name="z460" w:id="456"/>
    <w:p>
      <w:pPr>
        <w:spacing w:after="0"/>
        <w:ind w:left="0"/>
        <w:jc w:val="both"/>
      </w:pPr>
      <w:r>
        <w:rPr>
          <w:rFonts w:ascii="Times New Roman"/>
          <w:b w:val="false"/>
          <w:i w:val="false"/>
          <w:color w:val="000000"/>
          <w:sz w:val="28"/>
        </w:rPr>
        <w:t>
      после строки:</w:t>
      </w:r>
    </w:p>
    <w:bookmarkEnd w:id="456"/>
    <w:bookmarkStart w:name="z461" w:id="457"/>
    <w:p>
      <w:pPr>
        <w:spacing w:after="0"/>
        <w:ind w:left="0"/>
        <w:jc w:val="both"/>
      </w:pPr>
      <w:r>
        <w:rPr>
          <w:rFonts w:ascii="Times New Roman"/>
          <w:b w:val="false"/>
          <w:i w:val="false"/>
          <w:color w:val="000000"/>
          <w:sz w:val="28"/>
        </w:rPr>
        <w:t>
      "</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458"/>
    <w:p>
      <w:pPr>
        <w:spacing w:after="0"/>
        <w:ind w:left="0"/>
        <w:jc w:val="both"/>
      </w:pPr>
      <w:r>
        <w:rPr>
          <w:rFonts w:ascii="Times New Roman"/>
          <w:b w:val="false"/>
          <w:i w:val="false"/>
          <w:color w:val="000000"/>
          <w:sz w:val="28"/>
        </w:rPr>
        <w:t>
      "</w:t>
      </w:r>
    </w:p>
    <w:bookmarkEnd w:id="458"/>
    <w:bookmarkStart w:name="z463" w:id="459"/>
    <w:p>
      <w:pPr>
        <w:spacing w:after="0"/>
        <w:ind w:left="0"/>
        <w:jc w:val="both"/>
      </w:pPr>
      <w:r>
        <w:rPr>
          <w:rFonts w:ascii="Times New Roman"/>
          <w:b w:val="false"/>
          <w:i w:val="false"/>
          <w:color w:val="000000"/>
          <w:sz w:val="28"/>
        </w:rPr>
        <w:t>
      дополнить строками следующего содержания:</w:t>
      </w:r>
    </w:p>
    <w:bookmarkEnd w:id="459"/>
    <w:bookmarkStart w:name="z464" w:id="460"/>
    <w:p>
      <w:pPr>
        <w:spacing w:after="0"/>
        <w:ind w:left="0"/>
        <w:jc w:val="both"/>
      </w:pPr>
      <w:r>
        <w:rPr>
          <w:rFonts w:ascii="Times New Roman"/>
          <w:b w:val="false"/>
          <w:i w:val="false"/>
          <w:color w:val="000000"/>
          <w:sz w:val="28"/>
        </w:rPr>
        <w:t>
      "</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461"/>
    <w:p>
      <w:pPr>
        <w:spacing w:after="0"/>
        <w:ind w:left="0"/>
        <w:jc w:val="both"/>
      </w:pPr>
      <w:r>
        <w:rPr>
          <w:rFonts w:ascii="Times New Roman"/>
          <w:b w:val="false"/>
          <w:i w:val="false"/>
          <w:color w:val="000000"/>
          <w:sz w:val="28"/>
        </w:rPr>
        <w:t>
      ";</w:t>
      </w:r>
    </w:p>
    <w:bookmarkEnd w:id="461"/>
    <w:bookmarkStart w:name="z466" w:id="4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63</w:t>
      </w:r>
      <w:r>
        <w:rPr>
          <w:rFonts w:ascii="Times New Roman"/>
          <w:b w:val="false"/>
          <w:i w:val="false"/>
          <w:color w:val="000000"/>
          <w:sz w:val="28"/>
        </w:rPr>
        <w:t xml:space="preserve"> к указанному постановлению:</w:t>
      </w:r>
    </w:p>
    <w:bookmarkEnd w:id="462"/>
    <w:bookmarkStart w:name="z467" w:id="463"/>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463"/>
    <w:bookmarkStart w:name="z468" w:id="464"/>
    <w:p>
      <w:pPr>
        <w:spacing w:after="0"/>
        <w:ind w:left="0"/>
        <w:jc w:val="both"/>
      </w:pPr>
      <w:r>
        <w:rPr>
          <w:rFonts w:ascii="Times New Roman"/>
          <w:b w:val="false"/>
          <w:i w:val="false"/>
          <w:color w:val="000000"/>
          <w:sz w:val="28"/>
        </w:rPr>
        <w:t>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 через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5"/>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465"/>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1 919 542</w:t>
            </w:r>
          </w:p>
        </w:tc>
      </w:tr>
    </w:tbl>
    <w:bookmarkStart w:name="z470" w:id="466"/>
    <w:p>
      <w:pPr>
        <w:spacing w:after="0"/>
        <w:ind w:left="0"/>
        <w:jc w:val="both"/>
      </w:pPr>
      <w:r>
        <w:rPr>
          <w:rFonts w:ascii="Times New Roman"/>
          <w:b w:val="false"/>
          <w:i w:val="false"/>
          <w:color w:val="000000"/>
          <w:sz w:val="28"/>
        </w:rPr>
        <w:t>
      ";</w:t>
      </w:r>
    </w:p>
    <w:bookmarkEnd w:id="466"/>
    <w:bookmarkStart w:name="z471" w:id="467"/>
    <w:p>
      <w:pPr>
        <w:spacing w:after="0"/>
        <w:ind w:left="0"/>
        <w:jc w:val="both"/>
      </w:pPr>
      <w:r>
        <w:rPr>
          <w:rFonts w:ascii="Times New Roman"/>
          <w:b w:val="false"/>
          <w:i w:val="false"/>
          <w:color w:val="000000"/>
          <w:sz w:val="28"/>
        </w:rPr>
        <w:t xml:space="preserve">
      дополнить строкой, порядковый номер 23-1, следующего содержания: </w:t>
      </w:r>
    </w:p>
    <w:bookmarkEnd w:id="467"/>
    <w:bookmarkStart w:name="z472" w:id="468"/>
    <w:p>
      <w:pPr>
        <w:spacing w:after="0"/>
        <w:ind w:left="0"/>
        <w:jc w:val="both"/>
      </w:pPr>
      <w:r>
        <w:rPr>
          <w:rFonts w:ascii="Times New Roman"/>
          <w:b w:val="false"/>
          <w:i w:val="false"/>
          <w:color w:val="000000"/>
          <w:sz w:val="28"/>
        </w:rPr>
        <w:t>
      "</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интеграцию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интеграцию с иными объектами информатизации, а также анализ и обработку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труда и социальной защиты населения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9"/>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p>
          <w:bookmarkEnd w:id="469"/>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1 348 520</w:t>
            </w:r>
          </w:p>
        </w:tc>
      </w:tr>
    </w:tbl>
    <w:bookmarkStart w:name="z474" w:id="470"/>
    <w:p>
      <w:pPr>
        <w:spacing w:after="0"/>
        <w:ind w:left="0"/>
        <w:jc w:val="both"/>
      </w:pPr>
      <w:r>
        <w:rPr>
          <w:rFonts w:ascii="Times New Roman"/>
          <w:b w:val="false"/>
          <w:i w:val="false"/>
          <w:color w:val="000000"/>
          <w:sz w:val="28"/>
        </w:rPr>
        <w:t>
      ";</w:t>
      </w:r>
    </w:p>
    <w:bookmarkEnd w:id="470"/>
    <w:bookmarkStart w:name="z475" w:id="471"/>
    <w:p>
      <w:pPr>
        <w:spacing w:after="0"/>
        <w:ind w:left="0"/>
        <w:jc w:val="both"/>
      </w:pPr>
      <w:r>
        <w:rPr>
          <w:rFonts w:ascii="Times New Roman"/>
          <w:b w:val="false"/>
          <w:i w:val="false"/>
          <w:color w:val="000000"/>
          <w:sz w:val="28"/>
        </w:rPr>
        <w:t xml:space="preserve">
      дополнить строкой, порядковый номер 25-1, следующего содержания: </w:t>
      </w:r>
    </w:p>
    <w:bookmarkEnd w:id="471"/>
    <w:bookmarkStart w:name="z476" w:id="472"/>
    <w:p>
      <w:pPr>
        <w:spacing w:after="0"/>
        <w:ind w:left="0"/>
        <w:jc w:val="both"/>
      </w:pPr>
      <w:r>
        <w:rPr>
          <w:rFonts w:ascii="Times New Roman"/>
          <w:b w:val="false"/>
          <w:i w:val="false"/>
          <w:color w:val="000000"/>
          <w:sz w:val="28"/>
        </w:rPr>
        <w:t>
      "</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 в социально-трудовой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 в социально-трудовой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3"/>
          <w:p>
            <w:pPr>
              <w:spacing w:after="20"/>
              <w:ind w:left="20"/>
              <w:jc w:val="both"/>
            </w:pPr>
            <w:r>
              <w:rPr>
                <w:rFonts w:ascii="Times New Roman"/>
                <w:b w:val="false"/>
                <w:i w:val="false"/>
                <w:color w:val="000000"/>
                <w:sz w:val="20"/>
              </w:rPr>
              <w:t>
068 "Развитие продуктивной занятости"</w:t>
            </w:r>
          </w:p>
          <w:bookmarkEnd w:id="473"/>
          <w:p>
            <w:pPr>
              <w:spacing w:after="20"/>
              <w:ind w:left="20"/>
              <w:jc w:val="both"/>
            </w:pPr>
            <w:r>
              <w:rPr>
                <w:rFonts w:ascii="Times New Roman"/>
                <w:b w:val="false"/>
                <w:i w:val="false"/>
                <w:color w:val="000000"/>
                <w:sz w:val="20"/>
              </w:rPr>
              <w:t>
101 "Проведение текущих мероприятий в рамках развития продуктивной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325 199</w:t>
            </w:r>
          </w:p>
        </w:tc>
      </w:tr>
    </w:tbl>
    <w:bookmarkStart w:name="z478" w:id="474"/>
    <w:p>
      <w:pPr>
        <w:spacing w:after="0"/>
        <w:ind w:left="0"/>
        <w:jc w:val="both"/>
      </w:pPr>
      <w:r>
        <w:rPr>
          <w:rFonts w:ascii="Times New Roman"/>
          <w:b w:val="false"/>
          <w:i w:val="false"/>
          <w:color w:val="000000"/>
          <w:sz w:val="28"/>
        </w:rPr>
        <w:t>
      ";</w:t>
      </w:r>
    </w:p>
    <w:bookmarkEnd w:id="474"/>
    <w:bookmarkStart w:name="z479" w:id="475"/>
    <w:p>
      <w:pPr>
        <w:spacing w:after="0"/>
        <w:ind w:left="0"/>
        <w:jc w:val="both"/>
      </w:pPr>
      <w:r>
        <w:rPr>
          <w:rFonts w:ascii="Times New Roman"/>
          <w:b w:val="false"/>
          <w:i w:val="false"/>
          <w:color w:val="000000"/>
          <w:sz w:val="28"/>
        </w:rPr>
        <w:t xml:space="preserve">
      дополнить строками, порядковые номера 63-1, 63-2 и 63-3, следующего содержания: </w:t>
      </w:r>
    </w:p>
    <w:bookmarkEnd w:id="475"/>
    <w:bookmarkStart w:name="z480" w:id="476"/>
    <w:p>
      <w:pPr>
        <w:spacing w:after="0"/>
        <w:ind w:left="0"/>
        <w:jc w:val="both"/>
      </w:pPr>
      <w:r>
        <w:rPr>
          <w:rFonts w:ascii="Times New Roman"/>
          <w:b w:val="false"/>
          <w:i w:val="false"/>
          <w:color w:val="000000"/>
          <w:sz w:val="28"/>
        </w:rPr>
        <w:t>
      "</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 и в рамках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7"/>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477"/>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8"/>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478"/>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9"/>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479"/>
          <w:p>
            <w:pPr>
              <w:spacing w:after="20"/>
              <w:ind w:left="20"/>
              <w:jc w:val="both"/>
            </w:pPr>
            <w:r>
              <w:rPr>
                <w:rFonts w:ascii="Times New Roman"/>
                <w:b w:val="false"/>
                <w:i w:val="false"/>
                <w:color w:val="000000"/>
                <w:sz w:val="20"/>
              </w:rPr>
              <w:t>
102 "Услуги по обеспечению финансирования гарантированного объема бесплатной медицинской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203 233</w:t>
            </w:r>
          </w:p>
        </w:tc>
      </w:tr>
    </w:tbl>
    <w:bookmarkStart w:name="z484" w:id="480"/>
    <w:p>
      <w:pPr>
        <w:spacing w:after="0"/>
        <w:ind w:left="0"/>
        <w:jc w:val="both"/>
      </w:pPr>
      <w:r>
        <w:rPr>
          <w:rFonts w:ascii="Times New Roman"/>
          <w:b w:val="false"/>
          <w:i w:val="false"/>
          <w:color w:val="000000"/>
          <w:sz w:val="28"/>
        </w:rPr>
        <w:t>
      ";</w:t>
      </w:r>
    </w:p>
    <w:bookmarkEnd w:id="480"/>
    <w:bookmarkStart w:name="z485" w:id="481"/>
    <w:p>
      <w:pPr>
        <w:spacing w:after="0"/>
        <w:ind w:left="0"/>
        <w:jc w:val="both"/>
      </w:pPr>
      <w:r>
        <w:rPr>
          <w:rFonts w:ascii="Times New Roman"/>
          <w:b w:val="false"/>
          <w:i w:val="false"/>
          <w:color w:val="000000"/>
          <w:sz w:val="28"/>
        </w:rPr>
        <w:t>
      строку, порядковый номер 66, изложить в следующей редакции:</w:t>
      </w:r>
    </w:p>
    <w:bookmarkEnd w:id="481"/>
    <w:bookmarkStart w:name="z486" w:id="482"/>
    <w:p>
      <w:pPr>
        <w:spacing w:after="0"/>
        <w:ind w:left="0"/>
        <w:jc w:val="both"/>
      </w:pPr>
      <w:r>
        <w:rPr>
          <w:rFonts w:ascii="Times New Roman"/>
          <w:b w:val="false"/>
          <w:i w:val="false"/>
          <w:color w:val="000000"/>
          <w:sz w:val="28"/>
        </w:rPr>
        <w:t>
      "</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Эпидемиологическое и эпизоотологическое обследование энзоотичных по чуме и другим особо опасным инфекциям территорий, обследование населенных пунктов на энзоотичных по чуме и другим особо опасным инфекциям на территориях, заселенных грызунами, организация выездов в регионы Республики Казахстан специалистов-консультантов ННЦООИ для оказания консультативно-методической помощи в организации и проведения мероприятий по профилактике и мерам реагирования на особо опасные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3"/>
          <w:p>
            <w:pPr>
              <w:spacing w:after="20"/>
              <w:ind w:left="20"/>
              <w:jc w:val="both"/>
            </w:pPr>
            <w:r>
              <w:rPr>
                <w:rFonts w:ascii="Times New Roman"/>
                <w:b w:val="false"/>
                <w:i w:val="false"/>
                <w:color w:val="000000"/>
                <w:sz w:val="20"/>
              </w:rPr>
              <w:t>
070 "Охрана общественного здоровья"</w:t>
            </w:r>
          </w:p>
          <w:bookmarkEnd w:id="483"/>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8 545 193</w:t>
            </w:r>
          </w:p>
        </w:tc>
      </w:tr>
    </w:tbl>
    <w:bookmarkStart w:name="z488" w:id="484"/>
    <w:p>
      <w:pPr>
        <w:spacing w:after="0"/>
        <w:ind w:left="0"/>
        <w:jc w:val="both"/>
      </w:pPr>
      <w:r>
        <w:rPr>
          <w:rFonts w:ascii="Times New Roman"/>
          <w:b w:val="false"/>
          <w:i w:val="false"/>
          <w:color w:val="000000"/>
          <w:sz w:val="28"/>
        </w:rPr>
        <w:t>
      ";</w:t>
      </w:r>
    </w:p>
    <w:bookmarkEnd w:id="484"/>
    <w:bookmarkStart w:name="z489" w:id="485"/>
    <w:p>
      <w:pPr>
        <w:spacing w:after="0"/>
        <w:ind w:left="0"/>
        <w:jc w:val="both"/>
      </w:pPr>
      <w:r>
        <w:rPr>
          <w:rFonts w:ascii="Times New Roman"/>
          <w:b w:val="false"/>
          <w:i w:val="false"/>
          <w:color w:val="000000"/>
          <w:sz w:val="28"/>
        </w:rPr>
        <w:t>
      строку, порядковый номер 69, изложить в следующей редакции:</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6"/>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санитарно-эпидемиологического благополучия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Промышленная реализация системы сбора данных, оценки и мониторинга программ профилактики инфекций, инфекционного контроля при оказании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обучения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(пересмотр) санитарных правил с учетом научного обоснования и мирового опыта. Разработка правил и порядка проведения санитарно-эпидемиологической экспертизы, определяющих объемы, перечень и кратность лабораторных исследований.</w:t>
            </w:r>
          </w:p>
          <w:p>
            <w:pPr>
              <w:spacing w:after="20"/>
              <w:ind w:left="20"/>
              <w:jc w:val="both"/>
            </w:pPr>
            <w:r>
              <w:rPr>
                <w:rFonts w:ascii="Times New Roman"/>
                <w:b w:val="false"/>
                <w:i w:val="false"/>
                <w:color w:val="000000"/>
                <w:sz w:val="20"/>
              </w:rPr>
              <w:t>
9.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7"/>
          <w:p>
            <w:pPr>
              <w:spacing w:after="20"/>
              <w:ind w:left="20"/>
              <w:jc w:val="both"/>
            </w:pPr>
            <w:r>
              <w:rPr>
                <w:rFonts w:ascii="Times New Roman"/>
                <w:b w:val="false"/>
                <w:i w:val="false"/>
                <w:color w:val="000000"/>
                <w:sz w:val="20"/>
              </w:rPr>
              <w:t>
070 "Охрана общественного здоровья"</w:t>
            </w:r>
          </w:p>
          <w:bookmarkEnd w:id="487"/>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831 539</w:t>
            </w:r>
          </w:p>
        </w:tc>
      </w:tr>
    </w:tbl>
    <w:bookmarkStart w:name="z499" w:id="488"/>
    <w:p>
      <w:pPr>
        <w:spacing w:after="0"/>
        <w:ind w:left="0"/>
        <w:jc w:val="both"/>
      </w:pPr>
      <w:r>
        <w:rPr>
          <w:rFonts w:ascii="Times New Roman"/>
          <w:b w:val="false"/>
          <w:i w:val="false"/>
          <w:color w:val="000000"/>
          <w:sz w:val="28"/>
        </w:rPr>
        <w:t>
      ";</w:t>
      </w:r>
    </w:p>
    <w:bookmarkEnd w:id="488"/>
    <w:bookmarkStart w:name="z500" w:id="489"/>
    <w:p>
      <w:pPr>
        <w:spacing w:after="0"/>
        <w:ind w:left="0"/>
        <w:jc w:val="both"/>
      </w:pPr>
      <w:r>
        <w:rPr>
          <w:rFonts w:ascii="Times New Roman"/>
          <w:b w:val="false"/>
          <w:i w:val="false"/>
          <w:color w:val="000000"/>
          <w:sz w:val="28"/>
        </w:rPr>
        <w:t xml:space="preserve">
      дополнить строки, порядковые номера 69-1, 69-2 и 69-3, следующего содержания: </w:t>
      </w:r>
    </w:p>
    <w:bookmarkEnd w:id="489"/>
    <w:bookmarkStart w:name="z501" w:id="490"/>
    <w:p>
      <w:pPr>
        <w:spacing w:after="0"/>
        <w:ind w:left="0"/>
        <w:jc w:val="both"/>
      </w:pPr>
      <w:r>
        <w:rPr>
          <w:rFonts w:ascii="Times New Roman"/>
          <w:b w:val="false"/>
          <w:i w:val="false"/>
          <w:color w:val="000000"/>
          <w:sz w:val="28"/>
        </w:rPr>
        <w:t>
      "</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1"/>
          <w:p>
            <w:pPr>
              <w:spacing w:after="20"/>
              <w:ind w:left="20"/>
              <w:jc w:val="both"/>
            </w:pPr>
            <w:r>
              <w:rPr>
                <w:rFonts w:ascii="Times New Roman"/>
                <w:b w:val="false"/>
                <w:i w:val="false"/>
                <w:color w:val="000000"/>
                <w:sz w:val="20"/>
              </w:rPr>
              <w:t>
1. Анализ социологического исследования для расчета показателя "Доля граждан Казахстана, ведущих здоровый образ жизни.</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и оценка деятельности организаций, реализующих государственный заказ по бюджетной программе 070 "Охрана общественного здоровья" подпрограмме 102 "Целевые текущие трансферты областным бюджетам, бюджетам городов республиканского значения, столицы на пропаганду здорового образа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и сбор информации о реализации национальных программ по пропаганде здорового образа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аналитического отчета по деятельности молодежных центров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 и анализ информации по реализации проекта ВОЗ "Здоровые города и регионы", "Школы, способствующие укреплению здоровья", "Здоровые университеты", "Здоровые рабочие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Мониторинг и оценка деятельности проектов ВОЗ, молодежных центров здоровья с выездом в регионы.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Сбор аналитического отчета о мероприятиях по профилактике поведенческих факторов риска (табакокурения, потребления алкоголя, неправильного питания, низкой физической активности).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Сбор информации по исполнению Плана мероприятий по повышению приверженности населения к здоровому образу жизни на 2019-2022 годы, утвержденного приказом Министерства здравоохранения Республики Казахстан от 17.09.2018 года № 541.</w:t>
            </w:r>
          </w:p>
          <w:p>
            <w:pPr>
              <w:spacing w:after="20"/>
              <w:ind w:left="20"/>
              <w:jc w:val="both"/>
            </w:pPr>
            <w:r>
              <w:rPr>
                <w:rFonts w:ascii="Times New Roman"/>
                <w:b w:val="false"/>
                <w:i w:val="false"/>
                <w:color w:val="000000"/>
                <w:sz w:val="20"/>
              </w:rPr>
              <w:t>
</w:t>
            </w:r>
            <w:r>
              <w:rPr>
                <w:rFonts w:ascii="Times New Roman"/>
                <w:b w:val="false"/>
                <w:i w:val="false"/>
                <w:color w:val="000000"/>
                <w:sz w:val="20"/>
              </w:rPr>
              <w:t>9. Сбор информации по деятельности антитабачных центров и школ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Сбор информации о реализации государственных социальных проектов по профилактике заболеваний и пропаганде здорового образа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Анализ реализации национальной скрининговой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Разработка 20 инфографик по сохранению и укреплению здоровья в едином стиле.</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Создание 8 видеороликов, направленных на повышение ответственного поведения в отношении здоровья, на государственном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Информация по организации обучающих семинаров среди специалистов ЗОЖ регионов.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Отчет по усовершенствованию научно-практического медицинского журнала по вопросам общественного здравоохранения и 1 экземпляр выпущенного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16. Аналитическая информация о информированности населения по вопросам репродуктивного здоровья.</w:t>
            </w:r>
          </w:p>
          <w:p>
            <w:pPr>
              <w:spacing w:after="20"/>
              <w:ind w:left="20"/>
              <w:jc w:val="both"/>
            </w:pPr>
            <w:r>
              <w:rPr>
                <w:rFonts w:ascii="Times New Roman"/>
                <w:b w:val="false"/>
                <w:i w:val="false"/>
                <w:color w:val="000000"/>
                <w:sz w:val="20"/>
              </w:rPr>
              <w:t>
17. Создание благоприятной среды без табачного дыма и правдивого мнения населения о вреде табака, кальяна и новых табачных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2"/>
          <w:p>
            <w:pPr>
              <w:spacing w:after="20"/>
              <w:ind w:left="20"/>
              <w:jc w:val="both"/>
            </w:pPr>
            <w:r>
              <w:rPr>
                <w:rFonts w:ascii="Times New Roman"/>
                <w:b w:val="false"/>
                <w:i w:val="false"/>
                <w:color w:val="000000"/>
                <w:sz w:val="20"/>
              </w:rPr>
              <w:t>
070 "Охрана общественного здоровья"</w:t>
            </w:r>
          </w:p>
          <w:bookmarkEnd w:id="492"/>
          <w:p>
            <w:pPr>
              <w:spacing w:after="20"/>
              <w:ind w:left="20"/>
              <w:jc w:val="both"/>
            </w:pPr>
            <w:r>
              <w:rPr>
                <w:rFonts w:ascii="Times New Roman"/>
                <w:b w:val="false"/>
                <w:i w:val="false"/>
                <w:color w:val="000000"/>
                <w:sz w:val="20"/>
              </w:rPr>
              <w:t>
104 "Пропаганда здорового образа жизни"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3"/>
          <w:p>
            <w:pPr>
              <w:spacing w:after="20"/>
              <w:ind w:left="20"/>
              <w:jc w:val="both"/>
            </w:pPr>
            <w:r>
              <w:rPr>
                <w:rFonts w:ascii="Times New Roman"/>
                <w:b w:val="false"/>
                <w:i w:val="false"/>
                <w:color w:val="000000"/>
                <w:sz w:val="20"/>
              </w:rPr>
              <w:t>
1. Эпидемиологический мониторинг за ситуацией по ВИЧ-инфекции в Республике Казахстан, который включает:</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электронное слежение за случаями ВИЧ-инфекции, эпидемиологическое слежение за распространенностью ВИЧ-инфекции в уязвимых группах, мониторинг и оценку эпидемиологических мероприятий по ВИЧ-инфекции в целях прогнозирования эпидемиологической ситуации и своевременного реагирования на возможные вспышки);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и анализ эпидемиологической ситуации, скрининг различных групп населения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качества полевого этапа дозорного эпидемиологического надзора за ВИЧ-инфекцией в уязвимых группах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Клинический мониторинг за диспансерным наблюдением, лечением и его эффективностью в Республике Казахстан, который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разработку проектов нормативно-правовых актов, единых стандартов оказания помощи ВИЧ-инфицированным, а также предложений в стратегические документы Министерства здравоохранения Республики Казахстан по вопросам ВИЧ-инфекции;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свод и подготовка данных в рамках глобальной отчетности "Национальный доклад о достигнутом прогрессе в осуществлении глобальных мер в ответ на СПИД в Республике Казахстан" в ЮНЭЙДС (г. Женева, Швейцария) по выполнению политической декларации по ВИЧ/СПИД и стратегии ЮНЭЙДС 95/95/95 по реализации политической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Мониторинг профилактических мероприятий среди населения и ключевых групп в Республике Казахстан, который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реализации профилактических мероприятий для населения, в том числе среди ключевых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организацию и мониторинг информационной работы по профилактике ВИЧ-инфекции в Республике Казахстан (включает ежемесячный сбор и свод данных проводимой информационной работы региональными центрами по Республике Казахстан, организацию информационных кампаний, приуроченных к Всемирному дню борьбы со СПИД, день памяти умерших от СПИД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и оценку мероприятий по ВИЧ-инфекции, учет клиентов профилактических программ, а также проведение оценки полноты и качества данных (включает анализ данных реализации профилактических программ в Республике Казахстан за полугодие и год среди ключевых групп с ежеквартальным мониторингом показателей и оказанием консультативной и организационно-методической помощи региональным центрам по профилактике ВИЧ-инфекции по итогам и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Эпидемиологических, профилактических и клинических мероприятий по ВИЧ-инфекции в Республике Казахстан, которое включает организационно-методическое сопровождение: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организационно-методическое руководство и координацию работы региональных центров СПИД по вопросам эпидемиологического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консультативную помощь по вопросам ВИЧ-инфекции центрам СПИД, организацию и проведение семинаров, тренингов, совещаний и научно-практических конференций по вопросам эпидемиологического надзора;</w:t>
            </w:r>
          </w:p>
          <w:p>
            <w:pPr>
              <w:spacing w:after="20"/>
              <w:ind w:left="20"/>
              <w:jc w:val="both"/>
            </w:pPr>
            <w:r>
              <w:rPr>
                <w:rFonts w:ascii="Times New Roman"/>
                <w:b w:val="false"/>
                <w:i w:val="false"/>
                <w:color w:val="000000"/>
                <w:sz w:val="20"/>
              </w:rPr>
              <w:t>
- организационно-методическое руководство и координацию работы территориальных центров СПИД и других организаций здравоохранения по вопросам обследования населения на ВИЧ, профилактики, диагностики ВИЧ/СПИД и лечения ВИЧ-инфицированных больных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4"/>
          <w:p>
            <w:pPr>
              <w:spacing w:after="20"/>
              <w:ind w:left="20"/>
              <w:jc w:val="both"/>
            </w:pPr>
            <w:r>
              <w:rPr>
                <w:rFonts w:ascii="Times New Roman"/>
                <w:b w:val="false"/>
                <w:i w:val="false"/>
                <w:color w:val="000000"/>
                <w:sz w:val="20"/>
              </w:rPr>
              <w:t>
070 "Охрана общественного здоровья"</w:t>
            </w:r>
          </w:p>
          <w:bookmarkEnd w:id="494"/>
          <w:p>
            <w:pPr>
              <w:spacing w:after="20"/>
              <w:ind w:left="20"/>
              <w:jc w:val="both"/>
            </w:pPr>
            <w:r>
              <w:rPr>
                <w:rFonts w:ascii="Times New Roman"/>
                <w:b w:val="false"/>
                <w:i w:val="false"/>
                <w:color w:val="000000"/>
                <w:sz w:val="20"/>
              </w:rPr>
              <w:t>
105 "Реализация мероприятий по профилактике и борьбе со СПИД"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устойчивого развития и совершенствования инфраструктуры биофармацевтического рынка, стимулирование развития биофармацевтической науки и промышленности, а также обеспечение потребности государства и общества в биофармацевтической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холдинг "QazBioPharm"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5"/>
          <w:p>
            <w:pPr>
              <w:spacing w:after="20"/>
              <w:ind w:left="20"/>
              <w:jc w:val="both"/>
            </w:pPr>
            <w:r>
              <w:rPr>
                <w:rFonts w:ascii="Times New Roman"/>
                <w:b w:val="false"/>
                <w:i w:val="false"/>
                <w:color w:val="000000"/>
                <w:sz w:val="20"/>
              </w:rPr>
              <w:t>
070 "Охрана общественного здоровья"</w:t>
            </w:r>
          </w:p>
          <w:bookmarkEnd w:id="495"/>
          <w:p>
            <w:pPr>
              <w:spacing w:after="20"/>
              <w:ind w:left="20"/>
              <w:jc w:val="both"/>
            </w:pPr>
            <w:r>
              <w:rPr>
                <w:rFonts w:ascii="Times New Roman"/>
                <w:b w:val="false"/>
                <w:i w:val="false"/>
                <w:color w:val="000000"/>
                <w:sz w:val="20"/>
              </w:rPr>
              <w:t>
114 "Услуги по разработке, апробации и внедрение новых биологических и фармацевтических препаратов на базе АО "Национальный холдинг "QazBioPharm"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380 005</w:t>
            </w:r>
          </w:p>
        </w:tc>
      </w:tr>
    </w:tbl>
    <w:bookmarkStart w:name="z535" w:id="496"/>
    <w:p>
      <w:pPr>
        <w:spacing w:after="0"/>
        <w:ind w:left="0"/>
        <w:jc w:val="both"/>
      </w:pPr>
      <w:r>
        <w:rPr>
          <w:rFonts w:ascii="Times New Roman"/>
          <w:b w:val="false"/>
          <w:i w:val="false"/>
          <w:color w:val="000000"/>
          <w:sz w:val="28"/>
        </w:rPr>
        <w:t>
      ".</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к настоящему постановлению.</w:t>
      </w:r>
    </w:p>
    <w:bookmarkStart w:name="z537" w:id="497"/>
    <w:p>
      <w:pPr>
        <w:spacing w:after="0"/>
        <w:ind w:left="0"/>
        <w:jc w:val="both"/>
      </w:pPr>
      <w:r>
        <w:rPr>
          <w:rFonts w:ascii="Times New Roman"/>
          <w:b w:val="false"/>
          <w:i w:val="false"/>
          <w:color w:val="000000"/>
          <w:sz w:val="28"/>
        </w:rPr>
        <w:t>
      3.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w:t>
      </w:r>
    </w:p>
    <w:bookmarkEnd w:id="497"/>
    <w:bookmarkStart w:name="z538" w:id="498"/>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 от</w:t>
            </w:r>
            <w:r>
              <w:br/>
            </w:r>
            <w:r>
              <w:rPr>
                <w:rFonts w:ascii="Times New Roman"/>
                <w:b w:val="false"/>
                <w:i w:val="false"/>
                <w:color w:val="000000"/>
                <w:sz w:val="20"/>
              </w:rPr>
              <w:t xml:space="preserve">" " 2022 года № </w:t>
            </w:r>
          </w:p>
        </w:tc>
      </w:tr>
    </w:tbl>
    <w:bookmarkStart w:name="z544" w:id="499"/>
    <w:p>
      <w:pPr>
        <w:spacing w:after="0"/>
        <w:ind w:left="0"/>
        <w:jc w:val="left"/>
      </w:pPr>
      <w:r>
        <w:rPr>
          <w:rFonts w:ascii="Times New Roman"/>
          <w:b/>
          <w:i w:val="false"/>
          <w:color w:val="000000"/>
        </w:rPr>
        <w:t xml:space="preserve"> Корректировка показателей республиканского бюджета на 2022 год</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науки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образования и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технологического характера в области промышленности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555" w:id="50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18 187 672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65" w:id="50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75" w:id="50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из числа гражданских служащих органов внутренних дел</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585" w:id="50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бюджету города республиканского значения, столицы на содержание и материально-техническое оснащение дополнительной штатной численности органов внутренних дел</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595" w:id="50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гарантированный социальный пакет детям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85 092 104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15 040 597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16 792 668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605" w:id="50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228 691</w:t>
            </w:r>
          </w:p>
        </w:tc>
      </w:tr>
    </w:tbl>
    <w:bookmarkStart w:name="z606" w:id="506"/>
    <w:p>
      <w:pPr>
        <w:spacing w:after="0"/>
        <w:ind w:left="0"/>
        <w:jc w:val="both"/>
      </w:pPr>
      <w:r>
        <w:rPr>
          <w:rFonts w:ascii="Times New Roman"/>
          <w:b w:val="false"/>
          <w:i w:val="false"/>
          <w:color w:val="000000"/>
          <w:sz w:val="28"/>
        </w:rPr>
        <w:t>
      Примечание: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инвалидам в условиях полустационара и в условиях на дому, жертвам торговли людьми.</w:t>
      </w:r>
      <w:r>
        <w:rPr>
          <w:rFonts w:ascii="Times New Roman"/>
          <w:b w:val="false"/>
          <w:i w:val="false"/>
          <w:color w:val="000000"/>
          <w:sz w:val="28"/>
        </w:rPr>
        <w:t xml:space="preserve"> </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616" w:id="50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Протезно-ортопедические, сурдотехнические, тифлотехнические средства, специальные средства передвижения (кресло-коляски), расширение технических вспомогательных (компенсаторных) средств, портативный тифлокомпьютер с синтезом речи, с встроенным вводом/выводом информации шрифтом Брайля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 обеспечение катетерами одноразового использования детей инвалидов с диагнозом Spina bifida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21 048 687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bookmarkStart w:name="z617" w:id="508"/>
    <w:p>
      <w:pPr>
        <w:spacing w:after="0"/>
        <w:ind w:left="0"/>
        <w:jc w:val="both"/>
      </w:pPr>
      <w:r>
        <w:rPr>
          <w:rFonts w:ascii="Times New Roman"/>
          <w:b w:val="false"/>
          <w:i w:val="false"/>
          <w:color w:val="000000"/>
          <w:sz w:val="28"/>
        </w:rPr>
        <w:t>
      ___________________________________</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872</w:t>
            </w:r>
          </w:p>
        </w:tc>
      </w:tr>
    </w:tbl>
    <w:bookmarkStart w:name="z627" w:id="50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283 220</w:t>
            </w:r>
          </w:p>
        </w:tc>
      </w:tr>
    </w:tbl>
    <w:bookmarkStart w:name="z628" w:id="510"/>
    <w:p>
      <w:pPr>
        <w:spacing w:after="0"/>
        <w:ind w:left="0"/>
        <w:jc w:val="both"/>
      </w:pPr>
      <w:r>
        <w:rPr>
          <w:rFonts w:ascii="Times New Roman"/>
          <w:b w:val="false"/>
          <w:i w:val="false"/>
          <w:color w:val="000000"/>
          <w:sz w:val="28"/>
        </w:rPr>
        <w:t>
      _________________________</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637" w:id="51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bl>
    <w:bookmarkStart w:name="z638" w:id="512"/>
    <w:p>
      <w:pPr>
        <w:spacing w:after="0"/>
        <w:ind w:left="0"/>
        <w:jc w:val="both"/>
      </w:pPr>
      <w:r>
        <w:rPr>
          <w:rFonts w:ascii="Times New Roman"/>
          <w:b w:val="false"/>
          <w:i w:val="false"/>
          <w:color w:val="000000"/>
          <w:sz w:val="28"/>
        </w:rPr>
        <w:t>
      _________________________</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647" w:id="51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продуктивной занятости</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105 714 523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36 499 360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w:t>
            </w:r>
          </w:p>
        </w:tc>
      </w:tr>
    </w:tbl>
    <w:bookmarkStart w:name="z648" w:id="514"/>
    <w:p>
      <w:pPr>
        <w:spacing w:after="0"/>
        <w:ind w:left="0"/>
        <w:jc w:val="both"/>
      </w:pPr>
      <w:r>
        <w:rPr>
          <w:rFonts w:ascii="Times New Roman"/>
          <w:b w:val="false"/>
          <w:i w:val="false"/>
          <w:color w:val="000000"/>
          <w:sz w:val="28"/>
        </w:rPr>
        <w:t>
      _________________________</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657" w:id="51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bookmarkStart w:name="z658" w:id="516"/>
    <w:p>
      <w:pPr>
        <w:spacing w:after="0"/>
        <w:ind w:left="0"/>
        <w:jc w:val="both"/>
      </w:pPr>
      <w:r>
        <w:rPr>
          <w:rFonts w:ascii="Times New Roman"/>
          <w:b w:val="false"/>
          <w:i w:val="false"/>
          <w:color w:val="000000"/>
          <w:sz w:val="28"/>
        </w:rPr>
        <w:t>
      ___________________________________________</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667" w:id="51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120 029 127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53 316 951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bookmarkStart w:name="z668" w:id="518"/>
    <w:p>
      <w:pPr>
        <w:spacing w:after="0"/>
        <w:ind w:left="0"/>
        <w:jc w:val="both"/>
      </w:pPr>
      <w:r>
        <w:rPr>
          <w:rFonts w:ascii="Times New Roman"/>
          <w:b w:val="false"/>
          <w:i w:val="false"/>
          <w:color w:val="000000"/>
          <w:sz w:val="28"/>
        </w:rPr>
        <w:t>
      _________________________</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677" w:id="51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105 881 627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19 894 708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6 679 854</w:t>
            </w:r>
          </w:p>
        </w:tc>
      </w:tr>
    </w:tbl>
    <w:bookmarkStart w:name="z678" w:id="520"/>
    <w:p>
      <w:pPr>
        <w:spacing w:after="0"/>
        <w:ind w:left="0"/>
        <w:jc w:val="both"/>
      </w:pPr>
      <w:r>
        <w:rPr>
          <w:rFonts w:ascii="Times New Roman"/>
          <w:b w:val="false"/>
          <w:i w:val="false"/>
          <w:color w:val="000000"/>
          <w:sz w:val="28"/>
        </w:rPr>
        <w:t>
      _________________________</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687" w:id="52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дошкольного образования</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bl>
    <w:bookmarkStart w:name="z688" w:id="522"/>
    <w:p>
      <w:pPr>
        <w:spacing w:after="0"/>
        <w:ind w:left="0"/>
        <w:jc w:val="both"/>
      </w:pPr>
      <w:r>
        <w:rPr>
          <w:rFonts w:ascii="Times New Roman"/>
          <w:b w:val="false"/>
          <w:i w:val="false"/>
          <w:color w:val="000000"/>
          <w:sz w:val="28"/>
        </w:rPr>
        <w:t>
      _________________________</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697" w:id="52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дошкольного образования</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16 089 899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437 981</w:t>
            </w:r>
          </w:p>
        </w:tc>
      </w:tr>
    </w:tbl>
    <w:bookmarkStart w:name="z698" w:id="524"/>
    <w:p>
      <w:pPr>
        <w:spacing w:after="0"/>
        <w:ind w:left="0"/>
        <w:jc w:val="both"/>
      </w:pPr>
      <w:r>
        <w:rPr>
          <w:rFonts w:ascii="Times New Roman"/>
          <w:b w:val="false"/>
          <w:i w:val="false"/>
          <w:color w:val="000000"/>
          <w:sz w:val="28"/>
        </w:rPr>
        <w:t>
      _________________________</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707" w:id="52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охвата дошкольным воспитанием и обучением детей от трех до шести лет</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828 577</w:t>
            </w:r>
          </w:p>
        </w:tc>
      </w:tr>
    </w:tbl>
    <w:bookmarkStart w:name="z708" w:id="526"/>
    <w:p>
      <w:pPr>
        <w:spacing w:after="0"/>
        <w:ind w:left="0"/>
        <w:jc w:val="both"/>
      </w:pPr>
      <w:r>
        <w:rPr>
          <w:rFonts w:ascii="Times New Roman"/>
          <w:b w:val="false"/>
          <w:i w:val="false"/>
          <w:color w:val="000000"/>
          <w:sz w:val="28"/>
        </w:rPr>
        <w:t>
      _________________________</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717" w:id="52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организаций дошкольного образования</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164 395</w:t>
            </w:r>
          </w:p>
        </w:tc>
      </w:tr>
    </w:tbl>
    <w:bookmarkStart w:name="z718" w:id="528"/>
    <w:p>
      <w:pPr>
        <w:spacing w:after="0"/>
        <w:ind w:left="0"/>
        <w:jc w:val="both"/>
      </w:pPr>
      <w:r>
        <w:rPr>
          <w:rFonts w:ascii="Times New Roman"/>
          <w:b w:val="false"/>
          <w:i w:val="false"/>
          <w:color w:val="000000"/>
          <w:sz w:val="28"/>
        </w:rPr>
        <w:t>
      _________________________</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727" w:id="52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подушевого финансирования в государственных организациях среднего образования</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79 479 368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9 038 338</w:t>
            </w:r>
          </w:p>
        </w:tc>
      </w:tr>
    </w:tbl>
    <w:bookmarkStart w:name="z728" w:id="530"/>
    <w:p>
      <w:pPr>
        <w:spacing w:after="0"/>
        <w:ind w:left="0"/>
        <w:jc w:val="both"/>
      </w:pPr>
      <w:r>
        <w:rPr>
          <w:rFonts w:ascii="Times New Roman"/>
          <w:b w:val="false"/>
          <w:i w:val="false"/>
          <w:color w:val="000000"/>
          <w:sz w:val="28"/>
        </w:rPr>
        <w:t>
      _________________________</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737" w:id="53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образования, за исключением организаций дополнительного образования для взрослых</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691 715 774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63 598 602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23 886 288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28 959 002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126 727 458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40 964 251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29 637 960</w:t>
            </w:r>
          </w:p>
        </w:tc>
      </w:tr>
    </w:tbl>
    <w:bookmarkStart w:name="z738" w:id="532"/>
    <w:p>
      <w:pPr>
        <w:spacing w:after="0"/>
        <w:ind w:left="0"/>
        <w:jc w:val="both"/>
      </w:pPr>
      <w:r>
        <w:rPr>
          <w:rFonts w:ascii="Times New Roman"/>
          <w:b w:val="false"/>
          <w:i w:val="false"/>
          <w:color w:val="000000"/>
          <w:sz w:val="28"/>
        </w:rPr>
        <w:t>
      _________________________</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747" w:id="53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образования, за исключением организаций дополнительного образования для взрослых</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239 830 029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6 239 443</w:t>
            </w:r>
          </w:p>
        </w:tc>
      </w:tr>
    </w:tbl>
    <w:bookmarkStart w:name="z748" w:id="534"/>
    <w:p>
      <w:pPr>
        <w:spacing w:after="0"/>
        <w:ind w:left="0"/>
        <w:jc w:val="both"/>
      </w:pPr>
      <w:r>
        <w:rPr>
          <w:rFonts w:ascii="Times New Roman"/>
          <w:b w:val="false"/>
          <w:i w:val="false"/>
          <w:color w:val="000000"/>
          <w:sz w:val="28"/>
        </w:rPr>
        <w:t>
      _________________________</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декабря 2021 года № 872</w:t>
            </w:r>
          </w:p>
        </w:tc>
      </w:tr>
    </w:tbl>
    <w:bookmarkStart w:name="z757" w:id="53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среднего образования</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382 107</w:t>
            </w:r>
          </w:p>
        </w:tc>
      </w:tr>
    </w:tbl>
    <w:bookmarkStart w:name="z758" w:id="536"/>
    <w:p>
      <w:pPr>
        <w:spacing w:after="0"/>
        <w:ind w:left="0"/>
        <w:jc w:val="both"/>
      </w:pPr>
      <w:r>
        <w:rPr>
          <w:rFonts w:ascii="Times New Roman"/>
          <w:b w:val="false"/>
          <w:i w:val="false"/>
          <w:color w:val="000000"/>
          <w:sz w:val="28"/>
        </w:rPr>
        <w:t>
      _________________________</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767" w:id="53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степень магистра методистам методических центров (кабинетов) государственных организаций среднего образования</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bl>
    <w:bookmarkStart w:name="z768" w:id="538"/>
    <w:p>
      <w:pPr>
        <w:spacing w:after="0"/>
        <w:ind w:left="0"/>
        <w:jc w:val="both"/>
      </w:pPr>
      <w:r>
        <w:rPr>
          <w:rFonts w:ascii="Times New Roman"/>
          <w:b w:val="false"/>
          <w:i w:val="false"/>
          <w:color w:val="000000"/>
          <w:sz w:val="28"/>
        </w:rPr>
        <w:t>
      _________________________</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777" w:id="53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образования, за исключением организаций дополнительного образования для взрослых</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100 740</w:t>
            </w:r>
          </w:p>
        </w:tc>
      </w:tr>
    </w:tbl>
    <w:bookmarkStart w:name="z778" w:id="540"/>
    <w:p>
      <w:pPr>
        <w:spacing w:after="0"/>
        <w:ind w:left="0"/>
        <w:jc w:val="both"/>
      </w:pPr>
      <w:r>
        <w:rPr>
          <w:rFonts w:ascii="Times New Roman"/>
          <w:b w:val="false"/>
          <w:i w:val="false"/>
          <w:color w:val="000000"/>
          <w:sz w:val="28"/>
        </w:rPr>
        <w:t>
      _________________________</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787" w:id="54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обучающихся в организациях технического и профессионального, послесреднего образования</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243 916</w:t>
            </w:r>
          </w:p>
        </w:tc>
      </w:tr>
    </w:tbl>
    <w:bookmarkStart w:name="z788" w:id="542"/>
    <w:p>
      <w:pPr>
        <w:spacing w:after="0"/>
        <w:ind w:left="0"/>
        <w:jc w:val="both"/>
      </w:pPr>
      <w:r>
        <w:rPr>
          <w:rFonts w:ascii="Times New Roman"/>
          <w:b w:val="false"/>
          <w:i w:val="false"/>
          <w:color w:val="000000"/>
          <w:sz w:val="28"/>
        </w:rPr>
        <w:t>
      _________________________</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797" w:id="54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технического и профессионального, послесреднего образования</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bl>
    <w:bookmarkStart w:name="z798" w:id="544"/>
    <w:p>
      <w:pPr>
        <w:spacing w:after="0"/>
        <w:ind w:left="0"/>
        <w:jc w:val="both"/>
      </w:pPr>
      <w:r>
        <w:rPr>
          <w:rFonts w:ascii="Times New Roman"/>
          <w:b w:val="false"/>
          <w:i w:val="false"/>
          <w:color w:val="000000"/>
          <w:sz w:val="28"/>
        </w:rPr>
        <w:t>
      _________________________</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807" w:id="54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молодежи бесплатным техническим и профессиональным образованием по востребованным специальностям</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1 421 420</w:t>
            </w:r>
          </w:p>
        </w:tc>
      </w:tr>
    </w:tbl>
    <w:bookmarkStart w:name="z808" w:id="546"/>
    <w:p>
      <w:pPr>
        <w:spacing w:after="0"/>
        <w:ind w:left="0"/>
        <w:jc w:val="both"/>
      </w:pPr>
      <w:r>
        <w:rPr>
          <w:rFonts w:ascii="Times New Roman"/>
          <w:b w:val="false"/>
          <w:i w:val="false"/>
          <w:color w:val="000000"/>
          <w:sz w:val="28"/>
        </w:rPr>
        <w:t>
      _________________________</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817" w:id="54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технического и профессионального, послесреднего образования</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36 654 761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1 347 084</w:t>
            </w:r>
          </w:p>
        </w:tc>
      </w:tr>
    </w:tbl>
    <w:bookmarkStart w:name="z818" w:id="548"/>
    <w:p>
      <w:pPr>
        <w:spacing w:after="0"/>
        <w:ind w:left="0"/>
        <w:jc w:val="both"/>
      </w:pPr>
      <w:r>
        <w:rPr>
          <w:rFonts w:ascii="Times New Roman"/>
          <w:b w:val="false"/>
          <w:i w:val="false"/>
          <w:color w:val="000000"/>
          <w:sz w:val="28"/>
        </w:rPr>
        <w:t>
      _________________________</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827" w:id="54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технического и профессионального, послесреднего образования</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155 493</w:t>
            </w:r>
          </w:p>
        </w:tc>
      </w:tr>
    </w:tbl>
    <w:bookmarkStart w:name="z828" w:id="550"/>
    <w:p>
      <w:pPr>
        <w:spacing w:after="0"/>
        <w:ind w:left="0"/>
        <w:jc w:val="both"/>
      </w:pPr>
      <w:r>
        <w:rPr>
          <w:rFonts w:ascii="Times New Roman"/>
          <w:b w:val="false"/>
          <w:i w:val="false"/>
          <w:color w:val="000000"/>
          <w:sz w:val="28"/>
        </w:rPr>
        <w:t>
      _________________________</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837" w:id="55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в государственных организациях технического и профессионального, послесреднего образования</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w:t>
            </w:r>
          </w:p>
        </w:tc>
      </w:tr>
    </w:tbl>
    <w:bookmarkStart w:name="z838" w:id="552"/>
    <w:p>
      <w:pPr>
        <w:spacing w:after="0"/>
        <w:ind w:left="0"/>
        <w:jc w:val="both"/>
      </w:pPr>
      <w:r>
        <w:rPr>
          <w:rFonts w:ascii="Times New Roman"/>
          <w:b w:val="false"/>
          <w:i w:val="false"/>
          <w:color w:val="000000"/>
          <w:sz w:val="28"/>
        </w:rPr>
        <w:t>
      _________________________</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847" w:id="55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383 470</w:t>
            </w:r>
          </w:p>
        </w:tc>
      </w:tr>
    </w:tbl>
    <w:bookmarkStart w:name="z848" w:id="554"/>
    <w:p>
      <w:pPr>
        <w:spacing w:after="0"/>
        <w:ind w:left="0"/>
        <w:jc w:val="both"/>
      </w:pPr>
      <w:r>
        <w:rPr>
          <w:rFonts w:ascii="Times New Roman"/>
          <w:b w:val="false"/>
          <w:i w:val="false"/>
          <w:color w:val="000000"/>
          <w:sz w:val="28"/>
        </w:rPr>
        <w:t>
      _________________________</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857" w:id="55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лизинговых платежей по санитарному транспорту, приобретенному на условиях финансового лизинга</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1 231 286</w:t>
            </w:r>
          </w:p>
        </w:tc>
      </w:tr>
    </w:tbl>
    <w:bookmarkStart w:name="z858" w:id="556"/>
    <w:p>
      <w:pPr>
        <w:spacing w:after="0"/>
        <w:ind w:left="0"/>
        <w:jc w:val="both"/>
      </w:pPr>
      <w:r>
        <w:rPr>
          <w:rFonts w:ascii="Times New Roman"/>
          <w:b w:val="false"/>
          <w:i w:val="false"/>
          <w:color w:val="000000"/>
          <w:sz w:val="28"/>
        </w:rPr>
        <w:t>
      _________________________</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867" w:id="5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58 478 602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37 837 955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1 805 076</w:t>
            </w:r>
          </w:p>
        </w:tc>
      </w:tr>
    </w:tbl>
    <w:bookmarkStart w:name="z868" w:id="558"/>
    <w:p>
      <w:pPr>
        <w:spacing w:after="0"/>
        <w:ind w:left="0"/>
        <w:jc w:val="both"/>
      </w:pPr>
      <w:r>
        <w:rPr>
          <w:rFonts w:ascii="Times New Roman"/>
          <w:b w:val="false"/>
          <w:i w:val="false"/>
          <w:color w:val="000000"/>
          <w:sz w:val="28"/>
        </w:rPr>
        <w:t>
      _________________________</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877" w:id="5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пропаганду здорового образа жизни</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bl>
    <w:bookmarkStart w:name="z878" w:id="560"/>
    <w:p>
      <w:pPr>
        <w:spacing w:after="0"/>
        <w:ind w:left="0"/>
        <w:jc w:val="both"/>
      </w:pPr>
      <w:r>
        <w:rPr>
          <w:rFonts w:ascii="Times New Roman"/>
          <w:b w:val="false"/>
          <w:i w:val="false"/>
          <w:color w:val="000000"/>
          <w:sz w:val="28"/>
        </w:rPr>
        <w:t>
      _________________________</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887" w:id="56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мероприятий по профилактике и борьбе со СПИД</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130 949</w:t>
            </w:r>
          </w:p>
        </w:tc>
      </w:tr>
    </w:tbl>
    <w:bookmarkStart w:name="z888" w:id="562"/>
    <w:p>
      <w:pPr>
        <w:spacing w:after="0"/>
        <w:ind w:left="0"/>
        <w:jc w:val="both"/>
      </w:pPr>
      <w:r>
        <w:rPr>
          <w:rFonts w:ascii="Times New Roman"/>
          <w:b w:val="false"/>
          <w:i w:val="false"/>
          <w:color w:val="000000"/>
          <w:sz w:val="28"/>
        </w:rPr>
        <w:t>
      _________________________</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897" w:id="56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bl>
    <w:bookmarkStart w:name="z898" w:id="564"/>
    <w:p>
      <w:pPr>
        <w:spacing w:after="0"/>
        <w:ind w:left="0"/>
        <w:jc w:val="both"/>
      </w:pPr>
      <w:r>
        <w:rPr>
          <w:rFonts w:ascii="Times New Roman"/>
          <w:b w:val="false"/>
          <w:i w:val="false"/>
          <w:color w:val="000000"/>
          <w:sz w:val="28"/>
        </w:rPr>
        <w:t>
      _________________________</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907" w:id="56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оказание медицинской помощи лицам, содержащимся в следственных изоляторах и учреждениях уголовно-исполнительной системы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w:t>
            </w:r>
          </w:p>
        </w:tc>
      </w:tr>
    </w:tbl>
    <w:bookmarkStart w:name="z908" w:id="566"/>
    <w:p>
      <w:pPr>
        <w:spacing w:after="0"/>
        <w:ind w:left="0"/>
        <w:jc w:val="both"/>
      </w:pPr>
      <w:r>
        <w:rPr>
          <w:rFonts w:ascii="Times New Roman"/>
          <w:b w:val="false"/>
          <w:i w:val="false"/>
          <w:color w:val="000000"/>
          <w:sz w:val="28"/>
        </w:rPr>
        <w:t>
      _________________________</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917" w:id="56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13 157 932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351 913</w:t>
            </w:r>
          </w:p>
        </w:tc>
      </w:tr>
    </w:tbl>
    <w:bookmarkStart w:name="z918" w:id="568"/>
    <w:p>
      <w:pPr>
        <w:spacing w:after="0"/>
        <w:ind w:left="0"/>
        <w:jc w:val="both"/>
      </w:pPr>
      <w:r>
        <w:rPr>
          <w:rFonts w:ascii="Times New Roman"/>
          <w:b w:val="false"/>
          <w:i w:val="false"/>
          <w:color w:val="000000"/>
          <w:sz w:val="28"/>
        </w:rPr>
        <w:t>
      _________________________</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927" w:id="56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в сфере физической культуры и спорта</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233 641</w:t>
            </w:r>
          </w:p>
        </w:tc>
      </w:tr>
    </w:tbl>
    <w:bookmarkStart w:name="z928" w:id="570"/>
    <w:p>
      <w:pPr>
        <w:spacing w:after="0"/>
        <w:ind w:left="0"/>
        <w:jc w:val="both"/>
      </w:pPr>
      <w:r>
        <w:rPr>
          <w:rFonts w:ascii="Times New Roman"/>
          <w:b w:val="false"/>
          <w:i w:val="false"/>
          <w:color w:val="000000"/>
          <w:sz w:val="28"/>
        </w:rPr>
        <w:t>
      _________________________</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937" w:id="57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1 315 657</w:t>
            </w:r>
          </w:p>
        </w:tc>
      </w:tr>
    </w:tbl>
    <w:bookmarkStart w:name="z938" w:id="572"/>
    <w:p>
      <w:pPr>
        <w:spacing w:after="0"/>
        <w:ind w:left="0"/>
        <w:jc w:val="both"/>
      </w:pPr>
      <w:r>
        <w:rPr>
          <w:rFonts w:ascii="Times New Roman"/>
          <w:b w:val="false"/>
          <w:i w:val="false"/>
          <w:color w:val="000000"/>
          <w:sz w:val="28"/>
        </w:rPr>
        <w:t>
      _________________________</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947" w:id="57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части затрат субъектов предпринимательства на содержание санитарно-гигиенических узлов</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bl>
    <w:bookmarkStart w:name="z948" w:id="574"/>
    <w:p>
      <w:pPr>
        <w:spacing w:after="0"/>
        <w:ind w:left="0"/>
        <w:jc w:val="both"/>
      </w:pPr>
      <w:r>
        <w:rPr>
          <w:rFonts w:ascii="Times New Roman"/>
          <w:b w:val="false"/>
          <w:i w:val="false"/>
          <w:color w:val="000000"/>
          <w:sz w:val="28"/>
        </w:rPr>
        <w:t>
      _________________________</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957" w:id="57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56 269 910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26 746 426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4 620 213</w:t>
            </w:r>
          </w:p>
        </w:tc>
      </w:tr>
    </w:tbl>
    <w:bookmarkStart w:name="z958" w:id="576"/>
    <w:p>
      <w:pPr>
        <w:spacing w:after="0"/>
        <w:ind w:left="0"/>
        <w:jc w:val="both"/>
      </w:pPr>
      <w:r>
        <w:rPr>
          <w:rFonts w:ascii="Times New Roman"/>
          <w:b w:val="false"/>
          <w:i w:val="false"/>
          <w:color w:val="000000"/>
          <w:sz w:val="28"/>
        </w:rPr>
        <w:t>
      _________________________</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967" w:id="57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 – 2025"</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bl>
    <w:bookmarkStart w:name="z968" w:id="578"/>
    <w:p>
      <w:pPr>
        <w:spacing w:after="0"/>
        <w:ind w:left="0"/>
        <w:jc w:val="both"/>
      </w:pPr>
      <w:r>
        <w:rPr>
          <w:rFonts w:ascii="Times New Roman"/>
          <w:b w:val="false"/>
          <w:i w:val="false"/>
          <w:color w:val="000000"/>
          <w:sz w:val="28"/>
        </w:rPr>
        <w:t>
      _________________________</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977" w:id="57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эффективности деятельности депутатов маслихатов</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bl>
    <w:bookmarkStart w:name="z978" w:id="580"/>
    <w:p>
      <w:pPr>
        <w:spacing w:after="0"/>
        <w:ind w:left="0"/>
        <w:jc w:val="both"/>
      </w:pPr>
      <w:r>
        <w:rPr>
          <w:rFonts w:ascii="Times New Roman"/>
          <w:b w:val="false"/>
          <w:i w:val="false"/>
          <w:color w:val="000000"/>
          <w:sz w:val="28"/>
        </w:rPr>
        <w:t>
      _________________________</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987" w:id="58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финансирование приоритетных проектов транспортной инфраструктуры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14 057 815</w:t>
            </w:r>
          </w:p>
        </w:tc>
      </w:tr>
    </w:tbl>
    <w:bookmarkStart w:name="z988" w:id="582"/>
    <w:p>
      <w:pPr>
        <w:spacing w:after="0"/>
        <w:ind w:left="0"/>
        <w:jc w:val="both"/>
      </w:pPr>
      <w:r>
        <w:rPr>
          <w:rFonts w:ascii="Times New Roman"/>
          <w:b w:val="false"/>
          <w:i w:val="false"/>
          <w:color w:val="000000"/>
          <w:sz w:val="28"/>
        </w:rPr>
        <w:t>
      _________________________</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997" w:id="58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городов районного значения, сел, поселков, сельских округов</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bl>
    <w:bookmarkStart w:name="z998" w:id="584"/>
    <w:p>
      <w:pPr>
        <w:spacing w:after="0"/>
        <w:ind w:left="0"/>
        <w:jc w:val="both"/>
      </w:pPr>
      <w:r>
        <w:rPr>
          <w:rFonts w:ascii="Times New Roman"/>
          <w:b w:val="false"/>
          <w:i w:val="false"/>
          <w:color w:val="000000"/>
          <w:sz w:val="28"/>
        </w:rPr>
        <w:t>
      _________________________</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1007" w:id="585"/>
    <w:p>
      <w:pPr>
        <w:spacing w:after="0"/>
        <w:ind w:left="0"/>
        <w:jc w:val="left"/>
      </w:pPr>
      <w:r>
        <w:rPr>
          <w:rFonts w:ascii="Times New Roman"/>
          <w:b/>
          <w:i w:val="false"/>
          <w:color w:val="000000"/>
        </w:rPr>
        <w:t xml:space="preserve"> Распределение сумм бюджетных кредитов местным исполнительным органам для реализации мер социальной поддержки специалистов</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1016" w:id="586"/>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1025" w:id="587"/>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479 557 121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479 557 121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401 680 071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 № 872</w:t>
            </w:r>
          </w:p>
        </w:tc>
      </w:tr>
    </w:tbl>
    <w:bookmarkStart w:name="z1031" w:id="588"/>
    <w:p>
      <w:pPr>
        <w:spacing w:after="0"/>
        <w:ind w:left="0"/>
        <w:jc w:val="left"/>
      </w:pPr>
      <w:r>
        <w:rPr>
          <w:rFonts w:ascii="Times New Roman"/>
          <w:b/>
          <w:i w:val="false"/>
          <w:color w:val="000000"/>
        </w:rPr>
        <w:t xml:space="preserve"> Распределение сумм поступлений трансфертов из областных бюджетов, бюджетов городов республиканского значения, столицы </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функций государственного контроля за использованием и охраной земель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расходов на содержание КГУ "Улытауское хозяйство по охране лесов и животного мира"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ставок акцизов на бензин и дизельное топливо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432 288 358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161 844 129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65 819 066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67 373 921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64 425 764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