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c054" w14:textId="f5fc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2022 года № 581.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июня 2022 года № 917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по обеспечению качества в сфере образования и науки Министерства образования и науки Республики Казахстан путем его разделения на Комитет по обеспечению качества в сфере науки и высшего образования Министерства науки и высшего образования Республики Казахстан и Комитет по обеспечению качества в сфере образования Министерства просвещения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по охране прав детей Министерства образования и науки Республики Казахстан в Комитет по охране прав детей Министерства просвещения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дошкольного и среднего образования Министерства образования и науки Республики Казахстан в Комитет среднего образования Министерства просвещения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2022 года №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просвещения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Министерство просвещения Республики Казахстан (далее – Министерство) является государственным органом, осуществляющим руководство в сферах: дошкольного, среднего, технического и профессионального, послесреднего образования, дополнительного образования, защиты прав детей, обеспечения качества в сфере дошкольного, среднего, технического и профессионального, послесреднего образования, цифровизации дошкольного, среднего, технического и профессионального образования.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обеспечению качества в сфере образования Министерства просвещения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охране прав детей Министерства просвещения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среднего образования Министерства просвещения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улица Мәнгілік ел, дом № 8.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 просвещения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государственной политики в области дошкольного воспитания и обучения, среднего, технического и профессионального, послесреднего образования, дополнительного образования, охраны прав детей;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получения образования на всех уровнях, за исключением высшего и послевузовского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охраны прав и законных интересов детей;</w:t>
      </w:r>
    </w:p>
    <w:bookmarkEnd w:id="32"/>
    <w:bookmarkStart w:name="z6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формированние государственной политики в области образования, защиты прав детей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переподготовки сотрудников Министерства;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международных организаций в сфере деятельности, отнесенной к компетенции Министерства;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исполнения указания территориальным подразделениям ведомств;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Министерства в соответствии с законодательством Республики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рассматривать обращения, заявления и жалобы физических и юридических лиц по вопросам, входящим в компетенцию Министерства, в порядке, установленном законодательством Республики Казахстан;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органов, по согласованию с ними;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конституционных прав и свобод граждан в области образования;</w:t>
      </w:r>
    </w:p>
    <w:bookmarkEnd w:id="51"/>
    <w:bookmarkStart w:name="z6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осуществление стратегических, регулятивных, реализационных и контрольно-надзорных функций в пределах своей компетенции;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методического руководства местных исполнительных органов;</w:t>
      </w:r>
    </w:p>
    <w:bookmarkEnd w:id="53"/>
    <w:bookmarkStart w:name="z5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формирование и реализация единой государственной политики в области образования, осуществление межотраслевой координации, разработка и реализация международных программ в области дошкольного, среднего, технического и профессионального, послесреднего образования, дополнительного образования, защиты прав детей: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управления качеством, методическое и методологическое обеспечение качества предоставляемых организациями образования образовательных услуг в области дошкольного воспитания и обучения, среднего, технического и профессионального, послесреднего образования, дополнительного образования;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государственных общеобязательных стандартов всех уровней образования, за исключением высшего и послевузовского образования;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молодежной политики;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типовых учебных программ цикла или модуля общеобразовательных дисциплин для организаций технического и профессионального, послесреднего образования;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международного сотрудничества в области дошкольного воспитания и обучения, начального, основного, общего среднего, технического и профессионального, послесреднего, дополнительного образования, защиты прав детей и обеспечение развития международного сотрудничества в сфере предоставления специальных социальных услуг;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и сотрудничества с молодежными организациями по вопросам образования;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государственной политики в области охраны прав детей;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переговоров с иностранными партнерами и подписание в пределах своей компетенции международных договоров (соглашений) и программ в области дошкольного, среднего, технического и профессионального, послесреднего образования, установление правил организации международного сотрудничества, осуществляемого организациями образования, и координация этой работы;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типовых учебных планов и типовых учебных программ уровней дошкольного воспитания и обучения, начального, основного среднего и общего среднего образования;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 уполномоченным органом в сфере уголовно-исполнительной деятельности правил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End w:id="65"/>
    <w:bookmarkStart w:name="z5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согласование с уполномоченным органом в области здравоохранения перечня заболеваний, при наличии которых лицо не может принять ребенка на воспитание;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единой государственной политики в области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образования, осуществление межотраслевой координации, разработка и реализация международных программ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объективной информацией общество и государство о состоянии системы дошкольного, среднего, технического и профессионального, послесреднего,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дошкольного, среднего, технического и профессионального, послесреднего, дополнительного образования, а также размещения в открытом доступе информации согласно единому перечню открытых данных государственных органов, размещаемых на интернет-портале открытых данных;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образовательного мониторинга и информационного обеспечения системы управления образованием, утверждение правил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типовых учебных планов и образовательных программ детских музыкальных школ, детских художественных школ и детских школ искусств;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 – колледжей олимпийского резерва и областных, городов республиканского значения и столицы школ-интернатов для одаренных в спорте детей;</w:t>
      </w:r>
    </w:p>
    <w:bookmarkEnd w:id="71"/>
    <w:bookmarkStart w:name="z6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определение порядка приема детей с шести лет без применения тестовых или конкурсных процедур;</w:t>
      </w:r>
    </w:p>
    <w:bookmarkEnd w:id="72"/>
    <w:bookmarkStart w:name="z6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разработка и утверждение правил отбора и подготовки лидеров изменений в образовании;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видов;</w:t>
      </w:r>
    </w:p>
    <w:bookmarkEnd w:id="74"/>
    <w:bookmarkStart w:name="z6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разработка и утверждение типовых правил деятельности образовательно-оздоровительных организаций образования и их соответствующих видов;</w:t>
      </w:r>
    </w:p>
    <w:bookmarkEnd w:id="75"/>
    <w:bookmarkStart w:name="z6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разработка и утверждение правил организации оздоровления и отдыха детей в организациях образования;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постановлением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разработка и утверждение стандарта специальной психолого-педагогической поддержки детей с ограниченными возможностями;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оценки особых образовательных потребностей;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классификатора специальностей и квалификаций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сроков начала и завершения учебного года в организациях среднего, технического и профессионального, послесреднего образования, а также сроков проведения итоговой аттестации обучающихся в организациях среднего образования;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разработки и утверждение норм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руководства и координации проведения учебно-методической и научно-методической работы, утверждение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 организации учебного процесса по кредитной технологии обучения, а также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образования;</w:t>
      </w:r>
    </w:p>
    <w:bookmarkEnd w:id="83"/>
    <w:bookmarkStart w:name="z5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утверждение правил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образования;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85"/>
    <w:bookmarkStart w:name="z6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27-1) определение по согласованию с антимонопольным органом цен на товары (работы, услуги), производимые и реализуемые субъектом государственной монополии в области образования по организации проведения 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типовые учебные планы, типовые учебные программы), в том числе для детей с ограниченными возможностями;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республиканского и местных бюджетов;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утверждение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критериев их отбора;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уставов подведомственных организаций образования, за исключением случаев, предусмотренных законами Республики Казахстан;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 согласованию с уполномоченными органами соответствующей отрасли разработка и утверждение типовых квалификационных характеристик должностей педагогов;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совместно с уполномоченным органом по труду правил назначения на должности, освобождения от должностей первых руководителей и педагогов государственных организаций образования;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переподготовки и повышения квалификации педагогов;</w:t>
      </w:r>
    </w:p>
    <w:bookmarkEnd w:id="93"/>
    <w:bookmarkStart w:name="z6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определение объекта информатизации в области образования для осуществления приема педагогов на работу в государственные дошкольные организации, организации среднего, технического и профессионального, послесреднего и дополнительного образования;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отраслевой системы поощрения;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детей;</w:t>
      </w:r>
    </w:p>
    <w:bookmarkEnd w:id="96"/>
    <w:bookmarkStart w:name="z6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36-1) определение по согласованию с уполномоченным органом в области науки и высшего образования оператора, осуществляющего размещение государственного заказа на обеспечение студентов, магистрантов и докторантов местами в общежитиях, государственного образовательного заказа на среднее образование в частных организациях образования, государственного образовательного заказа на подготовку кадров с высшим и послевузовским образованием и выплату государственных стипендий, за исключением государственных именных стипендий, а также осуществляющего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обеспечивающего мониторинг и контроль за соблюдением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образовании", своих обязанностей по отработке или возмещению расходов бюджетных средств в случае неотработки;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транспорте;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правил формирования и распределения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и размещение государственного заказа на обеспечение студентов организаций технического и профессионального, послесреднего образования местами в общежитиях;</w:t>
      </w:r>
    </w:p>
    <w:bookmarkEnd w:id="101"/>
    <w:bookmarkStart w:name="z5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40-1) утверждение правил распределения мест в общежитиях организаций технического и профессионального, послесреднего образования;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методики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общежитиях;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осуществление контроля за их использованием;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и утверждение базового учебника и учебно-методического комплекса по отдельным предметам для организаций среднего образования;</w:t>
      </w:r>
    </w:p>
    <w:bookmarkEnd w:id="106"/>
    <w:bookmarkStart w:name="z1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утверждение правил выдачи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общеобразовательные и специальные учебные программы, а также образовательных программ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107"/>
    <w:bookmarkStart w:name="z1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перевода и восстановления обучающихся организаций технического и профессионального, послесреднего образования, правил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108"/>
    <w:bookmarkStart w:name="z6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разработка и утверждение типовых правил внутреннего распорядка организаций образования;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постановлением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47-1) разработка и утверждение правил организации академической мобильности обучающихся и педагогов в организациях технического и профессионального, послесреднего образования;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информационного обеспечения органов управления системой образования;</w:t>
      </w:r>
    </w:p>
    <w:bookmarkEnd w:id="111"/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установление перечня типов и видов специальных организаций образования, определение необходимого количества мест в организациях образования для лиц, нуждающихся в специальном образовании;</w:t>
      </w:r>
    </w:p>
    <w:bookmarkEnd w:id="112"/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установление обязательных минимальных требований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единых принципов и нормативов специальных условий для получения образования;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определение методики аттестации обучающихся;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уполномоченного органа в области охраны прав детей в деле международного сотрудничества;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организация разработки и утверждение методики ваучерно-модульной системы повышения квалификации;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проведения мониторинга образовательных достижений обучающихся;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квалификационных требований, предъявляемых к образовательной деятельности организаций образования, за исключением организаций высшего и послевузовского образования, и перечня документов, подтверждающих соответствие им;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положения о классном руководстве в организациях среднего образования;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требований к обязательной школьной форме для организаций среднего образования;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правил обеспечения учебниками и учебно-методическими комплексами обучающихся и воспитанников государственных организаций образования;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правил по формированию, использованию и сохранению фонда библиотек государственных организаций среднего, технического и профессионального, послесреднего образования;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критериев оценки организаций среднего, технического и профессионального, послесреднего образования;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критериев оценки знаний обучающихся среднего, технического и профессионального, послесреднего образования;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правил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типовых правил организации работы совета по педагогической этике;</w:t>
      </w:r>
    </w:p>
    <w:bookmarkEnd w:id="129"/>
    <w:bookmarkStart w:name="z1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организации и проведения курсов повышения квалификации педагогов, а также посткурсового сопровождения деятельности педагога;</w:t>
      </w:r>
    </w:p>
    <w:bookmarkEnd w:id="130"/>
    <w:bookmarkStart w:name="z5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67-1) утверждение правил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образования;</w:t>
      </w:r>
    </w:p>
    <w:bookmarkEnd w:id="131"/>
    <w:bookmarkStart w:name="z1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правил разработки, согласования и утверждения образовательных программ курсов повышения квалификации педагогов;</w:t>
      </w:r>
    </w:p>
    <w:bookmarkEnd w:id="132"/>
    <w:bookmarkStart w:name="z1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bookmarkEnd w:id="133"/>
    <w:bookmarkStart w:name="z1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организации дуального обучения по согласованию с заинтересованными государственными органами;</w:t>
      </w:r>
    </w:p>
    <w:bookmarkEnd w:id="134"/>
    <w:bookmarkStart w:name="z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организации учета детей дошкольного и школьного возраста до получения ими среднего образования;</w:t>
      </w:r>
    </w:p>
    <w:bookmarkEnd w:id="135"/>
    <w:bookmarkStart w:name="z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перечня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финансирование;</w:t>
      </w:r>
    </w:p>
    <w:bookmarkEnd w:id="136"/>
    <w:bookmarkStart w:name="z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137"/>
    <w:bookmarkStart w:name="z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государственного образовательного заказа в республиканских организациях среднего образования;</w:t>
      </w:r>
    </w:p>
    <w:bookmarkEnd w:id="138"/>
    <w:bookmarkStart w:name="z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утверждение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допускается;</w:t>
      </w:r>
    </w:p>
    <w:bookmarkEnd w:id="139"/>
    <w:bookmarkStart w:name="z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правил признания результатов обучения, полученных через неформальное образование, а также результатов признания профессиональной квалификации совместно с уполномоченным органом в области науки и высшего образования;</w:t>
      </w:r>
    </w:p>
    <w:bookmarkEnd w:id="140"/>
    <w:bookmarkStart w:name="z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признания организаций, предоставляющих неформальное образование, и формирование перечня признанных организаций, предоставляющих неформальное образование;</w:t>
      </w:r>
    </w:p>
    <w:bookmarkEnd w:id="141"/>
    <w:bookmarkStart w:name="z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координация деятельности других заинтересованных уполномоченных органов в области защиты прав ребенка, в том числе в области международного сотрудничества;</w:t>
      </w:r>
    </w:p>
    <w:bookmarkEnd w:id="142"/>
    <w:bookmarkStart w:name="z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координации и методического руководства местных исполнительных органов в области защиты прав ребенка;</w:t>
      </w:r>
    </w:p>
    <w:bookmarkEnd w:id="143"/>
    <w:bookmarkStart w:name="z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в установленном порядке финансирования подведомственных организаций за счет бюджетных средств;</w:t>
      </w:r>
    </w:p>
    <w:bookmarkEnd w:id="144"/>
    <w:bookmarkStart w:name="z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определение требований к заполнению документов об образовании государственного образца;</w:t>
      </w:r>
    </w:p>
    <w:bookmarkEnd w:id="145"/>
    <w:bookmarkStart w:name="z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номенклатуры видов организаций образования, в том числе малокомплектных школ;</w:t>
      </w:r>
    </w:p>
    <w:bookmarkEnd w:id="146"/>
    <w:bookmarkStart w:name="z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формирование и утверждение перечня услуг, связанных с государственным образовательным заказом;</w:t>
      </w:r>
    </w:p>
    <w:bookmarkEnd w:id="147"/>
    <w:bookmarkStart w:name="z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типовых правил организации работы, включая порядок избрания коллегиального управления организацией образования;</w:t>
      </w:r>
    </w:p>
    <w:bookmarkEnd w:id="148"/>
    <w:bookmarkStart w:name="z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определение порядка конкурсного отбора матери-воспитателя, осуществляющей содержание и воспитание детей в семье детской деревни;</w:t>
      </w:r>
    </w:p>
    <w:bookmarkEnd w:id="149"/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утверждение положения об администрации детской деревни;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установление квалификационных категорий матерей-воспитателей;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типового договора о передаче детей в семью детской деревни;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утверждение типового договора о содержании в Доме юношества, заключенного между детской деревней, детским домом и школой-интернатом для детей-сирот и детей, оставшихся без попечения родителей, и воспитанником (выпускником);</w:t>
      </w:r>
    </w:p>
    <w:bookmarkEnd w:id="153"/>
    <w:bookmarkStart w:name="z5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89-1) утверждение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родителей;</w:t>
      </w:r>
    </w:p>
    <w:bookmarkEnd w:id="154"/>
    <w:bookmarkStart w:name="z5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утверждение правил осуществления выплаты и размера денежных средств, выделяемых на содержание ребенка (детей), переданного патронатным воспитателям;</w:t>
      </w:r>
    </w:p>
    <w:bookmarkEnd w:id="155"/>
    <w:bookmarkStart w:name="z5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утверждение типового договора сдачи внаем (поднаем) жилища детей-сирот, детей, оставшихся без попечения родителей;</w:t>
      </w:r>
    </w:p>
    <w:bookmarkEnd w:id="156"/>
    <w:bookmarkStart w:name="z5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утверждение правил сохранности жилища детей-сирот, детей, оставшихся без попечения родителей;</w:t>
      </w:r>
    </w:p>
    <w:bookmarkEnd w:id="157"/>
    <w:bookmarkStart w:name="z5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утверждение правил определения минимального размера территорий детских деревень, с расположенными на ней жилыми помещениями квартирного типа, административными зданиями и сооружениями, предназначенными для проживания семей, а также приусадебным и подсобным (домашним) хозяйством;</w:t>
      </w:r>
    </w:p>
    <w:bookmarkEnd w:id="158"/>
    <w:bookmarkStart w:name="z5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разработка на ежегодной основе совместно с уполномоченным органом в области науки и высшего образования долгосрочных прогнозов средней стоимости обучения по типам организаций образования;</w:t>
      </w:r>
    </w:p>
    <w:bookmarkEnd w:id="159"/>
    <w:bookmarkStart w:name="z5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определение совместно с уполномоченным органом в области науки и высшего образования оператора в сфере государственной образовательной накопительной системы;</w:t>
      </w:r>
    </w:p>
    <w:bookmarkEnd w:id="160"/>
    <w:bookmarkStart w:name="z5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89-8) разработка и утверждение совместно с уполномоченным органом в области науки и высшего образования типовых договоров об образовательном накопительном вкладе и образовательном накопительном страховании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89-9) исключен постановлением Правительства РК от 24.02.2025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12.03.2025).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89-10) разработка и утверждение совместно с уполномоченным органом в области науки и высшего образования методики расчетов премии государства;</w:t>
      </w:r>
    </w:p>
    <w:bookmarkEnd w:id="162"/>
    <w:bookmarkStart w:name="z6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89-11) разработка и утверждение совместно с уполномоченным органом в области науки и высшего образования типовых соглашений о сотрудничестве в сфере государственной образовательной накопительной системы между оператором и банком-участником, оператором и страховой организацией-участницей, оператором и организацией образования-участницей;</w:t>
      </w:r>
    </w:p>
    <w:bookmarkEnd w:id="163"/>
    <w:bookmarkStart w:name="z6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89-12) утверждение правил присвоения звания "Лучший педагог";</w:t>
      </w:r>
    </w:p>
    <w:bookmarkEnd w:id="164"/>
    <w:bookmarkStart w:name="z6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89-13) утверждение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165"/>
    <w:bookmarkStart w:name="z6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89-14) разработка и утверждение совместно с уполномоченным органом в области науки и высшего образования правил использования выплат целевых накоплений из единого накопительного пенсионного фонда в целях оплаты образования;</w:t>
      </w:r>
    </w:p>
    <w:bookmarkEnd w:id="166"/>
    <w:bookmarkStart w:name="z6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89-15) согласование правил начисления, использования, возврата стартового образовательного капитала, разрабатываемых и утверждаемых уполномоченным органом в области науки и высшего образования;</w:t>
      </w:r>
    </w:p>
    <w:bookmarkEnd w:id="167"/>
    <w:bookmarkStart w:name="z1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совместно с уполномоченными органами в области охраны здоровья граждан, социальной защиты и утверждение нормативных требований на технические средства обучения детей с ограниченными возможностями;</w:t>
      </w:r>
    </w:p>
    <w:bookmarkEnd w:id="168"/>
    <w:bookmarkStart w:name="z1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представление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издании;</w:t>
      </w:r>
    </w:p>
    <w:bookmarkEnd w:id="169"/>
    <w:bookmarkStart w:name="z1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правил организации деятельности психолого-медико-педагогических консультаций;</w:t>
      </w:r>
    </w:p>
    <w:bookmarkEnd w:id="170"/>
    <w:bookmarkStart w:name="z1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внедрение в практику работы организаций образования программ и методик, направленных на формирование законопослушного поведения несовершеннолетних, привитие им основ нравственности и здорового образа жизни;</w:t>
      </w:r>
    </w:p>
    <w:bookmarkEnd w:id="171"/>
    <w:bookmarkStart w:name="z1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положения о специальных организациях образования;</w:t>
      </w:r>
    </w:p>
    <w:bookmarkEnd w:id="172"/>
    <w:bookmarkStart w:name="z1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утверждение положения об организациях образования с особым режимом содержания;</w:t>
      </w:r>
    </w:p>
    <w:bookmarkEnd w:id="173"/>
    <w:bookmarkStart w:name="z1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стандартов оказания специальных социальных услуг в области образования и защиты прав детей;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97) Исключен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98) Исключен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обеспечение ведения мониторинга по предоставлению специальных социальных услуг;</w:t>
      </w:r>
    </w:p>
    <w:bookmarkEnd w:id="175"/>
    <w:bookmarkStart w:name="z1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обеспечение проведения анализа потребностей населения в специальных социальных услугах;</w:t>
      </w:r>
    </w:p>
    <w:bookmarkEnd w:id="176"/>
    <w:bookmarkStart w:name="z1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осуществление координации деятельности по научному и учебно-методическому обеспечению субъектов, предоставляющих специальные социальные услуги;</w:t>
      </w:r>
    </w:p>
    <w:bookmarkEnd w:id="177"/>
    <w:bookmarkStart w:name="z15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координации деятельности по научно-методическому обеспечению организаций образования;</w:t>
      </w:r>
    </w:p>
    <w:bookmarkEnd w:id="178"/>
    <w:bookmarkStart w:name="z1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координации деятельности организаций образования в сфере предоставления специальных социальных услуг;</w:t>
      </w:r>
    </w:p>
    <w:bookmarkEnd w:id="179"/>
    <w:bookmarkStart w:name="z6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103-1) осуществление координации деятельности государственных органов и организаций, осуществляющих функции по защите прав ребенка;</w:t>
      </w:r>
    </w:p>
    <w:bookmarkEnd w:id="180"/>
    <w:bookmarkStart w:name="z1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взаимодействия с физическими и юридическими лицами, уполномоченными органами в области социальной защиты населения и здравоохранения, другими государственными органами по вопросам предоставления специальных социальных услуг;</w:t>
      </w:r>
    </w:p>
    <w:bookmarkEnd w:id="181"/>
    <w:bookmarkStart w:name="z1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организация разработки и утверждение правил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обучения;</w:t>
      </w:r>
    </w:p>
    <w:bookmarkEnd w:id="182"/>
    <w:bookmarkStart w:name="z1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правил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образования;</w:t>
      </w:r>
    </w:p>
    <w:bookmarkEnd w:id="183"/>
    <w:bookmarkStart w:name="z1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получение сведений, содержащихся в национальных реестрах идентификационных номеров, в соответствии с законодательством Республики Казахстан;</w:t>
      </w:r>
    </w:p>
    <w:bookmarkEnd w:id="184"/>
    <w:bookmarkStart w:name="z1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лицензиаров, государственных органов, которые осуществляют согласование выдачи лицензии;</w:t>
      </w:r>
    </w:p>
    <w:bookmarkEnd w:id="185"/>
    <w:bookmarkStart w:name="z1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организация разработки и утверждение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обучения;</w:t>
      </w:r>
    </w:p>
    <w:bookmarkEnd w:id="186"/>
    <w:bookmarkStart w:name="z1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создание республиканского учебно-методического совета технического и профессионального, послесреднего образования, учебно-методических объединений технического и профессионального, послесреднего образования по профилям и утверждение положения об их деятельности;</w:t>
      </w:r>
    </w:p>
    <w:bookmarkEnd w:id="187"/>
    <w:bookmarkStart w:name="z1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проведение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образования;</w:t>
      </w:r>
    </w:p>
    <w:bookmarkEnd w:id="188"/>
    <w:bookmarkStart w:name="z1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осуществление координации деятельности и организации взаимодействия госорганов и организаций по вопросам опеки, попечительства над несовершеннолетними;</w:t>
      </w:r>
    </w:p>
    <w:bookmarkEnd w:id="189"/>
    <w:bookmarkStart w:name="z1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утверждение правил учета отчетов и информации о постановке усыновленных детей на консульский учет;</w:t>
      </w:r>
    </w:p>
    <w:bookmarkEnd w:id="190"/>
    <w:bookmarkStart w:name="z6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113-1) разработка и утверждение правил деятельности регионального уполномоченного по правам ребенка области, города республиканского значения, столицы;</w:t>
      </w:r>
    </w:p>
    <w:bookmarkEnd w:id="191"/>
    <w:bookmarkStart w:name="z1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государственного контроля за исполнением законодательства Республики Казахстан и нормативных правовых актов в области дошкольного, среднего, технического и профессионального, послесреднего образования, дополнительного образования,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органами управления образованием, а также бюджетной и финансовой дисциплиной в подведомственных организациях в соответствии с законодательством Республики Казахстан;</w:t>
      </w:r>
    </w:p>
    <w:bookmarkEnd w:id="192"/>
    <w:bookmarkStart w:name="z1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нормативных правовых актов в области охраны прав и защиты законных интересов детей;</w:t>
      </w:r>
    </w:p>
    <w:bookmarkEnd w:id="193"/>
    <w:bookmarkStart w:name="z1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утверждение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образовании,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образования;</w:t>
      </w:r>
    </w:p>
    <w:bookmarkEnd w:id="194"/>
    <w:bookmarkStart w:name="z1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правил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bookmarkEnd w:id="195"/>
    <w:bookmarkStart w:name="z1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bookmarkEnd w:id="196"/>
    <w:bookmarkStart w:name="z1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97"/>
    <w:bookmarkStart w:name="z1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оказание государственных услуг;</w:t>
      </w:r>
    </w:p>
    <w:bookmarkEnd w:id="198"/>
    <w:bookmarkStart w:name="z1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положения о знаке "Алтын белгі";</w:t>
      </w:r>
    </w:p>
    <w:bookmarkEnd w:id="199"/>
    <w:bookmarkStart w:name="z1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правил присвоения звания "Лучший педагог";</w:t>
      </w:r>
    </w:p>
    <w:bookmarkEnd w:id="200"/>
    <w:bookmarkStart w:name="z1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правил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201"/>
    <w:bookmarkStart w:name="z1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правил деятельности и состава комиссии, выдающей заключение о возможности выдачи разрешения о передаче детей, являющихся гражданами Республики Казахстан, на усыновление;</w:t>
      </w:r>
    </w:p>
    <w:bookmarkEnd w:id="202"/>
    <w:bookmarkStart w:name="z1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родителей;</w:t>
      </w:r>
    </w:p>
    <w:bookmarkEnd w:id="203"/>
    <w:bookmarkStart w:name="z1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утверждение правил аккредитации агентств по усыновлению 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204"/>
    <w:bookmarkStart w:name="z1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правил организации учета детей-сирот и детей, оставшихся без попечения родителей, и доступа к информации о них;</w:t>
      </w:r>
    </w:p>
    <w:bookmarkEnd w:id="205"/>
    <w:bookmarkStart w:name="z1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утверждение положения о патронатном воспитании;</w:t>
      </w:r>
    </w:p>
    <w:bookmarkEnd w:id="206"/>
    <w:bookmarkStart w:name="z1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правил и сроков представления формы отчета об условиях жизни, обучения, воспитания и состоянии здоровья усыновленного ребенка;</w:t>
      </w:r>
    </w:p>
    <w:bookmarkEnd w:id="207"/>
    <w:bookmarkStart w:name="z1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утверждение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bookmarkEnd w:id="208"/>
    <w:bookmarkStart w:name="z1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положения о приемных семьях;</w:t>
      </w:r>
    </w:p>
    <w:bookmarkEnd w:id="209"/>
    <w:bookmarkStart w:name="z6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131-1) утверждение положения о приемных профессиональных семьях;</w:t>
      </w:r>
    </w:p>
    <w:bookmarkEnd w:id="210"/>
    <w:bookmarkStart w:name="z6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131-2) установление правил и условий содержания несовершеннолетних в центрах адаптации несовершеннолетних и центрах поддержки детей, нуждающихся в специальных социальных услугах, в соответствии с законами Республики Казахстан;</w:t>
      </w:r>
    </w:p>
    <w:bookmarkEnd w:id="211"/>
    <w:bookmarkStart w:name="z18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правил и размера финансирования содержания детей-сирот, детей, оставшихся без попечения родителей, переданных приемным родителям;</w:t>
      </w:r>
    </w:p>
    <w:bookmarkEnd w:id="212"/>
    <w:bookmarkStart w:name="z18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утверждение положения о гостевой семье;</w:t>
      </w:r>
    </w:p>
    <w:bookmarkEnd w:id="213"/>
    <w:bookmarkStart w:name="z6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133-1) разработка и утверждение правил организации наставничества над детьми-сиротами и детьми, оставшимися без попечения родителей;</w:t>
      </w:r>
    </w:p>
    <w:bookmarkEnd w:id="214"/>
    <w:bookmarkStart w:name="z18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утверждение правил приобретения товаров и услуг организаций, осуществляющих функции по защите прав ребенка;</w:t>
      </w:r>
    </w:p>
    <w:bookmarkEnd w:id="215"/>
    <w:bookmarkStart w:name="z19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осуществление координации деятельности центральных и местных исполнительных органов по реализации государственной политики, формируемой Министерством;</w:t>
      </w:r>
    </w:p>
    <w:bookmarkEnd w:id="216"/>
    <w:bookmarkStart w:name="z19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осуществление контрольных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217"/>
    <w:bookmarkStart w:name="z19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18"/>
    <w:bookmarkStart w:name="z19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19"/>
    <w:bookmarkStart w:name="z19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рассматрение проектов документов по стандартизации и национальный план стандартизации;</w:t>
      </w:r>
    </w:p>
    <w:bookmarkEnd w:id="220"/>
    <w:bookmarkStart w:name="z19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осуществление подготовки предложений по созданию технических комитетов по стандартизации;</w:t>
      </w:r>
    </w:p>
    <w:bookmarkEnd w:id="221"/>
    <w:bookmarkStart w:name="z19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22"/>
    <w:bookmarkStart w:name="z19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участие в реализации единой государственной политики в области обеспечения единства измерений;</w:t>
      </w:r>
    </w:p>
    <w:bookmarkEnd w:id="223"/>
    <w:bookmarkStart w:name="z19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разрабатка и утверждение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bookmarkEnd w:id="224"/>
    <w:bookmarkStart w:name="z19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работников";</w:t>
      </w:r>
    </w:p>
    <w:bookmarkEnd w:id="225"/>
    <w:bookmarkStart w:name="z20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утверждение перечня документов, обязательных для ведения педагогами организаций среднего, технического и профессионального, послереднего образования, и их формы;</w:t>
      </w:r>
    </w:p>
    <w:bookmarkEnd w:id="226"/>
    <w:bookmarkStart w:name="z20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согласование назначения на должности и освобождения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bookmarkEnd w:id="227"/>
    <w:bookmarkStart w:name="z20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утверждение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обучение;</w:t>
      </w:r>
    </w:p>
    <w:bookmarkEnd w:id="228"/>
    <w:bookmarkStart w:name="z20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правил размещения государственного образовательного заказа на специальную психолого-педагогическую поддержку детей с ограниченными возможностями;</w:t>
      </w:r>
    </w:p>
    <w:bookmarkEnd w:id="229"/>
    <w:bookmarkStart w:name="z20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распределения функций между органами управления образования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столицы), применяемого при формировании схем управления административно-территориальной единицей;</w:t>
      </w:r>
    </w:p>
    <w:bookmarkEnd w:id="230"/>
    <w:bookmarkStart w:name="z20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утверждение перечня должностей педагогов;</w:t>
      </w:r>
    </w:p>
    <w:bookmarkEnd w:id="231"/>
    <w:bookmarkStart w:name="z20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утверждение правил исчисления заработной платы педагогов государственных организаций;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152) исключен постановлением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правил определения особенности режима рабочего времени и времени отдыха педагога;</w:t>
      </w:r>
    </w:p>
    <w:bookmarkEnd w:id="233"/>
    <w:bookmarkStart w:name="z20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утверждение порядка организации наставничества и требований к педагогам, осуществляющим наставничество;</w:t>
      </w:r>
    </w:p>
    <w:bookmarkEnd w:id="234"/>
    <w:bookmarkStart w:name="z21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правил прохождения аттестации педагогов;</w:t>
      </w:r>
    </w:p>
    <w:bookmarkEnd w:id="235"/>
    <w:bookmarkStart w:name="z21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утверждение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и формы сертификата о прохождении такой подготовки;</w:t>
      </w:r>
    </w:p>
    <w:bookmarkEnd w:id="236"/>
    <w:bookmarkStart w:name="z21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bookmarkEnd w:id="237"/>
    <w:bookmarkStart w:name="z21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по согласованию с уполномоченным органом соответствующей отрасли разработка и утверждение перечня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территориях;</w:t>
      </w:r>
    </w:p>
    <w:bookmarkEnd w:id="238"/>
    <w:bookmarkStart w:name="z21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239"/>
    <w:bookmarkStart w:name="z21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методики финансирования строительства, реконструкции объектов среднего образования за счет бюджетных средств;</w:t>
      </w:r>
    </w:p>
    <w:bookmarkEnd w:id="240"/>
    <w:bookmarkStart w:name="z21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определение юридического лица со стопроцентным участием государства,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образования, а также формирование, сопровождение, системно-техническое обслуживание, интеграцию и обеспечение информационной безопасности информационной системы "Национальная образовательная база данных";</w:t>
      </w:r>
    </w:p>
    <w:bookmarkEnd w:id="241"/>
    <w:bookmarkStart w:name="z21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данных";</w:t>
      </w:r>
    </w:p>
    <w:bookmarkEnd w:id="242"/>
    <w:bookmarkStart w:name="z21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минимальных требований к объектам информатизации в области образования;</w:t>
      </w:r>
    </w:p>
    <w:bookmarkEnd w:id="243"/>
    <w:bookmarkStart w:name="z21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ведения реестров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реестры образовательных программ и исключения из них;</w:t>
      </w:r>
    </w:p>
    <w:bookmarkEnd w:id="244"/>
    <w:bookmarkStart w:name="z22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выбора учебников и учебно-методических комплексов педагогами государственных организаций образования;</w:t>
      </w:r>
    </w:p>
    <w:bookmarkEnd w:id="245"/>
    <w:bookmarkStart w:name="z22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формирование и утверждение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мастерства, спортивных соревнований и критериев их отбора;</w:t>
      </w:r>
    </w:p>
    <w:bookmarkEnd w:id="246"/>
    <w:bookmarkStart w:name="z64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166-1) разработка и утверждение правил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bookmarkEnd w:id="247"/>
    <w:bookmarkStart w:name="z2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формирование и утверждение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критериев их отбора;</w:t>
      </w:r>
    </w:p>
    <w:bookmarkEnd w:id="248"/>
    <w:bookmarkStart w:name="z2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формирование и утверждение переченя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средств;</w:t>
      </w:r>
    </w:p>
    <w:bookmarkEnd w:id="249"/>
    <w:bookmarkStart w:name="z2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правил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размеров единовременного вознаграждения победителям и призерам международных олимпиад по общеобразовательным предметам, педагогам, подготовившим их;</w:t>
      </w:r>
    </w:p>
    <w:bookmarkEnd w:id="250"/>
    <w:bookmarkStart w:name="z22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деятельности психологической службы в организациях среднего образования;</w:t>
      </w:r>
    </w:p>
    <w:bookmarkEnd w:id="251"/>
    <w:bookmarkStart w:name="z22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по согласованию с уполномоченным органом соответствующей отрасли разработка и утверждение правил профилактики травли (буллинга) ребенка;</w:t>
      </w:r>
    </w:p>
    <w:bookmarkEnd w:id="252"/>
    <w:bookmarkStart w:name="z2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правил заключения договоров услуг государственного образовательного заказа посредством веб-портала государственных закупок;</w:t>
      </w:r>
    </w:p>
    <w:bookmarkEnd w:id="253"/>
    <w:bookmarkStart w:name="z22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утверждение положения о семье в детских деревнях;</w:t>
      </w:r>
    </w:p>
    <w:bookmarkEnd w:id="254"/>
    <w:bookmarkStart w:name="z22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утверждение типовых правил о доме юношества;</w:t>
      </w:r>
    </w:p>
    <w:bookmarkEnd w:id="255"/>
    <w:bookmarkStart w:name="z23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гарантированного государственного норматива сети организаций образования в зависимости от плотности населения и отдаленности населенных пунктов;</w:t>
      </w:r>
    </w:p>
    <w:bookmarkEnd w:id="256"/>
    <w:bookmarkStart w:name="z2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обеспечение повышения качества, доступности оказания государственных услуг;</w:t>
      </w:r>
    </w:p>
    <w:bookmarkEnd w:id="257"/>
    <w:bookmarkStart w:name="z23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принятие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58"/>
    <w:bookmarkStart w:name="z23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259"/>
    <w:bookmarkStart w:name="z2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утверждение правил признания документов о среднем, техническом и профессиональном, послесреднем образовании, которые признаются на территории Республики Казахстан;</w:t>
      </w:r>
    </w:p>
    <w:bookmarkEnd w:id="260"/>
    <w:bookmarkStart w:name="z2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участие в разработке предложений и реализации государственной политики в области науки и научно-технической деятельности, координация работы по проведению научных исследований в пределах полномочий Министерства;</w:t>
      </w:r>
    </w:p>
    <w:bookmarkEnd w:id="261"/>
    <w:bookmarkStart w:name="z23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участие в формировании приоритетных направлений фундаментальных и прикладных научных исследований в пределах полномочий Министерства;</w:t>
      </w:r>
    </w:p>
    <w:bookmarkEnd w:id="262"/>
    <w:bookmarkStart w:name="z23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организация разработки научных, научно-технических проектов и программ, финансируемых из государственного бюджета, осуществление их реализации в области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образования;</w:t>
      </w:r>
    </w:p>
    <w:bookmarkEnd w:id="263"/>
    <w:bookmarkStart w:name="z23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утверждение отчетов по выполненным научным, научно-техническим проектам и программам в области дошкольного воспитания и обучения, начального, основного, общего среднего, технического и профессионального, послесреднего и дополнительного образования, финансируемым из государственного бюджета;</w:t>
      </w:r>
    </w:p>
    <w:bookmarkEnd w:id="264"/>
    <w:bookmarkStart w:name="z23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участие в разработке правил организации и проведения государственной научно-технической экспертизы;</w:t>
      </w:r>
    </w:p>
    <w:bookmarkEnd w:id="265"/>
    <w:bookmarkStart w:name="z24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участие в разработке правил аккредитации субъектов научной и (или) научно-технической деятельности;</w:t>
      </w:r>
    </w:p>
    <w:bookmarkEnd w:id="266"/>
    <w:bookmarkStart w:name="z24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внесение в уполномоченный орган предложений по кандидатурам для включения в составы национальных научных советов и согласование их составов;</w:t>
      </w:r>
    </w:p>
    <w:bookmarkEnd w:id="267"/>
    <w:bookmarkStart w:name="z24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участие в разработке положения о национальных научных советах;</w:t>
      </w:r>
    </w:p>
    <w:bookmarkEnd w:id="268"/>
    <w:bookmarkStart w:name="z2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внесение в уполномоченный орган предложений по формированию перечней субъектов базового финансирования и научных организаций, осуществляющих фундаментальные научные исследования;</w:t>
      </w:r>
    </w:p>
    <w:bookmarkEnd w:id="269"/>
    <w:bookmarkStart w:name="z2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участие в разработке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</w:t>
      </w:r>
    </w:p>
    <w:bookmarkEnd w:id="270"/>
    <w:bookmarkStart w:name="z2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утверждение плана развития Министерства по согласованию с центральными уполномоченными органами по государственному и бюджетному планированию;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191) действует до 01.01.2026 в соответствии с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выдача лицензии и (или) приложения к лицензии на занятие образовательной деятельностью на предоставление:</w:t>
      </w:r>
    </w:p>
    <w:bookmarkStart w:name="z66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72"/>
    <w:bookmarkStart w:name="z66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73"/>
    <w:bookmarkStart w:name="z67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74"/>
    <w:bookmarkStart w:name="z67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75"/>
    <w:bookmarkStart w:name="z67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276"/>
    <w:bookmarkStart w:name="z67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End w:id="277"/>
    <w:bookmarkStart w:name="z25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192) приостановлено до 01.01.2027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подпункт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осуществление приема уведомлений о начале или прекращении осуществления деятельности в сфере дошкольного воспитания и обучения и дополнительного образования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193) приостановлено до 01.01.2027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подпункт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исключение организации образования из государственного электронного реестра разрешений и уведомлений в сфере дошкольного воспитания и обучения и дополнительного образования для детей в случаях, предусмотренных законами Республики Казахстан;</w:t>
      </w:r>
    </w:p>
    <w:bookmarkEnd w:id="279"/>
    <w:bookmarkStart w:name="z25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80"/>
    <w:bookmarkStart w:name="z25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195) приостановлено до 01.01.2027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подпункт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ведение государственного электронного реестра разрешений и уведомлений по дошкольному воспитанию и обучению и дополнительному образованию для детей;</w:t>
      </w:r>
    </w:p>
    <w:bookmarkStart w:name="z25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осуществление уведомительного порядока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282"/>
    <w:bookmarkStart w:name="z25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проверки соблюдения заявителем требований, установленных законами Республики Казахстан, указами Президента Республики Казахстан, постановлениями Правительства Республики Казахстан;</w:t>
      </w:r>
    </w:p>
    <w:bookmarkEnd w:id="283"/>
    <w:bookmarkStart w:name="z25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284"/>
    <w:bookmarkStart w:name="z25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проведение государственной аттестации организаций среднего, технического и профессионального, послесреднего образования независимо от форм собственности и ведомственной подчиненности, реализующих общеобразовательные учебные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организаций образования, осуществляющих образовательные программы технического и профессионального, послесреднего образования в области здравоохранения, и Академии правосудия;</w:t>
      </w:r>
    </w:p>
    <w:bookmarkEnd w:id="285"/>
    <w:bookmarkStart w:name="z26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осуществление государственного контроля за исполнением законодательства Республики Казахстан и нормативных правовых актов в области дошкольного, среднего, технического и профессионального, послесреднего образования, дополнительного образования, государственных общеобязательных стандартов образования в организациях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bookmarkEnd w:id="286"/>
    <w:bookmarkStart w:name="z26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287"/>
    <w:bookmarkStart w:name="z26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координация и контроль за деятельностью территориальных органов, а также оказание им методической помощи;</w:t>
      </w:r>
    </w:p>
    <w:bookmarkEnd w:id="288"/>
    <w:bookmarkStart w:name="z26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bookmarkEnd w:id="289"/>
    <w:bookmarkStart w:name="z26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организация и проведение мониторинга образовательных достижений обучающихся;</w:t>
      </w:r>
    </w:p>
    <w:bookmarkEnd w:id="290"/>
    <w:bookmarkStart w:name="z6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204-1) утверждение правил проведения мониторинга по итогам приема в организации среднего, технического и профессионального, послесреднего образования;</w:t>
      </w:r>
    </w:p>
    <w:bookmarkEnd w:id="291"/>
    <w:bookmarkStart w:name="z26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обеспечивание контроля бюджетной и финансовой дисциплины в подведомственных организациях в соответствии с законодательством Республики Казахстан;</w:t>
      </w:r>
    </w:p>
    <w:bookmarkEnd w:id="292"/>
    <w:bookmarkStart w:name="z26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осуществление взаимодействия с заинтересованными государственными органами в области защиты прав ребенка, противодействия детской безнадзорности и беспризорности, предупреждения и профилактики социального сиротства;</w:t>
      </w:r>
    </w:p>
    <w:bookmarkEnd w:id="293"/>
    <w:bookmarkStart w:name="z26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координация и контроль за деятельностью областных, городов Астаны, Алматы и Шымкента управлений образования по вопросам усыновления (удочерения), опеки, попечительства, патроната, приемной семьи, гостевой и приемной профессиональной семьи;</w:t>
      </w:r>
    </w:p>
    <w:bookmarkEnd w:id="294"/>
    <w:bookmarkStart w:name="z26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проведение аккредитации агентств по усыновлению;</w:t>
      </w:r>
    </w:p>
    <w:bookmarkEnd w:id="295"/>
    <w:bookmarkStart w:name="z26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выдача решений об аккредитации агентств по усыновлению или отказе в аккредитации, мотивированных решений о продлении (об отказе в продлении), приостановлении, возобновлении и прекращении деятельности филиала и (или) представительства агентства по усыновлению;</w:t>
      </w:r>
    </w:p>
    <w:bookmarkEnd w:id="296"/>
    <w:bookmarkStart w:name="z2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координация деятельности органов, осуществляющих функции по опеке или попечительству, местных исполнительных органов районов, городов областного значения, областей, города республиканского значения, столицы по формированию и использованию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bookmarkEnd w:id="297"/>
    <w:bookmarkStart w:name="z6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210-1) разработка и утверждение правил организации деятельности органов, осуществляющих функции по опеке или попечительству в отношении несовершеннолетних;</w:t>
      </w:r>
    </w:p>
    <w:bookmarkEnd w:id="298"/>
    <w:bookmarkStart w:name="z67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210-2) разработка и утверждение правил разрешения органом, осуществляющим функции по опеке или попечительству, споров на общение с ребенком родителя, проживающего отдельно от ребенка, дедушек, бабушек, братьев и сестер;</w:t>
      </w:r>
    </w:p>
    <w:bookmarkEnd w:id="299"/>
    <w:bookmarkStart w:name="z27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контроля за соблюдением законодательства Республики Казахстан о специальных социальных услугах в пределах своей компетенции;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212) Исключен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осуществление государственного контроля за обеспечением соответствия деятельности органов управления образования областей, городов республиканского значения, столицы, районов (городов областного значения), организаций образования и организаций, осуществляющих функции по защите прав ребенка, независимо от типа, формы собственности и ведомственной подчиненности требованиям законодательства Республики Казахстан в области защиты прав ребенка;</w:t>
      </w:r>
    </w:p>
    <w:bookmarkEnd w:id="301"/>
    <w:bookmarkStart w:name="z27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координация деятельности организаций, осуществляющих функции по защите прав ребенка, при приобретении товаров и услуг;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215) Исключен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216) Исключен постановлением Постановление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216-1) разработка и утверждение программ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личности;</w:t>
      </w:r>
    </w:p>
    <w:bookmarkEnd w:id="303"/>
    <w:bookmarkStart w:name="z27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осуществление мониторинга и анализа организации питания детей в организациях образования, подвоза детей к школам;</w:t>
      </w:r>
    </w:p>
    <w:bookmarkEnd w:id="304"/>
    <w:bookmarkStart w:name="z27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обеспечение правовых и социальных гарантий качества жизни детей;</w:t>
      </w:r>
    </w:p>
    <w:bookmarkEnd w:id="305"/>
    <w:bookmarkStart w:name="z27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организация и проведение заседаний Межведомственной комиссии по делам несовершеннолетних и защите их прав;</w:t>
      </w:r>
    </w:p>
    <w:bookmarkEnd w:id="306"/>
    <w:bookmarkStart w:name="z28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координация и поддержка деятельности неправительственных организаций и детских социальных инициатив, направленных на нравственно-духовное развитие;</w:t>
      </w:r>
    </w:p>
    <w:bookmarkEnd w:id="307"/>
    <w:bookmarkStart w:name="z28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выработка предложений по внесению изменений и (или) дополнений в реестр государственных услуг, оказываемых физическим и юридическим лицам в сфере дошкольного, среднего, технического и профессионального, послесреднего образования и дополнительного образования, охраны прав детей;</w:t>
      </w:r>
    </w:p>
    <w:bookmarkEnd w:id="308"/>
    <w:bookmarkStart w:name="z28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оказание информационной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309"/>
    <w:bookmarkStart w:name="z28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обеспечение ежегодного пересмотра в сторону улучшения минимальных социальных стандартов, норм и нормативов показателей жизни детей;</w:t>
      </w:r>
    </w:p>
    <w:bookmarkEnd w:id="310"/>
    <w:bookmarkStart w:name="z67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223-1) установление государственных минимальных социальных стандартов, направленных на улучшение жизни детей;</w:t>
      </w:r>
    </w:p>
    <w:bookmarkEnd w:id="311"/>
    <w:bookmarkStart w:name="z28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312"/>
    <w:bookmarkStart w:name="z28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проведение контроля за использованием бланков документов государственного образца об образовании;</w:t>
      </w:r>
    </w:p>
    <w:bookmarkEnd w:id="313"/>
    <w:bookmarkStart w:name="z28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осуществление контроля за детьми, переданными на усыновление иностранцам;</w:t>
      </w:r>
    </w:p>
    <w:bookmarkEnd w:id="314"/>
    <w:bookmarkStart w:name="z2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реализация государственной политики в сфере предоставления специальных социальных услуг в пределах своей компетенции;</w:t>
      </w:r>
    </w:p>
    <w:bookmarkEnd w:id="315"/>
    <w:bookmarkStart w:name="z2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форм 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деятельности;</w:t>
      </w:r>
    </w:p>
    <w:bookmarkEnd w:id="316"/>
    <w:bookmarkStart w:name="z2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обеспечение учебниками и учебно-методическими комплексами республиканских организаций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317"/>
    <w:bookmarkStart w:name="z2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координация работы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bookmarkEnd w:id="318"/>
    <w:bookmarkStart w:name="z29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организация проведения внешкольных мероприятий республиканского значения;</w:t>
      </w:r>
    </w:p>
    <w:bookmarkEnd w:id="319"/>
    <w:bookmarkStart w:name="z2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оказание методологической поддержки организациям образования;</w:t>
      </w:r>
    </w:p>
    <w:bookmarkEnd w:id="320"/>
    <w:bookmarkStart w:name="z2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проведение аккредитации организаций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321"/>
    <w:bookmarkStart w:name="z2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выдача решений об аккредитации организации оказанию содействия в устройстве детей-сирот, детей, оставшихся без попечения родителей, в семьи граждан Республики Казахстан или отказе в аккредитации, мотивированных решений о продлении (об отказе в продлении), приостановлении, возобновлении и прекращении деятельности организации по оказанию содействия в устройстве детей-сирот, детей, оставшихся без попечения родителей, в семьи граждан Республики Казахстан;</w:t>
      </w:r>
    </w:p>
    <w:bookmarkEnd w:id="322"/>
    <w:bookmarkStart w:name="z6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234-1) формирование в рамках учебно-воспитательного процесса знаний, умений и навыков у обучающихся и воспитанников организаций образования по вопросам предупреждения торговли людьми;</w:t>
      </w:r>
    </w:p>
    <w:bookmarkEnd w:id="323"/>
    <w:bookmarkStart w:name="z6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234-2) участие совместно с другими государственными органами и организациями в мероприятиях по предупреждению торговли людьми;</w:t>
      </w:r>
    </w:p>
    <w:bookmarkEnd w:id="324"/>
    <w:bookmarkStart w:name="z65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234-3) разработка и утверждение правил ведения внутришкольного учета обучающихся и воспитанников, требующих повышенного педагогического внимания;</w:t>
      </w:r>
    </w:p>
    <w:bookmarkEnd w:id="325"/>
    <w:bookmarkStart w:name="z65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234-4) разработка и утверждение правил деятельности центров психологической поддержки;</w:t>
      </w:r>
    </w:p>
    <w:bookmarkEnd w:id="326"/>
    <w:bookmarkStart w:name="z6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234-5) осуществление взаимодействия с государственными органами и организациями по вопросам правового воспитания обучающихся и воспитанников организаций образования;</w:t>
      </w:r>
    </w:p>
    <w:bookmarkEnd w:id="327"/>
    <w:bookmarkStart w:name="z6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234-6) разработка и внедрение в практику работы организаций образования программ и методик, направленных на формирование законопослушного поведения обучающихся и воспитанников организаций образования;</w:t>
      </w:r>
    </w:p>
    <w:bookmarkEnd w:id="328"/>
    <w:bookmarkStart w:name="z6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234-7) проведение совместно с иными государственными органами мероприятий по профилактике правонарушений среди обучающихся и воспитанников организаций образования;</w:t>
      </w:r>
    </w:p>
    <w:bookmarkEnd w:id="329"/>
    <w:bookmarkStart w:name="z29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методики и правил определения объемов расходов бюджетных средств на содержание вновь вводимых государственных объектов среднего образования;</w:t>
      </w:r>
    </w:p>
    <w:bookmarkEnd w:id="330"/>
    <w:bookmarkStart w:name="z5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235-1) создание совета по взаимодействию и сотрудничеству с неправительственными организациями;</w:t>
      </w:r>
    </w:p>
    <w:bookmarkEnd w:id="331"/>
    <w:bookmarkStart w:name="z5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32"/>
    <w:bookmarkStart w:name="z5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33"/>
    <w:bookmarkStart w:name="z57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235-4)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34"/>
    <w:bookmarkStart w:name="z57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235-5)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35"/>
    <w:bookmarkStart w:name="z58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235-6)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36"/>
    <w:bookmarkStart w:name="z58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235-7)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37"/>
    <w:bookmarkStart w:name="z5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235-8)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235-9)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Start w:name="z58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235-10)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339"/>
    <w:bookmarkStart w:name="z5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235-11) обеспечение формирования у учащихся высокой культуры толерантности, межличностных и межэтнических коммуникаций, принятие профилактических мер и выявление межэтнических конфликтов среди детей и подростков;</w:t>
      </w:r>
    </w:p>
    <w:bookmarkEnd w:id="340"/>
    <w:bookmarkStart w:name="z58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235-12) организация мероприятий, направленных на укрепление толерантных межэтнических отношений среди учащихся, формирование у них инклюзивного и интеркультурного взаимодействия; </w:t>
      </w:r>
    </w:p>
    <w:bookmarkEnd w:id="341"/>
    <w:bookmarkStart w:name="z60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235-13) утверждение правил награждения детей и молодежи в возрасте от четырнадцати до тридцати пяти лет знаком отличия за проявленный патриотизм и активную гражданскую позицию;</w:t>
      </w:r>
    </w:p>
    <w:bookmarkEnd w:id="342"/>
    <w:bookmarkStart w:name="z60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235-14) определение организации (администратора), осуществляющей мероприятия по награждению знаком отличия за проявленный патриотизм и активную гражданскую позицию детей и молодежи в возрасте от четырнадцати до тридцати пяти лет;</w:t>
      </w:r>
    </w:p>
    <w:bookmarkEnd w:id="343"/>
    <w:bookmarkStart w:name="z61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235-15) утверждение типовых штатов работников государственных организаций образования;</w:t>
      </w:r>
    </w:p>
    <w:bookmarkEnd w:id="344"/>
    <w:bookmarkStart w:name="z61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235-16) утверждение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образования;</w:t>
      </w:r>
    </w:p>
    <w:bookmarkEnd w:id="345"/>
    <w:bookmarkStart w:name="z61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235-17) утверждение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труда;</w:t>
      </w:r>
    </w:p>
    <w:bookmarkEnd w:id="346"/>
    <w:bookmarkStart w:name="z61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235-18) разработка и утверждение правил присуждения и размеров гранта "Өркен", а также методики определения его стоимости;</w:t>
      </w:r>
    </w:p>
    <w:bookmarkEnd w:id="347"/>
    <w:bookmarkStart w:name="z61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235-19) утверждение правил признания аккредитационных органов, в том числе зарубежных, формирование и утверждение реестра признанных аккредитационных органов, аккредитованных организаций образования и образовательных программ, а также оснований их включения в него, приостановления и исключения из него;</w:t>
      </w:r>
    </w:p>
    <w:bookmarkEnd w:id="348"/>
    <w:bookmarkStart w:name="z61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235-20) утверждение структуры и правил разработки программы развития организации дошкольного, среднего, технического и профессионального, послесреднего образования;</w:t>
      </w:r>
    </w:p>
    <w:bookmarkEnd w:id="349"/>
    <w:bookmarkStart w:name="z61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235-21) разработка и утверждение порядка распределения, расходования, мониторинга и отчетности средств Фонда поддержки инфраструктуры образования;</w:t>
      </w:r>
    </w:p>
    <w:bookmarkEnd w:id="350"/>
    <w:bookmarkStart w:name="z61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235-22) разработка и утверждение критериев оценки наличия жестокого обращения, приведшего к социальной дезадаптации и социальной депривации, совместно с Министерством внутренних дел Республики Казахстан и уполномоченными органами в сфере социальной защиты и здравоохранения;</w:t>
      </w:r>
    </w:p>
    <w:bookmarkEnd w:id="351"/>
    <w:bookmarkStart w:name="z6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235-23) согласование с уполномоченными органами соответствующей отрасли стандарта оказания специальных социальных услуг в области здравоохранения;</w:t>
      </w:r>
    </w:p>
    <w:bookmarkEnd w:id="352"/>
    <w:bookmarkStart w:name="z61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235-24) разработка программы аттестации социальных работников в соответствии с профессиональным стандартом;</w:t>
      </w:r>
    </w:p>
    <w:bookmarkEnd w:id="353"/>
    <w:bookmarkStart w:name="z6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235-25) разработка и утверждение минимальных технических требований по техническому оснащению при проведении тестирования;</w:t>
      </w:r>
    </w:p>
    <w:bookmarkEnd w:id="354"/>
    <w:bookmarkStart w:name="z6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235-26) создание межведомственной комиссии по делам несовершеннолетних и защите их прав и утверждение положения о ее деятельности;</w:t>
      </w:r>
    </w:p>
    <w:bookmarkEnd w:id="355"/>
    <w:bookmarkStart w:name="z62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235-27) согласование правил оценки и определения потребности в специальных социальных услугах;</w:t>
      </w:r>
    </w:p>
    <w:bookmarkEnd w:id="356"/>
    <w:bookmarkStart w:name="z6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235-28) согласование правил аттестации социальных работников;</w:t>
      </w:r>
    </w:p>
    <w:bookmarkEnd w:id="357"/>
    <w:bookmarkStart w:name="z6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235-29) согласование стандарта оказания специальных социальных услуг;</w:t>
      </w:r>
    </w:p>
    <w:bookmarkEnd w:id="358"/>
    <w:bookmarkStart w:name="z62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235-30) разработка и утверждение профессиональных стандартов для педагогов организаций образования;</w:t>
      </w:r>
    </w:p>
    <w:bookmarkEnd w:id="359"/>
    <w:bookmarkStart w:name="z62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60"/>
    <w:bookmarkStart w:name="z62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361"/>
    <w:bookmarkStart w:name="z62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62"/>
    <w:bookmarkStart w:name="z63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363"/>
    <w:bookmarkStart w:name="z63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235-35) разработка и (или) актуализация национальной рамки квалификаций совместно с уполномоченными органами в области признания профессиональных квалификаций, науки и высшего образования;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235-36) разработка и утверждение положения об отраслевых советах по профессиональным квалификациям;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235-37) определение порядка изменения штатной численности и штатного расписания управленческого, административного и вспомогательного персонала государственных дошкольных организаций, организаций среднего, технического и профессионального, послесреднего образования;</w:t>
      </w:r>
    </w:p>
    <w:bookmarkStart w:name="z6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235-38) разработка и утверждение правил образования и организации деятельности комиссии по делам несовершеннолетних и защите их прав;</w:t>
      </w:r>
    </w:p>
    <w:bookmarkEnd w:id="365"/>
    <w:bookmarkStart w:name="z6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235-39) разработка и утверждение совместно с уполномоченным органом в сфере электронной промышленности минимальных требований к компьютерному и интерактивному оборудованию для государственных организаций образования, реализующих образовательные программы начального, основного среднего и общего среднего, специального, технического и профессионального образования;</w:t>
      </w:r>
    </w:p>
    <w:bookmarkEnd w:id="366"/>
    <w:bookmarkStart w:name="z6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235-40) участие в формировании государственной политики и принятие мер по противодействию теневой экономике в области дошкольного, среднего, технического и профессионального, послесреднего образования, дополнительного образования, охраны прав детей;</w:t>
      </w:r>
    </w:p>
    <w:bookmarkEnd w:id="367"/>
    <w:bookmarkStart w:name="z2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17.10.2022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06.12.2022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01.02.2024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27.09.2024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24.02.2025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12.03.2025);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11.09.2025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369"/>
    <w:bookmarkStart w:name="z2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70"/>
    <w:bookmarkStart w:name="z2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71"/>
    <w:bookmarkStart w:name="z3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2"/>
    <w:bookmarkStart w:name="z3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73"/>
    <w:bookmarkStart w:name="z3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bookmarkEnd w:id="374"/>
    <w:bookmarkStart w:name="z3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bookmarkEnd w:id="375"/>
    <w:bookmarkStart w:name="z3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на сотрудников Министерства;</w:t>
      </w:r>
    </w:p>
    <w:bookmarkEnd w:id="376"/>
    <w:bookmarkStart w:name="z3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</w:t>
      </w:r>
    </w:p>
    <w:bookmarkEnd w:id="377"/>
    <w:bookmarkStart w:name="z3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во всех государственных органах и иных организациях;</w:t>
      </w:r>
    </w:p>
    <w:bookmarkEnd w:id="378"/>
    <w:bookmarkStart w:name="z3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Министерства;</w:t>
      </w:r>
    </w:p>
    <w:bookmarkEnd w:id="379"/>
    <w:bookmarkStart w:name="z3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Министерстве, и несет персональную ответственность за непринятие антикоррупционных мер;</w:t>
      </w:r>
    </w:p>
    <w:bookmarkEnd w:id="380"/>
    <w:bookmarkStart w:name="z3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End w:id="381"/>
    <w:bookmarkStart w:name="z3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382"/>
    <w:bookmarkStart w:name="z3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83"/>
    <w:bookmarkStart w:name="z3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84"/>
    <w:bookmarkStart w:name="z31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85"/>
    <w:bookmarkStart w:name="z3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86"/>
    <w:bookmarkStart w:name="z3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7"/>
    <w:bookmarkStart w:name="z3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88"/>
    <w:bookmarkStart w:name="z3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9"/>
    <w:bookmarkStart w:name="z31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90"/>
    <w:bookmarkStart w:name="z3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91"/>
    <w:bookmarkStart w:name="z32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научно-практический центр "Дарын".</w:t>
      </w:r>
    </w:p>
    <w:bookmarkEnd w:id="393"/>
    <w:bookmarkStart w:name="z3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"Национальный научно-практический центр физической культуры".</w:t>
      </w:r>
    </w:p>
    <w:bookmarkEnd w:id="394"/>
    <w:bookmarkStart w:name="z3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"Республиканский учебно-оздоровительный центр "Балдаурен".</w:t>
      </w:r>
    </w:p>
    <w:bookmarkEnd w:id="395"/>
    <w:bookmarkStart w:name="z3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"Республиканский учебно-методический центр дополнительного образования";</w:t>
      </w:r>
    </w:p>
    <w:bookmarkEnd w:id="396"/>
    <w:bookmarkStart w:name="z3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"Национальная академия образования имени И. Алтынсарина".</w:t>
      </w:r>
    </w:p>
    <w:bookmarkEnd w:id="397"/>
    <w:bookmarkStart w:name="z3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"Финансовый центр" 50 (пятьдесят) процентов.</w:t>
      </w:r>
    </w:p>
    <w:bookmarkEnd w:id="398"/>
    <w:bookmarkStart w:name="z32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"Национальный центр исследований и оценки образования "Талдау" имени Ахмет Байтұрсынұлы".</w:t>
      </w:r>
    </w:p>
    <w:bookmarkEnd w:id="399"/>
    <w:bookmarkStart w:name="z32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"Национальный центр повышения квалификации "Өрлеу".</w:t>
      </w:r>
    </w:p>
    <w:bookmarkEnd w:id="400"/>
    <w:bookmarkStart w:name="z32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Некоммерческое акционерное общество "Talap".</w:t>
      </w:r>
    </w:p>
    <w:bookmarkEnd w:id="401"/>
    <w:bookmarkStart w:name="z33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Некоммерческое акционерное общество "Национальный научно-практический институт благополучия детей "Өркен".</w:t>
      </w:r>
    </w:p>
    <w:bookmarkEnd w:id="402"/>
    <w:bookmarkStart w:name="z33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Некоммерческое акционерное общество "Республиканская физико-математическая школа".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"Национальный научно-практический, образовательный и оздоровительный центр "Бобек".</w:t>
      </w:r>
    </w:p>
    <w:bookmarkEnd w:id="404"/>
    <w:bookmarkStart w:name="z33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обеспечению качества в сфере образования Министерства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17.10.2022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13.07.2023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обеспечению качества в сфере образования Акмолинской области.</w:t>
      </w:r>
    </w:p>
    <w:bookmarkEnd w:id="406"/>
    <w:bookmarkStart w:name="z3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обеспечению качества в сфере образования Актюбинской области.</w:t>
      </w:r>
    </w:p>
    <w:bookmarkEnd w:id="407"/>
    <w:bookmarkStart w:name="z3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обеспечению качества в сфере образования Алматинской области.</w:t>
      </w:r>
    </w:p>
    <w:bookmarkEnd w:id="408"/>
    <w:bookmarkStart w:name="z3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обеспечению качества в сфере образования Атырауской области.</w:t>
      </w:r>
    </w:p>
    <w:bookmarkEnd w:id="409"/>
    <w:bookmarkStart w:name="z3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обеспечению качества в сфере образования Восточно-Казахстанской области.</w:t>
      </w:r>
    </w:p>
    <w:bookmarkEnd w:id="410"/>
    <w:bookmarkStart w:name="z3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обеспечению качества в сфере образования Жамбылской области.</w:t>
      </w:r>
    </w:p>
    <w:bookmarkEnd w:id="411"/>
    <w:bookmarkStart w:name="z3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обеспечению качества в сфере образования Западно-Казахстанской области.</w:t>
      </w:r>
    </w:p>
    <w:bookmarkEnd w:id="412"/>
    <w:bookmarkStart w:name="z3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обеспечению качества в сфере образования Карагандинской области.</w:t>
      </w:r>
    </w:p>
    <w:bookmarkEnd w:id="413"/>
    <w:bookmarkStart w:name="z3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обеспечению качества в сфере образования Костанайской области.</w:t>
      </w:r>
    </w:p>
    <w:bookmarkEnd w:id="414"/>
    <w:bookmarkStart w:name="z3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обеспечению качества в сфере образования Кызылординской области.</w:t>
      </w:r>
    </w:p>
    <w:bookmarkEnd w:id="415"/>
    <w:bookmarkStart w:name="z3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обеспечению качества в сфере образования Мангистауской области.</w:t>
      </w:r>
    </w:p>
    <w:bookmarkEnd w:id="416"/>
    <w:bookmarkStart w:name="z3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обеспечению качества в сфере образования Павлодарской области.</w:t>
      </w:r>
    </w:p>
    <w:bookmarkEnd w:id="417"/>
    <w:bookmarkStart w:name="z3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обеспечению качества в сфере образования Северо-Казахстанской области.</w:t>
      </w:r>
    </w:p>
    <w:bookmarkEnd w:id="418"/>
    <w:bookmarkStart w:name="z3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обеспечению качества в сфере образования Туркестанской области.</w:t>
      </w:r>
    </w:p>
    <w:bookmarkEnd w:id="419"/>
    <w:bookmarkStart w:name="z3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обеспечению качества в сфере образования города Астаны.</w:t>
      </w:r>
    </w:p>
    <w:bookmarkEnd w:id="420"/>
    <w:bookmarkStart w:name="z3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обеспечению качества в сфере образования города Алматы.</w:t>
      </w:r>
    </w:p>
    <w:bookmarkEnd w:id="421"/>
    <w:bookmarkStart w:name="z3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 обеспечению качества в сфере образования города Шымкента.</w:t>
      </w:r>
    </w:p>
    <w:bookmarkEnd w:id="422"/>
    <w:bookmarkStart w:name="z35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 обеспечению качества в сфере образования области Абай.</w:t>
      </w:r>
    </w:p>
    <w:bookmarkEnd w:id="423"/>
    <w:bookmarkStart w:name="z35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по обеспечению качества в сфере образования области Жетісу.</w:t>
      </w:r>
    </w:p>
    <w:bookmarkEnd w:id="424"/>
    <w:bookmarkStart w:name="z35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по обеспечению качества в сфере образования области Ұлытау.</w:t>
      </w:r>
    </w:p>
    <w:bookmarkEnd w:id="425"/>
    <w:bookmarkStart w:name="z62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обеспечению качества в сфере образования Министерства просвещения Республики Казахстан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разделом в соответствии с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образования.</w:t>
      </w:r>
    </w:p>
    <w:bookmarkStart w:name="z35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17.10.2022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"Национальный научно-практический центр развития специального и инклюзивного образования".</w:t>
      </w:r>
    </w:p>
    <w:bookmarkEnd w:id="428"/>
    <w:bookmarkStart w:name="z3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 имени Абая".</w:t>
      </w:r>
    </w:p>
    <w:bookmarkEnd w:id="429"/>
    <w:bookmarkStart w:name="z3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"Республиканская научно-педагогическая библиотека".</w:t>
      </w:r>
    </w:p>
    <w:bookmarkEnd w:id="430"/>
    <w:bookmarkStart w:name="z3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"Институт раннего развития детей".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</w:tbl>
    <w:bookmarkStart w:name="z36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32"/>
    <w:bookmarkStart w:name="z36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33"/>
    <w:bookmarkStart w:name="z3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434"/>
    <w:bookmarkStart w:name="z3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"Министерство индустрии и инфраструктурного развития Республики Казахстан":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389-6, исключить;</w:t>
      </w:r>
    </w:p>
    <w:bookmarkStart w:name="z3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исключить;</w:t>
      </w:r>
    </w:p>
    <w:bookmarkEnd w:id="436"/>
    <w:bookmarkStart w:name="z3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437"/>
    <w:bookmarkStart w:name="z3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просвещения Республики Казахстан:</w:t>
      </w:r>
    </w:p>
    <w:bookmarkEnd w:id="438"/>
    <w:bookmarkStart w:name="z3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Акционерное общество "Финансовый центр" 50 (пятьдесят) процентов.</w:t>
      </w:r>
    </w:p>
    <w:bookmarkEnd w:id="439"/>
    <w:bookmarkStart w:name="z37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405-1. Некоммерческое акционерное общество "Talap".</w:t>
      </w:r>
    </w:p>
    <w:bookmarkEnd w:id="440"/>
    <w:bookmarkStart w:name="z37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405-2. Акционерное общество "Информационно-аналитический центр".</w:t>
      </w:r>
    </w:p>
    <w:bookmarkEnd w:id="441"/>
    <w:bookmarkStart w:name="z37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405-3. Акционерное общество "Национальный центр повышения квалификации "Өрлеу".</w:t>
      </w:r>
    </w:p>
    <w:bookmarkEnd w:id="442"/>
    <w:bookmarkStart w:name="z37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405-4. Некоммерческое акционерное общество "Республиканская физико-математическая школа".</w:t>
      </w:r>
    </w:p>
    <w:bookmarkEnd w:id="443"/>
    <w:bookmarkStart w:name="z37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405-5. Некоммерческое акционерное общество "Национальный институт гармоничного развития человека".</w:t>
      </w:r>
    </w:p>
    <w:bookmarkEnd w:id="444"/>
    <w:bookmarkStart w:name="z3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405-6. Товарищество с ограниченной ответственностью "Хозяйственное управление Министерства образования и науки Республики Казахстан". </w:t>
      </w:r>
    </w:p>
    <w:bookmarkEnd w:id="445"/>
    <w:bookmarkStart w:name="z37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науки и высшего образования Республики Казахстан:</w:t>
      </w:r>
    </w:p>
    <w:bookmarkEnd w:id="446"/>
    <w:bookmarkStart w:name="z37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Открытое акционерное общество "Технопарк научно-производственного объединения "Прогресс".</w:t>
      </w:r>
    </w:p>
    <w:bookmarkEnd w:id="447"/>
    <w:bookmarkStart w:name="z37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406-1. Акционерное общество "Казахстанский институт менеджмента, экономики и прогнозирования".</w:t>
      </w:r>
    </w:p>
    <w:bookmarkEnd w:id="448"/>
    <w:bookmarkStart w:name="z37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406-2. Акционерное общество "Центр международных программ".</w:t>
      </w:r>
    </w:p>
    <w:bookmarkEnd w:id="449"/>
    <w:bookmarkStart w:name="z38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406-3. Закрытое акционерное общество "Республиканский инновационный фонд".</w:t>
      </w:r>
    </w:p>
    <w:bookmarkEnd w:id="450"/>
    <w:bookmarkStart w:name="z38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406-4. Некоммерческое акционерное общество "Атырауский университет нефти и газа имени Сафи Утебаева".</w:t>
      </w:r>
    </w:p>
    <w:bookmarkEnd w:id="451"/>
    <w:bookmarkStart w:name="z3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406-5. Некоммерческое акционерное общество "Актюбинский региональный университет имени К. Жубанова".</w:t>
      </w:r>
    </w:p>
    <w:bookmarkEnd w:id="452"/>
    <w:bookmarkStart w:name="z3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406-6. Некоммерческое акционерное общество "Восточно-Казахстанский университет имени Сарсена Аманжолова".</w:t>
      </w:r>
    </w:p>
    <w:bookmarkEnd w:id="453"/>
    <w:bookmarkStart w:name="z3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406-7. Некоммерческое акционерное общество "Жетысуский университет имени Ильяса Жансугурова".</w:t>
      </w:r>
    </w:p>
    <w:bookmarkEnd w:id="454"/>
    <w:bookmarkStart w:name="z3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406-8. Некоммерческое акционерное общество "Таразский региональный университет имени М.Х. Дулати".</w:t>
      </w:r>
    </w:p>
    <w:bookmarkEnd w:id="455"/>
    <w:bookmarkStart w:name="z3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406-9. Некоммерческое акционерное общество "Евразийский национальный университет имени Л.Н. Гумилева".</w:t>
      </w:r>
    </w:p>
    <w:bookmarkEnd w:id="456"/>
    <w:bookmarkStart w:name="z38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406-10. Некоммерческое акционерное общество "Северо-Казахстанский университет имени Манаша Козыбаева".</w:t>
      </w:r>
    </w:p>
    <w:bookmarkEnd w:id="457"/>
    <w:bookmarkStart w:name="z38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406-11. Некоммерческое акционерное общество "Кызылординский университет имени Коркыт Ата".</w:t>
      </w:r>
    </w:p>
    <w:bookmarkEnd w:id="458"/>
    <w:bookmarkStart w:name="z38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406-12. Некоммерческое акционерное общество "Западно–Казахстанский университет имени Махамбета Утемисова".</w:t>
      </w:r>
    </w:p>
    <w:bookmarkEnd w:id="459"/>
    <w:bookmarkStart w:name="z39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406-13. Некоммерческое акционерное общество "Атырауский университет имени Халела Досмухамедова".</w:t>
      </w:r>
    </w:p>
    <w:bookmarkEnd w:id="460"/>
    <w:bookmarkStart w:name="z39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406-14. Некоммерческое акционерное общество "Университет имени Шакарима города Семей".</w:t>
      </w:r>
    </w:p>
    <w:bookmarkEnd w:id="461"/>
    <w:bookmarkStart w:name="z39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406-15. Некоммерческое акционерное общество "Торайгыров университет".</w:t>
      </w:r>
    </w:p>
    <w:bookmarkEnd w:id="462"/>
    <w:bookmarkStart w:name="z39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406-16. Некоммерческое акционерное общество "Карагандинский индустриальный университет".</w:t>
      </w:r>
    </w:p>
    <w:bookmarkEnd w:id="463"/>
    <w:bookmarkStart w:name="z39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406-17. Некоммерческое акционерное общество "Костанайский региональный университет имени А. Байтурсынова".</w:t>
      </w:r>
    </w:p>
    <w:bookmarkEnd w:id="464"/>
    <w:bookmarkStart w:name="z39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406-18. Некоммерческое акционерное общество "Карагандинский университет имени академика Е.А. Букетова".</w:t>
      </w:r>
    </w:p>
    <w:bookmarkEnd w:id="465"/>
    <w:bookmarkStart w:name="z39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406-19. Некоммерческое акционерное общество "Карагандинский технический университет имени Абылкаса Сагинова".</w:t>
      </w:r>
    </w:p>
    <w:bookmarkEnd w:id="466"/>
    <w:bookmarkStart w:name="z39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406-20. Некоммерческое акционерное общество "Южно-Казахстанский университет имени М. Ауэзова".</w:t>
      </w:r>
    </w:p>
    <w:bookmarkEnd w:id="467"/>
    <w:bookmarkStart w:name="z39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406-21. Некоммерческое акционерное общество "Рудненский индустриальный институт".</w:t>
      </w:r>
    </w:p>
    <w:bookmarkEnd w:id="468"/>
    <w:bookmarkStart w:name="z39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406-22. Некоммерческое акционерное общество "Каспийский университет технологий и инжиниринга имени Ш. Есенова".</w:t>
      </w:r>
    </w:p>
    <w:bookmarkEnd w:id="469"/>
    <w:bookmarkStart w:name="z40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406-23. Некоммерческое акционерное общество "Кокшетауский университет имени Ш. Уалиханова".</w:t>
      </w:r>
    </w:p>
    <w:bookmarkEnd w:id="470"/>
    <w:bookmarkStart w:name="z40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406-24. Некоммерческое акционерное общество "Казахский национальный университет имени аль-Фараби".</w:t>
      </w:r>
    </w:p>
    <w:bookmarkEnd w:id="471"/>
    <w:bookmarkStart w:name="z4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406-25. Некоммерческое акционерное общество "Восточно-Казахстанский технический университет имени Д. Серикбаева".</w:t>
      </w:r>
    </w:p>
    <w:bookmarkEnd w:id="472"/>
    <w:bookmarkStart w:name="z40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406-26. Некоммерческое акционерное общество "Казахский национальный исследовательский технический университет имени К.И. Сатпаева".</w:t>
      </w:r>
    </w:p>
    <w:bookmarkEnd w:id="473"/>
    <w:bookmarkStart w:name="z40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406-27. Некоммерческое акционерное общество "Южно-Казахстанский государственный педагогический университет".</w:t>
      </w:r>
    </w:p>
    <w:bookmarkEnd w:id="474"/>
    <w:bookmarkStart w:name="z40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406-28. Некоммерческое акционерное общество "Аркалыкский педагогический институт имени И. Алтынсарина".</w:t>
      </w:r>
    </w:p>
    <w:bookmarkEnd w:id="475"/>
    <w:bookmarkStart w:name="z40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406-29. Некоммерческое акционерное общество "Павлодарский педагогический университет".</w:t>
      </w:r>
    </w:p>
    <w:bookmarkEnd w:id="476"/>
    <w:bookmarkStart w:name="z40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406-30. Некоммерческое акционерное общество "Казахский национальный женский педагогический университет".</w:t>
      </w:r>
    </w:p>
    <w:bookmarkEnd w:id="477"/>
    <w:bookmarkStart w:name="z40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406-31. Некоммерческое акционерное общество "Казахский национальный педагогический университет имени Абая".</w:t>
      </w:r>
    </w:p>
    <w:bookmarkEnd w:id="478"/>
    <w:bookmarkStart w:name="z40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406-32. Акционерное общество "Академия гражданской авиации".</w:t>
      </w:r>
    </w:p>
    <w:bookmarkEnd w:id="479"/>
    <w:bookmarkStart w:name="z41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науки Министерства науки и высшего образования Республики Казахстан:</w:t>
      </w:r>
    </w:p>
    <w:bookmarkEnd w:id="480"/>
    <w:bookmarkStart w:name="z41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406-33. Акционерное общество "Фонд науки".</w:t>
      </w:r>
    </w:p>
    <w:bookmarkEnd w:id="481"/>
    <w:bookmarkStart w:name="z41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406-34. Акционерное общество "Национальный центр государственной научно-технической экспертизы".</w:t>
      </w:r>
    </w:p>
    <w:bookmarkEnd w:id="482"/>
    <w:bookmarkStart w:name="z41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406-35. Акционерное общество "Институт географии и водной безопасности".</w:t>
      </w:r>
    </w:p>
    <w:bookmarkEnd w:id="483"/>
    <w:bookmarkStart w:name="z41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406-36. Товарищество с ограниченной ответственностью "Центрально–Азиатский региональный гляциологический центр" категории 2 под эгидой ЮНЕСКО.</w:t>
      </w:r>
    </w:p>
    <w:bookmarkEnd w:id="484"/>
    <w:bookmarkStart w:name="z41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406-37. Товарищество с ограниченной ответственностью "Институт Евразийской интеграции".</w:t>
      </w:r>
    </w:p>
    <w:bookmarkEnd w:id="485"/>
    <w:bookmarkStart w:name="z41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языковой политики Министерства науки и высшего образования Республики Казахстан:</w:t>
      </w:r>
    </w:p>
    <w:bookmarkEnd w:id="486"/>
    <w:bookmarkStart w:name="z41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406-38. Некоммерческое акционерное общество "Национальный научно-практический центр "Тіл-Қазына" имени Шайсултана Шаяхметова".".</w:t>
      </w:r>
    </w:p>
    <w:bookmarkEnd w:id="487"/>
    <w:bookmarkStart w:name="z41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лицензии":</w:t>
      </w:r>
    </w:p>
    <w:bookmarkEnd w:id="488"/>
    <w:bookmarkStart w:name="z41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утвержденном указанным постановлением:</w:t>
      </w:r>
    </w:p>
    <w:bookmarkEnd w:id="489"/>
    <w:bookmarkStart w:name="z42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строку, порядковый номер, 4, изложить в следующей редакции:</w:t>
      </w:r>
    </w:p>
    <w:bookmarkEnd w:id="490"/>
    <w:bookmarkStart w:name="z42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минералогии и палеонтологии, кости ископаемых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</w:tbl>
    <w:bookmarkStart w:name="z42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92"/>
    <w:bookmarkStart w:name="z42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</w:p>
    <w:bookmarkEnd w:id="493"/>
    <w:bookmarkStart w:name="z42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494"/>
    <w:bookmarkStart w:name="z42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"МОН – Министерство образования и науки Республики Казахстан" изложить в следующей редакции:</w:t>
      </w:r>
    </w:p>
    <w:bookmarkEnd w:id="495"/>
    <w:bookmarkStart w:name="z42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"МНВО – Министерство науки и высшего образования Республики Казахстан".</w:t>
      </w:r>
    </w:p>
    <w:bookmarkEnd w:id="496"/>
    <w:bookmarkStart w:name="z42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образования":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статьи 10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99"/>
    <w:bookmarkStart w:name="z43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обеспечению качества в сфере науки и высшего образования Министерства науки и высшего образования Республики Казахстан лицензиаром по осуществлению лицензирования деятельности в сфере образования на предоставление высшего образования по направлениям подготовки кадров и формам обучения, послевузовского образования по направлениям подготовки кадров и формам обучения;</w:t>
      </w:r>
    </w:p>
    <w:bookmarkEnd w:id="500"/>
    <w:bookmarkStart w:name="z43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обеспечению качества в сфере образования Министерства просвещения Республики Казахстан лицензиаром по осуществлению лицензирования деятельности в сфере образования на предоставление духовного образования;</w:t>
      </w:r>
    </w:p>
    <w:bookmarkEnd w:id="501"/>
    <w:bookmarkStart w:name="z43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 начального образования, основного среднего образования, общего среднего образования, технического и профессионального образования по квалификациям, для военных, специальных учебных заведений по группам специальностей, послесреднего образования по квалификациям, для военных, специальных учебных заведений по группам специальностей;</w:t>
      </w:r>
    </w:p>
    <w:bookmarkEnd w:id="502"/>
    <w:bookmarkStart w:name="z43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Казахстан, согласно приложению к настоящему постановлению.";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органов":</w:t>
      </w:r>
    </w:p>
    <w:bookmarkEnd w:id="504"/>
    <w:bookmarkStart w:name="z4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505"/>
    <w:bookmarkStart w:name="z4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506"/>
    <w:bookmarkStart w:name="z44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 система управления высшим образованием"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студентах и выпускниках организаций высшего и (или) послевузовского образования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</w:tbl>
    <w:bookmarkStart w:name="z4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08"/>
    <w:bookmarkStart w:name="z4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</w:t>
            </w:r>
          </w:p>
        </w:tc>
      </w:tr>
    </w:tbl>
    <w:bookmarkStart w:name="z44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10"/>
    <w:bookmarkStart w:name="z44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11"/>
    <w:bookmarkStart w:name="z44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декабря 2004 года № 1376 "О передислокации Аэрокосмического комитета Министерства образования и науки Республики Казахстан в город Астану".</w:t>
      </w:r>
    </w:p>
    <w:bookmarkEnd w:id="512"/>
    <w:bookmarkStart w:name="z45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2005 года № 207 "О создании акционерного общества "Совместное Казахстанско-Российское предприятие "Байтерек".</w:t>
      </w:r>
    </w:p>
    <w:bookmarkEnd w:id="513"/>
    <w:bookmarkStart w:name="z45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5 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17 марта 2005 года № 242 "О создании акционерного общества "Национальная компания "Казкосмос".</w:t>
      </w:r>
    </w:p>
    <w:bookmarkEnd w:id="514"/>
    <w:bookmarkStart w:name="z45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2005 года № 300 "Отдельные вопросы Министерства образования и науки Республики Казахстан".</w:t>
      </w:r>
    </w:p>
    <w:bookmarkEnd w:id="515"/>
    <w:bookmarkStart w:name="z45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2005 года № 301 "О некоторых вопросах создания акционерного общества "Центр международных программ".</w:t>
      </w:r>
    </w:p>
    <w:bookmarkEnd w:id="516"/>
    <w:bookmarkStart w:name="z45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2005 года № 405 "О некоторых вопросах Министерства образования и науки Республики Казахстан".</w:t>
      </w:r>
    </w:p>
    <w:bookmarkEnd w:id="517"/>
    <w:bookmarkStart w:name="z45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июня 2005 года № 541 "О реорганизации государственного учреждения "Финансовый центр" Министерства образования и науки Республики Казахстан".</w:t>
      </w:r>
    </w:p>
    <w:bookmarkEnd w:id="518"/>
    <w:bookmarkStart w:name="z45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2005 года № 741 "О некоторых вопросах республиканского государственного предприятия на праве хозяйственного ведения "Научный центр противоинфекционных препаратов".</w:t>
      </w:r>
    </w:p>
    <w:bookmarkEnd w:id="519"/>
    <w:bookmarkStart w:name="z45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сентября 2005 года № 929 "О реорганизации некоторых республиканских государственных предприятий Министерства образования и науки Республики Казахстан".</w:t>
      </w:r>
    </w:p>
    <w:bookmarkEnd w:id="520"/>
    <w:bookmarkStart w:name="z45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сентября 2005 года № 953 "О реорганизации Республиканского государственного казенного предприятия "Институт фитохимии" Министерства образования и науки Республики Казахстан".</w:t>
      </w:r>
    </w:p>
    <w:bookmarkEnd w:id="521"/>
    <w:bookmarkStart w:name="z45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ноября 2005 года № 1159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нефтегазовой отрасли" Министерства образования и науки Республики Казахстан".</w:t>
      </w:r>
    </w:p>
    <w:bookmarkEnd w:id="522"/>
    <w:bookmarkStart w:name="z46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№ 134 "О внесении изменений и дополнения в некоторые решения Правительства Республики Казахстан".</w:t>
      </w:r>
    </w:p>
    <w:bookmarkEnd w:id="523"/>
    <w:bookmarkStart w:name="z46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марта 2006 года № 195 "О некоторых вопросах Республиканского государственного предприятия на праве хозяйственного ведения "Центр биологических исследований" Министерства образования и науки Республики Казахстан".</w:t>
      </w:r>
    </w:p>
    <w:bookmarkEnd w:id="524"/>
    <w:bookmarkStart w:name="z46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марта 2006 года № 211 "О передаче некоторых объектов из республиканской собственности в коммунальную собственность города Алматы".</w:t>
      </w:r>
    </w:p>
    <w:bookmarkEnd w:id="525"/>
    <w:bookmarkStart w:name="z46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2006 года № 249 "О внесении изменений и дополнения в постановление Правительства Республики Казахстан от 28 октября 2004 года № 1111".</w:t>
      </w:r>
    </w:p>
    <w:bookmarkEnd w:id="526"/>
    <w:bookmarkStart w:name="z46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июня 2006 года № 544 "О внесении дополнений и изменений в некоторые решения Правительства Республики Казахстан".</w:t>
      </w:r>
    </w:p>
    <w:bookmarkEnd w:id="527"/>
    <w:bookmarkStart w:name="z46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Казахстан".</w:t>
      </w:r>
    </w:p>
    <w:bookmarkEnd w:id="528"/>
    <w:bookmarkStart w:name="z46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5 декабря 2006 года № 1170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отрасли" Министерства образования и науки Республики Казахстан".</w:t>
      </w:r>
    </w:p>
    <w:bookmarkEnd w:id="529"/>
    <w:bookmarkStart w:name="z46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2006 года № 1324 "О передаче Государственного учреждения "Республиканская казахская средняя специализированная музыкальная школа-интернат для одаренных детей имени А. Жубанова" Министерства образования и науки Республики Казахстан в коммунальную собственность города Алматы".</w:t>
      </w:r>
    </w:p>
    <w:bookmarkEnd w:id="530"/>
    <w:bookmarkStart w:name="z46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Пункт 9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2007 года № 438 "Вопросы Национального космического агентства Республики Казахстан".</w:t>
      </w:r>
    </w:p>
    <w:bookmarkEnd w:id="531"/>
    <w:bookmarkStart w:name="z46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июля 2007 года № 624 "О реорганизации Республиканского государственного казенного предприятия "Акмолинский финансово-экономический колледж" Министерства образования и науки Республики Казахстан".</w:t>
      </w:r>
    </w:p>
    <w:bookmarkEnd w:id="532"/>
    <w:bookmarkStart w:name="z47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2007 года № 964 "О внесении изменений и дополнений в некоторые решения Правительства Республики Казахстан".</w:t>
      </w:r>
    </w:p>
    <w:bookmarkEnd w:id="533"/>
    <w:bookmarkStart w:name="z47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22 октября 2007 года № 984 "О некоторых вопросах Министерства образования и науки Республики Казахстан".</w:t>
      </w:r>
    </w:p>
    <w:bookmarkEnd w:id="534"/>
    <w:bookmarkStart w:name="z47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21 декабря 2007 года № 1244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обрабатывающей отрасли" Министерства образования и науки Республики Казахстан".</w:t>
      </w:r>
    </w:p>
    <w:bookmarkEnd w:id="535"/>
    <w:bookmarkStart w:name="z47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января 2008 года № 15 "О реорганизации Республиканского государственного казенного предприятия "Республиканский центр подтверждения и присвоения квалификации" Министерства образования и науки Республики Казахстан".</w:t>
      </w:r>
    </w:p>
    <w:bookmarkEnd w:id="536"/>
    <w:bookmarkStart w:name="z47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апреля 2008 года № 365 "Вопросы отдельных организаций, подведомственных Министерству образования и науки Республики Казахстан".</w:t>
      </w:r>
    </w:p>
    <w:bookmarkEnd w:id="537"/>
    <w:bookmarkStart w:name="z47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мая 2008 года № 452 "О создании акционерного общества "Өркен" и выделении средств из резерва Правительства Республики Казахстан".</w:t>
      </w:r>
    </w:p>
    <w:bookmarkEnd w:id="538"/>
    <w:bookmarkStart w:name="z47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мая 2008 года № 502 "О переименовании Республиканского государственного казенного предприятия "Актауский государственный университет имени Ш. Есенова" Министерства образования и науки Республики Казахстан".</w:t>
      </w:r>
    </w:p>
    <w:bookmarkEnd w:id="539"/>
    <w:bookmarkStart w:name="z47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Казахстан".</w:t>
      </w:r>
    </w:p>
    <w:bookmarkEnd w:id="540"/>
    <w:bookmarkStart w:name="z47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541"/>
    <w:bookmarkStart w:name="z47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июня 2009 года № 957 "О создании некоммерческого акционерного общества "Новый университет Астаны" и выделении средств из резерва Правительства Республики Казахстан".</w:t>
      </w:r>
    </w:p>
    <w:bookmarkEnd w:id="542"/>
    <w:bookmarkStart w:name="z48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14 сентября 2009 года № 1369 "О внесении дополнений и изменений в некоторые решения Правительства Республики Казахстан".</w:t>
      </w:r>
    </w:p>
    <w:bookmarkEnd w:id="543"/>
    <w:bookmarkStart w:name="z48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2009 года № 281 "О внесении дополнений в постановление Правительства Республики Казахстан от 28 октября 2004 года № 1111".</w:t>
      </w:r>
    </w:p>
    <w:bookmarkEnd w:id="544"/>
    <w:bookmarkStart w:name="z48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2009 года № 1560 "О переименовании Государственного учреждения "Казахская национальная академия музыки" Министерства образования и науки Республики Казахстан".</w:t>
      </w:r>
    </w:p>
    <w:bookmarkEnd w:id="545"/>
    <w:bookmarkStart w:name="z48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2010 года № 152 "О некоторых вопросах некоммерческого акционерного общества "Новый университет Астаны" и акционерного общества "Национальный медицинский холдинг".</w:t>
      </w:r>
    </w:p>
    <w:bookmarkEnd w:id="546"/>
    <w:bookmarkStart w:name="z48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156 "О внесении дополнения в постановление Правительства Республики Казахстан от 28 октября 2004 года № 1111".</w:t>
      </w:r>
    </w:p>
    <w:bookmarkEnd w:id="547"/>
    <w:bookmarkStart w:name="z48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от 7 июня 2010 года № 532 "О некоторых вопросах некоммерческого акционерного общества "Новый университет Астаны" и акционерного общества "Өркен".</w:t>
      </w:r>
    </w:p>
    <w:bookmarkEnd w:id="548"/>
    <w:bookmarkStart w:name="z48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сентября 2010 года № 901 "О принятии государственного учреждения "Казахская средняя специализированная музыкальная школа-интернат для одаренных детей имени А. Жубанова" города Алматы в республиканскую собственность".</w:t>
      </w:r>
    </w:p>
    <w:bookmarkEnd w:id="549"/>
    <w:bookmarkStart w:name="z48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Казахстан".</w:t>
      </w:r>
    </w:p>
    <w:bookmarkEnd w:id="550"/>
    <w:bookmarkStart w:name="z48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2011 года № 246 "О внесении изменений и дополнений в некоторые решения Правительства Республики Казахстан".</w:t>
      </w:r>
    </w:p>
    <w:bookmarkEnd w:id="551"/>
    <w:bookmarkStart w:name="z48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2011 года № 647 "О реорганизации некоммерческого акционерного общества "Назарбаев Университет" и акционерного общества "Назарбаев Интеллектуальные школы".</w:t>
      </w:r>
    </w:p>
    <w:bookmarkEnd w:id="552"/>
    <w:bookmarkStart w:name="z49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28 июня 2011 года № 722 "О создании Республиканского государственного предприятия на праве хозяйственного ведения "Южно-Казахстанский государственный педагогический институт" Министерства образования и науки Республики Казахстан".</w:t>
      </w:r>
    </w:p>
    <w:bookmarkEnd w:id="553"/>
    <w:bookmarkStart w:name="z49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июля 2011 года № 777 "О создании некоммерческого акционерного общества "Холдинг "Кәсіпқор" и выделении средств из резерва Правительства Республики Казахстан".</w:t>
      </w:r>
    </w:p>
    <w:bookmarkEnd w:id="554"/>
    <w:bookmarkStart w:name="z49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7 июля 2011 года № 778 "Некоторые вопросы Министерства образования и науки Республики Казахстан". </w:t>
      </w:r>
    </w:p>
    <w:bookmarkEnd w:id="555"/>
    <w:bookmarkStart w:name="z49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сентября 2011 года № 1063 "О создании акционерного общества "Информационно-аналитический центр". </w:t>
      </w:r>
    </w:p>
    <w:bookmarkEnd w:id="556"/>
    <w:bookmarkStart w:name="z49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2011 года № 1109 "О некоторых вопросах акционерного общества "Казахский агротехнический университет имени Сакена Сейфуллина". </w:t>
      </w:r>
    </w:p>
    <w:bookmarkEnd w:id="557"/>
    <w:bookmarkStart w:name="z49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1425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58"/>
    <w:bookmarkStart w:name="z49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2012 года № 232 "О некоторых вопросах передачи отдельных государственных предприятий из коммунальной собственности в республиканскую собственность и создании акционерного общества "Национальный центр повышения квалификации "Өрлеу" Министерства образования и науки Республики Казахстан".  </w:t>
      </w:r>
    </w:p>
    <w:bookmarkEnd w:id="559"/>
    <w:bookmarkStart w:name="z49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2012 года № 282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60"/>
    <w:bookmarkStart w:name="z49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2012 года № 392 "О некоторых вопросах Республиканского государственного казенного предприятия "Республиканский центр "Дошкольное детство" Министерства образования и науки Республики Казахстан".</w:t>
      </w:r>
    </w:p>
    <w:bookmarkEnd w:id="561"/>
    <w:bookmarkStart w:name="z49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июня 2012 года № 874 "Отдельные вопросы Министерства образования и науки Республики Казахстан".</w:t>
      </w:r>
    </w:p>
    <w:bookmarkEnd w:id="562"/>
    <w:bookmarkStart w:name="z50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2012 года № 962 "О внесении дополнения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63"/>
    <w:bookmarkStart w:name="z50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2012 года № 989 "О создании товарищества с ограниченной ответственностью "Центр коммерциализации технологий".</w:t>
      </w:r>
    </w:p>
    <w:bookmarkEnd w:id="564"/>
    <w:bookmarkStart w:name="z50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2012 года № 1110 "О реорганизации республиканского государственного казенного предприятия "Национальный аккредитационный центр" Министерства образования и науки Республики Казахстан". </w:t>
      </w:r>
    </w:p>
    <w:bookmarkEnd w:id="565"/>
    <w:bookmarkStart w:name="z50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сентября 2012 года № 1144 "О реорганизации Республиканского государственного предприятия на праве хозяйственного ведения "Республиканский научно-методический центр развития технического и профессионального образования и присвоения квалификации" Министерства образовании и науки Республики Казахстан".</w:t>
      </w:r>
    </w:p>
    <w:bookmarkEnd w:id="566"/>
    <w:bookmarkStart w:name="z50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529 "О реорганизации отдельных республиканских государственных предприятий Министерства образования и науки Республики Казахстан".</w:t>
      </w:r>
    </w:p>
    <w:bookmarkEnd w:id="567"/>
    <w:bookmarkStart w:name="z50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236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68"/>
    <w:bookmarkStart w:name="z50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2013 года № 958 "О внесении изменения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69"/>
    <w:bookmarkStart w:name="z50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1171 "О внесении изменения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70"/>
    <w:bookmarkStart w:name="z50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2014 года № 1001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71"/>
    <w:bookmarkStart w:name="z50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29 декабря 2014 года № 1392 "О ликвидации Республиканского государственного казенного предприятия "Национальный центр образовательной статистики и оценки" Министерства образования и науки Республики Казахстан".</w:t>
      </w:r>
    </w:p>
    <w:bookmarkEnd w:id="572"/>
    <w:bookmarkStart w:name="z51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1440 "О некоторых вопросах Министерства культуры и спорта Республики Казахстан".</w:t>
      </w:r>
    </w:p>
    <w:bookmarkEnd w:id="573"/>
    <w:bookmarkStart w:name="z51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2015 года № 101 "О некоторых вопросах Министерства образования и науки Республики Казахстан".</w:t>
      </w:r>
    </w:p>
    <w:bookmarkEnd w:id="574"/>
    <w:bookmarkStart w:name="z51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апреля 2015 года № 221 "О некоторых вопросах республиканской собственности и признании утратившими силу некоторых решений Совета Министров Казахской ССР и Правительства Республики Казахстан".</w:t>
      </w:r>
    </w:p>
    <w:bookmarkEnd w:id="575"/>
    <w:bookmarkStart w:name="z51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2015 года № 226 "О некоторых вопросах Министерства сельского хозяйства Республики Казахстан".</w:t>
      </w:r>
    </w:p>
    <w:bookmarkEnd w:id="576"/>
    <w:bookmarkStart w:name="z51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апреля 2015 года № 358 "О реорганизации государственного учреждения "Республиканская специализированная физико-математическая средняя школа-интернат имени О. Жаутыкова для одаренных детей".</w:t>
      </w:r>
    </w:p>
    <w:bookmarkEnd w:id="577"/>
    <w:bookmarkStart w:name="z51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bookmarkEnd w:id="578"/>
    <w:bookmarkStart w:name="z51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сентября 2015 года № 789 "О передаче из ведения Министерства образования и науки Республики Казахстан в ведение Министерства обороны Республики Казахстан и переименовании государственных учреждений".</w:t>
      </w:r>
    </w:p>
    <w:bookmarkEnd w:id="579"/>
    <w:bookmarkStart w:name="z51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ноября 2015 года № 939 "О некоторых вопросах республиканской собственности".</w:t>
      </w:r>
    </w:p>
    <w:bookmarkEnd w:id="580"/>
    <w:bookmarkStart w:name="z51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мая 2016 года № 288 "О внесении изменений и дополнений в некоторые решения Правительства Республики Казахстан".</w:t>
      </w:r>
    </w:p>
    <w:bookmarkEnd w:id="581"/>
    <w:bookmarkStart w:name="z51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июля 2016 года № 433 "О вопросах создания некоммерческого акционерного общества "Атырауский университет нефти и газа".</w:t>
      </w:r>
    </w:p>
    <w:bookmarkEnd w:id="582"/>
    <w:bookmarkStart w:name="z52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507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83"/>
    <w:bookmarkStart w:name="z52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2016 года № 675 "О некоторых вопросах республиканской собственности".</w:t>
      </w:r>
    </w:p>
    <w:bookmarkEnd w:id="584"/>
    <w:bookmarkStart w:name="z52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2017 года № 49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85"/>
    <w:bookmarkStart w:name="z52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Казахстан".</w:t>
      </w:r>
    </w:p>
    <w:bookmarkEnd w:id="586"/>
    <w:bookmarkStart w:name="z52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августа 2017 года № 497 "О некоторых вопросах передачи государственного имущества из республиканской собственности в коммунальную собственность".</w:t>
      </w:r>
    </w:p>
    <w:bookmarkEnd w:id="587"/>
    <w:bookmarkStart w:name="z52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октября 2017 года № 657 "О переименовании республиканского государственного предприятия на праве хозяйственного ведения "Таразский государственный педагогический институт" Министерства образования и науки Республики Казахстан".</w:t>
      </w:r>
    </w:p>
    <w:bookmarkEnd w:id="588"/>
    <w:bookmarkStart w:name="z52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ноября 2017 года № 753 "О переименовании республиканского государственного предприятия на праве хозяйственного ведения "Южно-Казахстанский государственный педагогический институт" Министерства образования и науки Республики Казахстан".</w:t>
      </w:r>
    </w:p>
    <w:bookmarkEnd w:id="589"/>
    <w:bookmarkStart w:name="z52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2017 года № 916 "О переименовании республиканского государственного предприятия на праве хозяйственного ведения "Павлодарский государственный педагогический институт" Министерства образования и науки Республики Казахстан".</w:t>
      </w:r>
    </w:p>
    <w:bookmarkEnd w:id="590"/>
    <w:bookmarkStart w:name="z52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марта 2018 года № 119 "О переименовании республиканского государственного предприятия на праве хозяйственного ведения "Костанайский государственный педагогический институт" Министерства образования и науки Республики Казахстан".</w:t>
      </w:r>
    </w:p>
    <w:bookmarkEnd w:id="591"/>
    <w:bookmarkStart w:name="z52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апреля 2018 года № 161 "О некоторых вопросах республиканского государственного казенного предприятия "Иссыкский государственный дендрологический парк" Комитета науки Министерства образования и науки Республики Казахстан".</w:t>
      </w:r>
    </w:p>
    <w:bookmarkEnd w:id="592"/>
    <w:bookmarkStart w:name="z53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Казахстан".</w:t>
      </w:r>
    </w:p>
    <w:bookmarkEnd w:id="593"/>
    <w:bookmarkStart w:name="z53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2018 года № 649 "О вопросах создания некоммерческого акционерного общества "Южно-Казахстанский государственный педагогический университет".</w:t>
      </w:r>
    </w:p>
    <w:bookmarkEnd w:id="594"/>
    <w:bookmarkStart w:name="z5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2018 года № 684 "О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95"/>
    <w:bookmarkStart w:name="z53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ноября 2018 года № 754 "О присвоении республиканскому государственному предприятию на праве хозяйственного ведения "Костанайский государственный педагогический университет" Министерства образования и науки Республики Казахстан имени Умирзака Султангазина".</w:t>
      </w:r>
    </w:p>
    <w:bookmarkEnd w:id="596"/>
    <w:bookmarkStart w:name="z53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872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597"/>
    <w:bookmarkStart w:name="z53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2019 года № 64 "О присвоении некоммерческому акционерному обществу "Атырауский университет нефти и газа" имени Сафи Утебаева".</w:t>
      </w:r>
    </w:p>
    <w:bookmarkEnd w:id="598"/>
    <w:bookmarkStart w:name="z53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599"/>
    <w:bookmarkStart w:name="z53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мая 2019 года № 241 "О переименовании республиканского государственного предприятия на праве хозяйственного ведения "Казахский государственный женский педагогический университет" Министерства образования и науки Республики Казахстан".</w:t>
      </w:r>
    </w:p>
    <w:bookmarkEnd w:id="600"/>
    <w:bookmarkStart w:name="z53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2019 года № 354 "О ликвидации товарищества с ограниченной ответственностью "Центр коммерциализации технологий".</w:t>
      </w:r>
    </w:p>
    <w:bookmarkEnd w:id="601"/>
    <w:bookmarkStart w:name="z53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2019 года № 399 "О внесении изменения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02"/>
    <w:bookmarkStart w:name="z54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2019 года № 653 "О внесении дополнения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03"/>
    <w:bookmarkStart w:name="z54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октября 2019 года № 748 "О принятии долей участия в уставных капиталах товарищества с ограниченной ответственностью "Институт сейсмологии" и товарищества с ограниченной ответственностью "Сейсмологическая опытно-методическая экспедиция" из частной собственности в республиканскую собственность по договору дарения".</w:t>
      </w:r>
    </w:p>
    <w:bookmarkEnd w:id="604"/>
    <w:bookmarkStart w:name="z54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октября 2019 года № 752 "О некоторых вопросах высших учебных заведений Министерства образования и науки Республики Казахстан".</w:t>
      </w:r>
    </w:p>
    <w:bookmarkEnd w:id="605"/>
    <w:bookmarkStart w:name="z54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октября 2019 года № 753 "О принятии доли участия товарищества с ограниченной ответственностью "Институт географии" из частной собственности в республиканскую собственность по договору дарения и преобразовании в акционерное общество "Институт географии и водной безопасности" Комитета науки Министерства образования и науки Республики Казахстан".</w:t>
      </w:r>
    </w:p>
    <w:bookmarkEnd w:id="606"/>
    <w:bookmarkStart w:name="z54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23 октября 2019 года № 789 "О некоторых вопросах Министерства образования и науки Республики Казахстан".</w:t>
      </w:r>
    </w:p>
    <w:bookmarkEnd w:id="607"/>
    <w:bookmarkStart w:name="z54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2019 года № 890 "О некоторых вопросах акционерного общества "Финансовая академия".</w:t>
      </w:r>
    </w:p>
    <w:bookmarkEnd w:id="608"/>
    <w:bookmarkStart w:name="z54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ноября 2019 года № 823 "О ликвидации некоторых республиканских государственных казенных предприятий Министерства образования и науки Республики Казахстан".</w:t>
      </w:r>
    </w:p>
    <w:bookmarkEnd w:id="609"/>
    <w:bookmarkStart w:name="z54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2019 года № 914 "О некоторых вопросах республиканского государственного казенного предприятия "Институт прикладной математики" Комитета науки Министерства образования и науки Республики Казахстан".</w:t>
      </w:r>
    </w:p>
    <w:bookmarkEnd w:id="610"/>
    <w:bookmarkStart w:name="z54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2019 года № 951 "О некоторых вопросах республиканского государственного предприятия на праве хозяйственного ведения "Институт ботаники и фитоинтродукции" Комитета науки Министерства образования и науки Республики Казахстан".</w:t>
      </w:r>
    </w:p>
    <w:bookmarkEnd w:id="611"/>
    <w:bookmarkStart w:name="z54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декабря 2019 года № 979 "О переименовании некоммерческого акционерного общества "Холдинг "Кәсіпқор"".</w:t>
      </w:r>
    </w:p>
    <w:bookmarkEnd w:id="612"/>
    <w:bookmarkStart w:name="z55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31 января 2020 года № 26 "Об отмене постановлений Правительства Республики Казахстан от 22 декабря 2008 года № 1196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машиностроительной отрасли" Министерства образования и науки Республики Казахстан" и от 6 сентября 2010 года № 900 "О создании государственного учреждения "Карагандинская республиканская специальная школа-интернат для детей с нарушением зрения"".</w:t>
      </w:r>
    </w:p>
    <w:bookmarkEnd w:id="613"/>
    <w:bookmarkStart w:name="z55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2020 года № 27 "Об отмене постановления Правительства Республики Казахстан от 26 декабря 2016 года № 851 "О реорганизации республиканского государственного казенного предприятия "Национальный научно-практический, образовательный и оздоровительный центр "Бобек" Министерства образования и науки Республики Казахстан".</w:t>
      </w:r>
    </w:p>
    <w:bookmarkEnd w:id="614"/>
    <w:bookmarkStart w:name="z55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2020 года № 163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15"/>
    <w:bookmarkStart w:name="z55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23 июня 2020 года № 384 "О переименовании республиканского государственного учреждения "Национальный научно-практический центр коррекционной педагогики" Министерства образования и науки Республики Казахстан".</w:t>
      </w:r>
    </w:p>
    <w:bookmarkEnd w:id="616"/>
    <w:bookmarkStart w:name="z55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октября 2020 года № 690 "Вопросы некоторых республиканских государственных предприятий Комитета науки Министерства образования и науки Республики Казахстан".</w:t>
      </w:r>
    </w:p>
    <w:bookmarkEnd w:id="617"/>
    <w:bookmarkStart w:name="z55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ноября 2020 года № 741 "О некоторых вопросах некоммерческого акционерного общества "Евразийский национальный университет имени Л.Н. Гумилева".</w:t>
      </w:r>
    </w:p>
    <w:bookmarkEnd w:id="618"/>
    <w:bookmarkStart w:name="z55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20 ноября 2020 года № 780 "О некоторых вопросах Министерства образования и науки Республики Казахстан".</w:t>
      </w:r>
    </w:p>
    <w:bookmarkEnd w:id="619"/>
    <w:bookmarkStart w:name="z55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декабря 2020 года № 821 "О некоторых вопросах Министерства образования и науки Республики Казахстан".</w:t>
      </w:r>
    </w:p>
    <w:bookmarkEnd w:id="620"/>
    <w:bookmarkStart w:name="z55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2020 года № 951 "О некоторых вопросах Министерства образования и науки Республики Казахстан".</w:t>
      </w:r>
    </w:p>
    <w:bookmarkEnd w:id="621"/>
    <w:bookmarkStart w:name="z55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2021 года № 39 "О некоторых вопросах Министерства образования и науки Республики Казахстан".</w:t>
      </w:r>
    </w:p>
    <w:bookmarkEnd w:id="622"/>
    <w:bookmarkStart w:name="z56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623"/>
    <w:bookmarkStart w:name="z56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2021 года № 199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24"/>
    <w:bookmarkStart w:name="z56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2021 года № 553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25"/>
    <w:bookmarkStart w:name="z56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2021 года № 597 "О некоторых вопросах передачи прав владения и пользования государственными пакетами акций (долями участия) отдельных юридических лиц".</w:t>
      </w:r>
    </w:p>
    <w:bookmarkEnd w:id="626"/>
    <w:bookmarkStart w:name="z56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13 сентября 2021 года № 636 "О принятии доли участия в уставном капитале товарищества с ограниченной ответственностью "Центрально–Азиатский региональный гляциологический центр" категории 2 под эгидой ЮНЕСКО", передаваемой в республиканскую собственность по договору дарения, и внесении дополнений в некоторые решения Правительства Республики Казахстан".</w:t>
      </w:r>
    </w:p>
    <w:bookmarkEnd w:id="627"/>
    <w:bookmarkStart w:name="z56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2021 года № 642 "О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Казахстан".</w:t>
      </w:r>
    </w:p>
    <w:bookmarkEnd w:id="628"/>
    <w:bookmarkStart w:name="z56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 октября 2021 года № 701 "О принятии доли участия товарищества с ограниченной ответственностью "Институт Евразийской интеграции"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Казахстан".</w:t>
      </w:r>
    </w:p>
    <w:bookmarkEnd w:id="629"/>
    <w:bookmarkStart w:name="z56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27 октября 2021 года № 769 "О создании республиканского государственного предприятия на праве хозяйственного ведения "Научный институт изучения Улуса Джучи" Комитета науки Министерства образования и науки Республики Казахстан".</w:t>
      </w:r>
    </w:p>
    <w:bookmarkEnd w:id="630"/>
    <w:bookmarkStart w:name="z56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9 ноября 2021 года № 796 "О переименовании республиканского государственного учреждения "Республиканский центр "Дошкольное детство" Министерства образования и науки Республики Казахстан и внесении изменений в некоторые решения Правительства Республики Казахстан".</w:t>
      </w:r>
    </w:p>
    <w:bookmarkEnd w:id="631"/>
    <w:bookmarkStart w:name="z56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в реализацию пунктов 1, 3, 4, 5 и 6 постановления Правительства Республики Казахстан от 20 декабря 2021 года № 910 "О вопросах создания акционерного общества "Национальный холдинг "QazBioPharm".</w:t>
      </w:r>
    </w:p>
    <w:bookmarkEnd w:id="632"/>
    <w:bookmarkStart w:name="z57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изменения, которое вносится в некоторые решения Правительства Республики Казахстан, утвержденного постановлением Правительства Республики Казахстан от 18 февраля 2022 года № 67 "О присвоении некоммерческому акционерному обществу "Карагандинский технический университет" имени Абылкаса Сагинова".</w:t>
      </w:r>
    </w:p>
    <w:bookmarkEnd w:id="633"/>
    <w:bookmarkStart w:name="z57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дополнения, которое вносится в некоторые решения Правительства Республики Казахстан, утвержденного постановлением Правительства Республики Казахстан от 11 июля 2022 года № 471 "О некоторых вопросах по реализации указов Президента Республики Казахстан от 3 мая 2022 года № 886 "О некоторых вопросах административно-территориального устройства Республики Казахстан" и от 3 мая 2022 года № 887 "О некоторых вопросах административно-территориального устройства Республики Казахстан".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2015 года № 934 </w:t>
            </w:r>
          </w:p>
        </w:tc>
      </w:tr>
    </w:tbl>
    <w:bookmarkStart w:name="z574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лицензируемого вида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высшего образования по направлениям подготовки кадров и формам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послевузовского образования по направлениям подготовки кадров и формам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духовного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основного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технического и профессионального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послесреднего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