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6103" w14:textId="50e6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представителе Республики Казахстан в Совете Евразийской экономической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августа 2022 года № 572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"О представителе Республики Казахстан в Совете Евразийской экономической комиссии".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представителе Республики Казахстан в Совете Евразийской экономической комиссии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Освободить Султанова Бахыта Турлыхановича от полномочий представителя Республики Казахстан в Совете Евразийской экономической комиссии.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исполняющего обязанности Заместителя Премьер-Министра – Министра торговли и интеграции Республики Казахстан Жумангарина Серика Макашевича представителем Республики Казахстан в Совете Евразийской экономической комиссии.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его подписания.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