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17350" w14:textId="05173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31 декабря 2021 года № 991 "О Плане законопроектных работ Правительства Республики Казахстан на 2022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августа 2022 года № 563.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2021 года № 991 "О Плане законопроектных работ Правительства Республики Казахстан на 2022 год" следующие изменения и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2022 год, утвержденном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6, исключить;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7, изложить в следующей редакции: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налогах и других обязательных платежах в бюджет" (Налоговый кодекс)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введении в действие Кодекса Республики Казахстан "О налогах и других обязательных платежах в бюджет" (Налоговый кодекс)"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Амрин А.К.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13 и 14, изложить в следующей редакции: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развитии агломераций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 Б. Б.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развития агломераций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 Б. Б.</w:t>
            </w:r>
          </w:p>
        </w:tc>
      </w:tr>
    </w:tbl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25 и 26, исключить;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29, следующего содержания: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некоторые законодательные акты Республики Казахстан по вопросам совершенствования бюджетного законодательства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Амрин А.К.</w:t>
            </w:r>
          </w:p>
        </w:tc>
      </w:tr>
    </w:tbl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