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3784" w14:textId="f373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2022 года № 556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внесении изменений и дополнения в Указ Президента Республики Казахстан от 12 октября 2000 года № 470 "О республиканской комиссии по подготовке кадров за рубежом".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следующие изменения и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 республиканской комиссии";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и порядок деятельности республиканской комиссии";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прекращения деятельности республиканской комиссии";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Министр иностранных дел Республики Казахстан" дополнить строкой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просвещения Республики Казахстан".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