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e56" w14:textId="808c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организациям образования и культуры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2022 года № 553.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 и культуры Кызылординской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казенному предприятию "Кызылординский колледж услуги и сервиса" управления образования Кызылординской области" имя Мурата Саламатова;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коммунальному государственному учреждению "Районная библиотека отдела культуры и развития языков Жанакорганского района" имя Адырбека Сопыбекова.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