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bf68" w14:textId="1f2b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филиала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 и филиала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филиал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 на базе некоммерческого акционерного общества "Казахский национальный университет имени аль-Фараби" и филиал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 на базе некоммерческого акционерного общества "Атырауский университет нефти и газа имени С. Утебаева" (далее – филиалы).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предметами деятельности филиалов определить предоставление образовательных услуг в сфере высшего и (или) послевузовского образования и занятие научной и (или) научно-технической деятельностью.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Филиалы осуществляют образовательную деятельность на основе образовательных программ Федерального государственного автономного образовательного учреждения высшего образования "Национальный исследовательский ядерный университет "МИФИ" и Федерального государственного автономного образовательного учреждения высшего образования "Российский государственный университет нефти и газа (национальный исследовательский университет) имени И.М. Губкина" (далее – головные вузы).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определяют перечень дисциплин с обязательным включением предметов "Казахский язык" и "История Казахстана", виды профессиональных практик, изучаемых на базе головных вузов, некоммерческого акционерного общества "Казахский национальный университет имени аль-Фараби" и некоммерческого акционерного общества "Атырауский университет нефти и газа имени С. Утебаева".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Организовать образовательный процесс с привлечением профессорско-преподавательского состава головных вузов, доля которых в каждом филиале составляет не менее 50 %.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Лицензирование филиалов осуществляется в соответствии с законодательством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филиалов осуществляется за счет средств, полученных в рамках государственного образовательного заказа Республики Казахстан, и иных источников, не запрещенных законодательством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Министерству науки и высшего образования Республики Казахстан внести изменения в нормативные правовые акты в части определения отдельного алгоритма расчета объема подушевого нормативного финансирования для программ зарубежных филиалов.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Обеспечение материально-технической базой филиалов осуществляется за счет материально-технической базы некоммерческого акционерного общества "Казахский национальный университет имени аль-Фараби" и некоммерческого акционерного общества "Атырауский университет нефти и газа имени С. Утебаева" согласно законодательству Республики Казахстан.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Министерству науки и высшего образования Республики Казахстан принять необходимые меры, вытекающие из настоящего постановления.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